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283d" w14:textId="1722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5 сентября 2012 года N 345. Зарегистрировано Департаментом юстиции Северо-Казахстанской области 14 сентября 2012 года N 1863. Утратило силу - постановлением акимата Мамлютского района Северо-Казахстанской области от 29 декабря 2012 года N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постановлением акимата Мамлютского района Северо-Казахстанской области от 29.12.2012 </w:t>
      </w:r>
      <w:r>
        <w:rPr>
          <w:rFonts w:ascii="Times New Roman"/>
          <w:b w:val="false"/>
          <w:i w:val="false"/>
          <w:color w:val="ff0000"/>
          <w:sz w:val="28"/>
        </w:rPr>
        <w:t>N 536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345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детей дошкольного возраста (до 7 лет) для направления в детские дошкольные организации Республики Казахстан»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«Отдел образования Мамлютского района» (далее - МИО) на альтернативной основе через центр обслуживания населения по месту жительства (далее - Центр), а также через веб-портал «электронного правительства» (далее –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детей дошкольного возраста (до 7 лет) для направления в детские дошкольные организации Республики Казахстан», утвержденного постановлением Правительства Республики Казахстан № 140 от 26 февраля 2010 года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 (далее - МИО) – государственное учреждение «Отдел образования Мамлютского района»,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ДДО – детское дошкольное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СФЕ - структурно-функциональные единицы -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 либо мотивированный ответ об отказе в предоставлении услуги). Электронный документ формируется с использованием ЭЦП сотрудника МИО.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потребителя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073"/>
        <w:gridCol w:w="2872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МИО в ИС ЦОН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073"/>
        <w:gridCol w:w="2872"/>
        <w:gridCol w:w="253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073"/>
        <w:gridCol w:w="2872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540"/>
        <w:gridCol w:w="2286"/>
        <w:gridCol w:w="2095"/>
        <w:gridCol w:w="1734"/>
        <w:gridCol w:w="2074"/>
        <w:gridCol w:w="16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489"/>
        <w:gridCol w:w="2277"/>
        <w:gridCol w:w="2087"/>
        <w:gridCol w:w="2087"/>
        <w:gridCol w:w="2088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с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92"/>
        <w:gridCol w:w="2280"/>
        <w:gridCol w:w="2090"/>
        <w:gridCol w:w="2090"/>
        <w:gridCol w:w="2091"/>
        <w:gridCol w:w="14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ЦОН.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приложения 1 к настоящему Регламенту строятся диаграммы функционального взаимодействия при оказании электронных государственных услуг.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3906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984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984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начальника)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место моей (му) дочери (сыну)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________________________________________________в детском саду.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ребенка и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Родителям необходимо прибыть в дошкольное учреждение и зарегистрировать направление в течение месяца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уведомления (регистрационного талона), предоставляемого потребителю при постановке ребенка в очередь для направления в ДДО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