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b1c5" w14:textId="ddfb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справок безработным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5 сентября 2012 года N 346. Зарегистрировано Департаментом юстиции Северо-Казахстанской области 14 сентября 2012 года N 1864. Утратило силу постановлением акимата Мамлютского района Северо-Казахстанской области от 21 мая 2013 года N 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постановлением акимата Мамлютского района Северо-Казахстанской области от 21.05.2013 N 153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органами»,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безработным гражданам».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Мамлютского района Бекшенова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Аким района                                К.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346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безработным гражданам»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оказывается государственным учреждением «Отдел занятости и социальных программ Мамлютского района» (далее – МИО), на альтернативной основе через центр обслуживания населения (далее - Центр) по месту жительства и веб-портал «электронного правительства» (далее – ПЭП) по адресу: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разработана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безработным гражданам», утвержденного постановлением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Регламенте «Выдача справок безработным гражданам» 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(при его наличии либо его заменяющий РНН и СИК со сроком действия до 31 декабря 2012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МИО – информационная система местных исполнительных органов/информационная система «Региональный шлюз, как подсистема шлюза «электронного правительства» Республики Казахстан в части автоматизированного рабочего места сотрудника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центров обслуживания населения (далее - ИС ЦОН)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орган (далее - МИО) – государственное учреждение «Отдел занятости и социальных программ Мамлютского района» непосредственно предоставляющее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региональный шлюз «электронного правительства»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структурно-функциональные единицы - это ответственные лица уполномоченных органов, структурные подразделения государственных органов, государственные органы, участвующие в процессе оказания электронной государственной услуги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– государственное учреждение «Отдел занятости и социальных программ Мамлютского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(далее -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при оказании частично автоматизированной электронной государственной услуги МИО,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в МИО для получения услуги имея при себе заявление и оригиналы необходимых документов. Проверка подлинности заявления и документов потребителя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МИО ИИН (при его наличии либо его заменяющий РНН и СИК со сроком действия до 31 декабря 2012 года)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МИО подлинности данных о зарегистрированном сотруднике МИО через ИИН (при его наличии, либо его заменяющий РНН и СИК со сроком действия до 31 декабря 2012 года)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МИО в связи с имеющими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сотрудником МИО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требований, а также выбор сотрудником МИО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сотрудника МИО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 (при его наличии, либо его заменяющий РНН и СИК со сроком действия до 31 декабря 2012 года), указанным в запросе и ИИН (при его наличии, либо его заменяющий РНН и СИК со сроком действия до 31 декабря 2012 года),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(справка о регистрации в качестве безработного либо мотивированный ответ об отказе в предоставлении услуги). Электронный документ формируется с использованием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выдача сотрудником МИО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ЦОН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ЦОН в ИС ЦОН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ЦОН подлинности данных о зарегистрированном операторе через ИИН (при его наличии либо его заменяющий РНН и СИК со сроком действия до 31 декабря 2012 года) и пароль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ЦОН в связи с имеющимися нарушениями в данных оператора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ЦОН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требований, а также выбор сотрудником ЦОН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ЦОН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 (при его наличии либо его заменяющий РНН и СИК со сроком действия до 31 декабря 2012 года), указанным в запросе и ИИН (при его наличии, либо его заменяющий РНН и СИК со сроком действия до 31 декабря 2012 года),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ЦОН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сотрудником МИО результата оказания электронной государственной услуги (справка о регистрации в качестве безработного либо мотивированный ответ об отказе в предоставлении услуги). Электронный документ формируется с использованием ЭЦП сотрудника МИО и передается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выдача выходного документа сотрудником ЦОН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(при его наличии либо его заменяющий РНН и СИК со сроком действия до 31 декабря 2012 года)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(при его наличии, либо его заменяющий РНН и СИК со сроком действия до 31 декабря 2012 года)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(при его наличии либо его заменяющий РНН и СИК со сроком действия до 31 декабря 2012 года)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требований, а также выбор потребителем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 (при его наличии, либо его заменяющий РНН и СИК со сроком действия до 31 декабря 2012 года), указанным в запросе и ИИН (при его наличии, либо его заменяющий РНН и СИК со сроком действия до 31 декабря 2012 года),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(справка о регистрации в качестве безработного либо мотивированный ответ об отказе в предоставлении услуги).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потребителю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МИО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сотрудники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 выход в Интернет, наличие ИИН (при его наличии либо его заменяющий РНН и СИК со сроком действия до 31 декабря 2012 года), авторизация ПЭП, наличие ЭЦП пользователя.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 безработным гражданам»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"/>
        <w:gridCol w:w="2471"/>
        <w:gridCol w:w="2262"/>
        <w:gridCol w:w="2262"/>
        <w:gridCol w:w="2871"/>
        <w:gridCol w:w="27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из ИС МИО в ИС ЦОН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Формирование уведомления с указанием текущего статуса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получение услуги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шие»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2471"/>
        <w:gridCol w:w="2262"/>
        <w:gridCol w:w="2073"/>
        <w:gridCol w:w="2871"/>
        <w:gridCol w:w="27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в ИС ЦОН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2471"/>
        <w:gridCol w:w="2262"/>
        <w:gridCol w:w="2073"/>
        <w:gridCol w:w="2871"/>
        <w:gridCol w:w="27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МИО. 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в ИС ЦОН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 и выдачи выходного документа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"/>
        <w:gridCol w:w="2281"/>
        <w:gridCol w:w="2090"/>
        <w:gridCol w:w="2091"/>
        <w:gridCol w:w="1900"/>
        <w:gridCol w:w="1879"/>
        <w:gridCol w:w="241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из ИС ЦОН в ИС МИО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работу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Отображения заявления в статусе поступившие из ЦОН в ИС МИО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запроса в работу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2090"/>
        <w:gridCol w:w="2091"/>
        <w:gridCol w:w="2091"/>
        <w:gridCol w:w="1900"/>
        <w:gridCol w:w="1879"/>
        <w:gridCol w:w="241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в ИС ЦОН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(день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2090"/>
        <w:gridCol w:w="2091"/>
        <w:gridCol w:w="2091"/>
        <w:gridCol w:w="1900"/>
        <w:gridCol w:w="1879"/>
        <w:gridCol w:w="241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ЦОН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услуги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2090"/>
        <w:gridCol w:w="2091"/>
        <w:gridCol w:w="2091"/>
        <w:gridCol w:w="1900"/>
        <w:gridCol w:w="1879"/>
        <w:gridCol w:w="241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 вве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 вве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ЦОН»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 (в случае корректности введенных данных)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корректности введенных данных)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2090"/>
        <w:gridCol w:w="2091"/>
        <w:gridCol w:w="2091"/>
        <w:gridCol w:w="1900"/>
        <w:gridCol w:w="1879"/>
        <w:gridCol w:w="241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опе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«в работе» на ПЭП и ИС ЦОН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2090"/>
        <w:gridCol w:w="2091"/>
        <w:gridCol w:w="2091"/>
        <w:gridCol w:w="1900"/>
        <w:gridCol w:w="1879"/>
        <w:gridCol w:w="241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опе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МИО. 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 и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 ЦОН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стью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 безработным гражданам»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33858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858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Рисунок 1. Диаграмма функционального взаимодействия при оказании «частично автоматизированной» электронной государственной услуги через ИС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1191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191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2. Диаграмма функционального взаимодействия при оказании «частично автоматизированной» электронной государственной услуги через ИС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8524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524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3. Диаграмма функционального взаимодействия при оказании «частично автоматизированной» электронной государственной услуги посредством портала «электронного правительства»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29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четырҰх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 безработным гражданам»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 безработным гражданам»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24600" cy="894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 безработным гражданам»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(Выдача справок безработным гражданам)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134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6642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Уведомления, предоставляемые потребителю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заявления. Произвольная строка с текстом уведомления отражается в разделе «Уведомления» в личном кабинете на портале «электронного правительства», а также передается в систему ИИС ЦОН.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Выходная форма отрицательного ответа (отказ) на электронную государственную услугу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Выходная форма отрицательного ответа предоставляется в произвольной форме в виде письма с текстом обоснования отказа.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