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1b16" w14:textId="4fa1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5 сентября 2012 года N 347. Зарегистрировано Департаментом юстиции Северо-Казахстанской области 14 сентября 2012 года N 1865. Утратило силу постановлением акимата Мамлютского района Северо-Казахстанской области от 21 мая 2013 года N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Мамлютского района Северо-Казахстанской области от 21.05.2013 N 153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 для материального обеспечения детей-инвалидов, обучающихся и воспитывающихся на дому».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Мамлютского района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 К.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А.Жумагалиев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347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для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обучающихся и воспитывающихся на дому»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государственным учреждением «Отдел занятости и социальных программ Мамлютского района (далее - МИО), а также через веб-портал «электронного правительства» (далее – ПЭП)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материального обеспечения детей-инвалидов, обучающихся и воспитывающихся на дому», утвержденного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«Оформление документов для материального обеспечения детей-инвалидов, обучающихся и воспитывающихся на дому»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(при его наличии либо его заменяющий РНН и СИК со сроком действия до 31 декабря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 (далее - МИО) – государственное учреждение «Отдел занятости и социальных программ Мамлютского района»,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структурно-функциональные единицы - это ответственные лица уполномоченных органов, структурные подразделения государственных органов, государственные органы, участвующие в процессе оказания электронной государственной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уполномоченный орган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«Отдел занятости и социальных программ Мамлютского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ввода сотрудником МИО ИИН (при его наличии, либо его заменяющий РНН и СИК со сроком действия до 31.12.2012 года);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МИО подлинности данных о зарегистрированном сотруднике МИО через ИИН (при его наличии, либо его заменяющий РНН и СИК со сроком действия до 31 декабря 2012 года)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МИО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 (при его наличии либо его заменяющий РНН и СИК со сроком действия до 31.12.2012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(при его наличии либо его заменяющий РНН и СИК со сроком действия до 31 декабря 2012 года)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(при его наличии, либо его заменяющий РНН и СИК со сроком действия до 31 декабря 2012 года)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требований, а также выбор потребителем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его наличии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 выход в Интернет, наличие ИИН (при его наличии, либо его заменяющий РНН и СИК со сроком действия до 31 декабря 2012 года), авторизация ПЭП, наличие ЭЦП пользователя.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на дому»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3285"/>
        <w:gridCol w:w="3077"/>
        <w:gridCol w:w="3640"/>
        <w:gridCol w:w="2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МИО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МИО в системе и заполнение формы запроса на оказания электронной государственной услуги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запросов в ИС ЦГО для получения данных о 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3181"/>
        <w:gridCol w:w="3223"/>
        <w:gridCol w:w="3952"/>
        <w:gridCol w:w="1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обуча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ющихся и вос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питывающихся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обуча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ющихся и вос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питывающихся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10 рабочих дней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2697"/>
        <w:gridCol w:w="4071"/>
        <w:gridCol w:w="2843"/>
        <w:gridCol w:w="2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 доставка сотрудником МИО нарочно или посредством отправки на электронную почту потребителя результата электронной государственной услуги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 в случае отправки на электронную почту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2473"/>
        <w:gridCol w:w="3713"/>
        <w:gridCol w:w="2074"/>
        <w:gridCol w:w="1864"/>
        <w:gridCol w:w="22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для получения электронной государственной услуги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2473"/>
        <w:gridCol w:w="3104"/>
        <w:gridCol w:w="2074"/>
        <w:gridCol w:w="2473"/>
        <w:gridCol w:w="22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обуча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ющихся и вос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10 рабочих дней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2473"/>
        <w:gridCol w:w="1926"/>
        <w:gridCol w:w="2873"/>
        <w:gridCol w:w="2263"/>
        <w:gridCol w:w="28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на ПЭП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на дому»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25984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1. 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173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на дому»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на дому»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прилагаются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книги регистрации граждан, либо справки адресного бюро, либо справки Акима сельского округа (сведения о прописке);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заключения психолого-педагогической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документа о наличии счета в банке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на дому»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(документов для материального обеспечения детей-инвалидов, обучающихся и воспитывающихся на дому)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предоставляемые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Выходная форма отрицательного ответа (отказ)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