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96d3" w14:textId="1a09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жилищной помощи малообеспеченным семьям (гражданам), проживающим в Мамлютском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сентября 2012 года N 6/1. Зарегистрировано Департаментом юстиции Северо-Казахстанской области 23 октября 2012 года N 1908. Утратило силу решением маслихата Мамлютского района Северо-Казахстанской области от 17 апреля 2019 года № 49/3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СевероКазахстанской области от 17.04.2019 </w:t>
      </w:r>
      <w:r>
        <w:rPr>
          <w:rFonts w:ascii="Times New Roman"/>
          <w:b w:val="false"/>
          <w:i w:val="false"/>
          <w:color w:val="ff0000"/>
          <w:sz w:val="28"/>
        </w:rPr>
        <w:t>№ 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Мамлютского района Северо-Казахстаской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Мамлютском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 по СКО"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сентября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Артимович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сентября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сентября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маслихата Мамлютского района от 25 сентября 2012 года № 6/1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(гражданам), проживающим в Мамлютском районе </w:t>
      </w:r>
    </w:p>
    <w:bookmarkEnd w:id="3"/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маслихата Мамлютского района Северо-Казахстанской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4"/>
    <w:bookmarkStart w:name="z5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на территории Мамлютского района на оплату: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Расходы малообеспеченных семей (граждан), принимаемые к исчислению жилищной помощи, определяются как сумма расходов по каждому из выше указанных направлений.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и порядок оказания жилищной помощи малообеспеченным семьям (гражданам), проживающим в Мамлютском районе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Доля предельно-допустимых расходов является отношение предельно-допустимого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для жителей Мамлютского района устанавливается в размере 10 процентов.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Уполномоченным органом по назначению и выплате жилищной помощи определено коммунальное государственное учреждение "Отдел занятости и социальных программ акимата Мамлютского района Северо-Казахстанской области.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Мамлютского района Северо-Казахстанской области от 12.05.2017 </w:t>
      </w:r>
      <w:r>
        <w:rPr>
          <w:rFonts w:ascii="Times New Roman"/>
          <w:b w:val="false"/>
          <w:i w:val="false"/>
          <w:color w:val="000000"/>
          <w:sz w:val="28"/>
        </w:rPr>
        <w:t>№ 15/7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имеющие в частной собственности более одной единицы жилья (квартиры, дома) или сдающие жилые помещения или транспортные средства в наем (аренду), утрачивают право на получение жилищной помощи.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Площадь жилья, обеспечиваемая компенсационными мерами принимается в размере 18 квадратных метров на человека, для одиноко проживающих граждан не более 30 квадратных метров.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семья (гражданин) (далее -заявитель) обращается в уполномоченный орган, осуществляющий назначение жилищной помощи и представляет следующие документы: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(представляется для идентификации личности услугополучателя);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адресную справку либо справку сельских акимов, подтверждающую регистрацию по постоянному месту жительства заявителя;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счета о размерах ежемесячных взносов на содержание жилого дома (жилого здания);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счета на потребление коммунальных услуг;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квитанцию-счет за услуги телекоммуникаций или копия договора на оказание услуг связи;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предоставляются в копиях и подлинниках. Ответственное лицо уполномоченного органа в момент приема документов сверяет предоставленные копии с подлинниками документов и возвращает подлинники сразу же после проведения сверки.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Мамлютского района Северо-Казахстанской области от 12.05.2017 </w:t>
      </w:r>
      <w:r>
        <w:rPr>
          <w:rFonts w:ascii="Times New Roman"/>
          <w:b w:val="false"/>
          <w:i w:val="false"/>
          <w:color w:val="000000"/>
          <w:sz w:val="28"/>
        </w:rPr>
        <w:t>№ 15/7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назначается на текущий квартал. Документы для назначения помощи принимаются до 25 числа последнего месяца текущего квартала. Повторное обращение заявителя за жилищной помощью аналогично первоначальной процедуре оформления.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результатам рассмотрения представленных документов уполномоченный орган в течение десяти календарных дней с момента сдачи документов выносит решение о назначении или отказе в жилищной помощи, о чем письменно извещает заявителя.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Тарифы и нормы потребления коммунальных услуг предоставляют поставщики услуг.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изменении доли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производится перерасчет ранее назначенной жилищной помощи. 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Исчисления совокупного дохода семьи (гражданина), претендующей на получение жилищной помощи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Совокупный доход семьи (гражданина), претендующей на получение жилищной помощи, исчисляется уполномоченным органом за квартал, предшествовавший кварталу обращения за назначением жилищной помощи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 в Реестре государственной регистрации нормативных правовых актов за № 7412).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Выплата жилищной помощи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Финансирование выплат жилищной помощи осуществляется в пределах средств, предусмотренных в бюджете района на соответствующий финансовый год.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заявителей.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