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4faf" w14:textId="05d4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
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октября 2012 года N 390. Зарегистрировано Департаментом юстиции Северо-Казахстанской области 2 ноября 2012 года N 1923.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Северо-Казахстанской области Гаджиева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октября 2012 года № 390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1. Основные понятия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«Отдел сельского хозяйства и ветеринарии Мамлютского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-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 в размере, установленном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сельского хозяйства и ветеринарии Мамлютского района Северо-Казахстанской области» (далее – уполномоченный орган)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уполномоченного органа mami-osh@mail.ru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документов и регистрирует обращение,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Мамлютского района Северо – Казахстанской области (далее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течении семи календарных дней после принятия постановления акимата района, между уполномоченным органов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 участвующие в процессе оказания государственной услуги (далее – должностные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3198"/>
        <w:gridCol w:w="3865"/>
        <w:gridCol w:w="3241"/>
      </w:tblGrid>
      <w:tr>
        <w:trPr>
          <w:trHeight w:val="975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Отдел сельского хозяйства и ветеринарии Мамлютского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Кунанбаева 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8(71541)2-19-75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 _________________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 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             Получатель       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 подпись       Ф.И.О. должностного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___________________________________________________________ подпись     Ф.И.О. должностного лица, принявшего документы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778"/>
        <w:gridCol w:w="2080"/>
        <w:gridCol w:w="2295"/>
        <w:gridCol w:w="2080"/>
        <w:gridCol w:w="3200"/>
        <w:gridCol w:w="1888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уполномо-ченного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действующая комиссия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действий (процес-са, процеду-ры операции) и их описание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регистра-ция обращения, выдача расписки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 передача руководи-телю уполномо-ченного органа представ-ленных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достовер-ности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(в случае предоставления недосто-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течение трех рабочих дней направля-ет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мотивиро-ванный ответ об отказе),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расчеты потребно-сти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средств и в течение пяти календар-ных дней со дня принятия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направля-ет на рассмотрение комиссии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 и рекомендация акимату района о предоставлении потребителю мер социальной поддержки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постано-вления 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мер социаль-ной поддерж-ки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 документ, организ-ационно-распоря-дитель-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мотивиро-ванный ответ об отказе, либо 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постоянно действую-щую комиссию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исполне-ния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течение 3 рабочих дней направля-ет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мотивиро-ванный ответ; в течение 5 календар-ных дней направля-ет в постоянно действую-щую комиссию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3468"/>
        <w:gridCol w:w="4323"/>
        <w:gridCol w:w="3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лице руководителя, потребитель и поверенный (агент)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 предоставлении мер социальной поддержки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бюджетного кредита на приобретение или строительство жилья в порядке, установленном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организацион-но-распорядительное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 залога</w:t>
            </w:r>
          </w:p>
        </w:tc>
      </w:tr>
      <w:tr>
        <w:trPr>
          <w:trHeight w:val="21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2720"/>
        <w:gridCol w:w="2209"/>
        <w:gridCol w:w="2636"/>
        <w:gridCol w:w="1996"/>
        <w:gridCol w:w="2125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Постоянно действующая комиссия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Акимат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 Поверен-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(агент)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выдача расписки потребите-лю и передача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представлен-ных потребителем документов,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направлен-ие на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комиссию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предоставленных документов и рекомендация акимату района о предоставле-нии потребителю мер социальной поддержки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Принятие постанов-ления о предоставлении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Заключение Соглашения о предоставлении мер социальной поддержки, между уполномочен-ным органом в лице руководителя, потребителем и поверенным (агентом)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Перечисле ние суммы подъемного пособия на индивидуа-льные лицевые счета потребите-лей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Предоста-вление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бюджетного кредита на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или строите-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 жилья в порядке,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Республи-ки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5"/>
        <w:gridCol w:w="3802"/>
        <w:gridCol w:w="5223"/>
      </w:tblGrid>
      <w:tr>
        <w:trPr>
          <w:trHeight w:val="1035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уполномоченного органа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 обращения, выдача расписки потребителю и передача руководителю уполномоченного органа представленных потребителем документов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документов, передача ответственному исполнителю уполномоченного органа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981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