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ba03" w14:textId="88ab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Мамлютского района Северо-Казахстанской области от 16 августа 2012 года N 324 "Об утверждении регламентов оказания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25 декабря 2012 года N 501. Зарегистрировано Департаментом юстиции Северо-Казахстанской области 23 января 2013 года N 2105.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Мамлютского района Северо-Казахстанской области от 21.05.2013 N 153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«Об утверждении регламентов оказания государственных услуг» от 16 августа 2012 года № 324 (зарегистрировано в Реестре государственной регистрации нормативных правовых актов № 1853 от 14 сентября 2012 года, опубликовано в районных газетах от 28 сентября 2012 года «Солтустік жұлдызы» № 37, от 28 сентября 2012 года «Знамя труда» № 40)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9),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регламент государственной услуги «Выдача справки, подтверждающей принадлежность заявителя (семьи) к получателям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регламент государственной услуги «Выдача направлений лицам на участие в активных формах содействия занятости»;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регламент государственной услуги «Назначение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«Об утверждении регламента электронной государственной услуги «Назначение государственной адресной социальной помощи» от 5 сентября 2012 года № 344 (зарегистрировано в Реестре государственной регистрации нормативных правовых актов № 1862 от 14 сентября 2012 года, опубликовано в районных газетах от 26 октября 2012 года «Знамя труда» № 44, от 19 октября 2012 года «Солтүстік жұлдызы» №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Мамлютского района Северо–Казахстанской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 К. Калиев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2012 года N 501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государственной адресной социальной помощи»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государственной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занятости и социальных программ Мамлютского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Мамлютского района Северо-Казахстанской области» (далее - уполномоченный орган), расположенным по адресу: Северо-Казахстанская область, Мамлютский район, г. Мамлютка, улица Гуденко 19, телефон 8(71541)2-21-43.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жительства, заявитель обращается за получением государственной услуги к акиму поселка, аула (села), аульного (сельского) округа (далее -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1685 «О мерах по реализации Закона Республики Казахстан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«Об утверждении Правил исчисления совокупного дохода лица (семьи), претендующего на получение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заявитель,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сельского округа: ежедневно с 9-00 часов до 18-00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сельского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адресная справка, либо справка сельских и/или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формы заявлений размещаются на специальной стойке в зале ожидания, либо у сотрудника, принимающего документы. У акима сельского округа формы заявлений находятся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уведомления о назначении (отказе в назначении)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-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или аппарата акима аульного (сельского) округа (далее – аппарата акима)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талон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или аким сельского округа рассматривает документы, налагает резолюцию и направляет документы ответственному исполнителю уполномоченного органа или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или аппарата акима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 сельского округа передает документы потребителя и заключение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подписывает уведомление или мотивированный ответ об отказе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уполномоченного органа регистрирует в журнале результат оказания государственной услуги, направляет уведомление либо мотивированный ответ об отказе акиму сельского округа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потребителю уведомление либо мотивированный ответ об отказе.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аппарата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члены участковой комиссии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2529"/>
        <w:gridCol w:w="2413"/>
        <w:gridCol w:w="2271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или аким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8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акиму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кументами, наложение резолюции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проверка пакета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проведение обследования материального положения потребителя (семьи). Подготовка заключения.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для дальнейшей организации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участковую комиссию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2266"/>
        <w:gridCol w:w="1888"/>
        <w:gridCol w:w="1831"/>
        <w:gridCol w:w="2163"/>
        <w:gridCol w:w="1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585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заключения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и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ключения, 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решения 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адресной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 об отказе в 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начении, 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или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журнале результата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выдача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либо в течение 1 рабочего дня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акиму сельского округа для выдачи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на подпись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присвоение исходящего номера, выдача результата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либо в течение 1 рабочего дня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акиму сельского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рабочих дней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1"/>
        <w:gridCol w:w="2290"/>
        <w:gridCol w:w="2318"/>
        <w:gridCol w:w="182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аппарата акима аульного (сельского)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или аким сельского округа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исполнителю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 положения потребителя (семьи), составление акта о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териальном положении семьи и направление заключения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номоченный орган или акиму сельского округа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 или акиму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уполномоченного органа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решения о назначении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адресной социальной помощи и оформление уведомления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2"/>
        <w:gridCol w:w="2290"/>
        <w:gridCol w:w="2767"/>
        <w:gridCol w:w="137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или аким сельского округа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5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потребителю или акиму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2012 года N 501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направлений лицам на участие в активных формах</w:t>
      </w:r>
      <w:r>
        <w:br/>
      </w:r>
      <w:r>
        <w:rPr>
          <w:rFonts w:ascii="Times New Roman"/>
          <w:b/>
          <w:i w:val="false"/>
          <w:color w:val="000000"/>
        </w:rPr>
        <w:t>
содействия занятости»</w:t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направлений лицам на участие в активных формах содействия занятости»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физические лица: граждане Республики Казахстан, оралманы, иностранцы и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«Отдел занятости и социальных программ Мамлютского района Северо-Казахстанской области».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Мамлютского района Северо-Казахстанской области» (далее - уполномоченный орган), расположенный по адресу: Северо-Казахстанская область, Мамлютский район, г. Мамлютка, улица Гуденко 19, телефон 8(71541)2-21-43.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«Выдача направлений лицам на участие в активных формах содействия занятости»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«Выдачу направлений лицам на молодежную практику»;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«Выдачу направлений лицам на общественные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«Выдачу направлений лицам для трудоустройства на социальное рабочее место»;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«Выдачу направлений для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«Выдачу направлений лицам на профессиональную подготовку, переподготовку и повышение квалификации»;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«Оказание бесплатных услуг лицам в профессиональной ориентации».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«Оказание бесплатных услуг лицам в профессиональной ориентации»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End w:id="19"/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предъявляет: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в уполномоченный орган все необходимые документы сдаются сотруднику уполномоченного органа, осуществляющего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«Выдача направлений для трудоустройства» и «Оказание бесплатных услуг лицам в профессиональной ориентации»).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принимает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ознакамливается, налагает резолюцию и направляет документы главному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направление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в журнале результат оказания государственной услуги и выдает получателю государственной услуги направление либо мотивированный ответ об отказе.</w:t>
      </w:r>
    </w:p>
    <w:bookmarkEnd w:id="21"/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1"/>
        <w:gridCol w:w="2801"/>
        <w:gridCol w:w="2966"/>
        <w:gridCol w:w="31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специалист уполномоченного органа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</w:t>
            </w:r>
          </w:p>
        </w:tc>
      </w:tr>
      <w:tr>
        <w:trPr>
          <w:trHeight w:val="585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входящего номера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либо мотивированный ответ об отказе </w:t>
            </w:r>
          </w:p>
        </w:tc>
      </w:tr>
      <w:tr>
        <w:trPr>
          <w:trHeight w:val="21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3"/>
        <w:gridCol w:w="4032"/>
        <w:gridCol w:w="4365"/>
      </w:tblGrid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направление или мотивированный ответ об отказе и направляет ответственному специалисту уполномоченного органа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результат оказания государственной услуги и выдает направление либо мотивированный ответ об отказе получателю государственной услуги 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документов в журнале, присваивает входящий номер и передает на рассмотрение руководителю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 и оформляет направление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получателю государственной услуги направление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направление направляет ответственному специалисту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документов в журнале, присваивает входящий номер, и передает на рассмотрение руководителю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получателю государственной услуги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2012 года N 501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помощи»</w:t>
      </w:r>
    </w:p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справки, подтверждающей принадлежность заявителя (семьи) к получателям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физические лица - получатели государственной адресной социальной помощи,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«Отдел занятости и социальных программ Мамлютского района Северо-Казахстанской области».</w:t>
      </w:r>
    </w:p>
    <w:bookmarkEnd w:id="30"/>
    <w:bookmarkStart w:name="z6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Мамлютского района Северо-Казахстанской области» (далее - уполномоченный орган), расположенным по адресу: Северо-Казахстанская область, Мамлютский район, г. Мамлютка, улица Гуденко 19, телефон 8(71541)2-21-43.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– справка),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 и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</w:p>
    <w:bookmarkEnd w:id="32"/>
    <w:bookmarkStart w:name="z7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(гражданин Казахстана – копию удостоверения личности (паспорта), иностранцы и лица без гражданства –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размещается на специальной стойке в зале ожидания, либо у сотрудника, принимающего документы. У акима сельского округа форма заявления находится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Необходимые для получения государственной услуги заполненная форма заявления и копия документа, удостоверяющие личность сдаются ответственному лицу уполномоченного органа или акиму сельского округа по местожительству.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получателю государственной услуги выдаются справка, подтверждающая принадлежность получателя государственной услуги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осуществляется при личном посещении получателем государственной услуги уполномоченного органа (акима сельского округа)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органе,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или ответственный специалист аппарата акима аульного (сельского) округа (далее – аппарата акима)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или аким сельского округа рассматривает документы, налагает резолюцию и направляет документы главному специалисту уполномоченного органа или главному специалисту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или главный специалист аппарата акима готовит справку, либо мотивированный ответ об отказе и передает на подписание руководителю уполномоченного органа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или аким сельского округа подписывает справку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или ответственный специалист аппарата акима регистрирует в журнале результат оказания государственной услуги и выдает получателю справку либо мотивированный ответ об отказе.</w:t>
      </w:r>
    </w:p>
    <w:bookmarkEnd w:id="34"/>
    <w:bookmarkStart w:name="z8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аппарата акима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специалист аппарата акима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государственной услуги получатель государственной услуги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38"/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(акиму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аула (села), аульного (сельского)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уд. личности №________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мне справку о том, что я действительно являюсь получателем государственной адресной социальной помощи в __ квартале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необходима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заявителя)</w:t>
      </w:r>
    </w:p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 в том, что он (а)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квартале 20 ___ г. являлась получателем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следующих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округа) __________________________</w:t>
      </w:r>
    </w:p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3251"/>
        <w:gridCol w:w="2963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или аким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или главный специалист аппарата акима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 или акиму сельского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и направление руководителю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или акиму сельского округа для подписания 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</w:t>
            </w:r>
          </w:p>
        </w:tc>
      </w:tr>
      <w:tr>
        <w:trPr>
          <w:trHeight w:val="21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4092"/>
        <w:gridCol w:w="45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справки либо мотивированного ответа об отказе и передача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исходящего номера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минут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и передает на рассмотрение руководителю уполномоченного органа или акиму сельского округа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готовит справку и направляет руководителю уполномоченного органа или акиму сельского округа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получателю справку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справку и направляет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и передает на рассмотрение руководителю уполномоченного органа или акиму сельского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и направляет руководителю уполномоченного органа или акиму сельского округа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получателю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мотивированный ответ об отказе и направляет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