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95ed" w14:textId="0109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сфере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26 декабря 2012 года N 515. Зарегистрировано Департаментом юстиции Северо-Казахстанской области 6 февраля 2013 года N 2156. Утратило силу постановлением акимата Мамлютского района Северо-Казахстанской области от 21 мая 2013 года N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Мамлютского района Северо-Казахстанской области от 21.05.2013 N 153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37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Мамлютского района Северо - 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архитектурно-планировочного задания»;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по определению адреса объектов недвижимости на территории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Мамлютского района Северо – Казахстанской области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 К. 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декабря 2012 года № 515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архитектурно-планировочного задания»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архитектурно-планировочного задания»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«Отдел строительства Мамлютского района Северо-Казахстанской области».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архитектурно-планировочного задания» (далее - государственная услуга)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«Отдел строительства Мамлютского района Северо-Казахстанской области» (далее - уполномоченный орган), а также через отдел Мамлютского района Северо-Казахстанской области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«Об архитектурной, градостроительной и строительной деятельности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2010 года № 1036 «Об утверждении стандартов государственных услуг» и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745» и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 - ресурсе www.maml.sko.kz, в официальных источниках информации и на стендах, расположенных в помещениях уполномоченного органа и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уполномоченного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потребителя возможно «бронирование»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уполномоченного органа или Центра по месту проживания или регистрации получателя государственной услуги, где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документов, располагаются справочное бюро,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получателям государственной услуги, изучения общественного мнения для дальнейшего совершенствования работы, в уполномоченном органе или Центре ведется книга жалоб и предложений для физических и юридических лиц.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услуги, оказываемой на месте в день обращения потребителя,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Разработчики проекта изменений, вносимых в существующие (эксплуатируемые) объекты, должны указывать в проектной документации сведения о наличии или отсутствии проектных решений, затрагивающих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должно быть приложено нотариально засвидетельствованное их письменное согласие на эти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ответственным специалистом, осуществляющим регистрацию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посредством «безбарьерного обслуживания», на котором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готового архитектурно-планировочного задания осуществляется ответственным специалистом уполномоченного органа или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3 (трех) месяцев,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течении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документы, регистрирует заявление, выдает расписку получателю государственной услуги о приеме соответствующих документов и передает документы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 либо мотивированный ответ об отказе в предоставлении услуги.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поставщики услуг по инженерному и коммунальному обеспечению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Мамлютского района Северо-Казахстанской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Мамлютский район 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5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2-24-48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3569"/>
        <w:gridCol w:w="2780"/>
        <w:gridCol w:w="3315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261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Филиала республиканского государственного предприятия «Центр обслуживания населения» по Северо-Казахстанской области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Мамлютский район 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 Муканова, 11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8(71541)2-27-49</w:t>
            </w:r>
          </w:p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Республика Казахстан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(республикалық маңызды қала, астана, облыстық маңызды қалалар,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органының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столицы, городов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(орналасқан жерi, электрондық адресi,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(местонахождение, электронный адрес, тел.)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БЕКIТЕМIН: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құрылыс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районного отдела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(Т.А.Ә.) (Ф.И.О.)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ЖОБАЛАУҒА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СӘУЛЕТ-ЖОСПАРЛАУ ТАПСЫРМАСЫ (СЖТ)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АРХИТЕКТУРНО-ПЛАНИРОВОЧНОЕ ЗАДАНИЕ (АПЗ)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ПРОЕКТИРОВАНИЕ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____ жылғы «____» __________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 от «____»_____________ 20 ____ года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Объектiнiң атауы:______________________________________________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Тапсырыс берушi (құрылыс салушы, инвестор):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 (застройщик, инвестор):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(елдi мекен),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(населенный пункт),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7"/>
        <w:gridCol w:w="8553"/>
      </w:tblGrid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тапсырмасын әзiрлеу үшiн негiздеме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әкiмiнiң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(күнi, айы, жылы) № _____ қаулысы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разработки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 (АПЗ)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 города (района)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 (число, месяц, год)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Жобалаудың сатылылығы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 толық көлемде, 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деректер: М 1:500 топографиялық негiзде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учаскенiң Бас жоспары (абаттандыру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схемасы); Қасбеттер, қабаттар жоспары, осьтер бойынша қималар, шатырдың жоспары; қасбеттердiң сәулеттiк шешiмiнiң паспорты (сыртқы әрлеу ведомостi)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Стадийность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Эскизный проект в полном объеме,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данные: Генплан участка (схема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озеленения) на топографической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в М 1:500; Фасады, планы этажей, разрезы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осям, план кровли; Паспорт архитектурного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фасадов (ведомость наружной отделки).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ЖЕР ТЕЛIМIНIҢ СИПАТТАМАСЫ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УЧАСТКА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 телiмiнiң орналасқан жерi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шағын аудан, ауыл,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Местонахождение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 микрорайон, аул,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Салынған құрылыстың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 телiмiнде бар құрылымдар мен ғимараттар,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коммуникациялар, инженерлiк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құрылғылар,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элементтерi және басқалар)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застройки (строения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существующие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коммуникации,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другие)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Геодезиялық зерттелiнуi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(түсiрiлiмдердiң болуы,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Геодезическая изученность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съемок, их 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Инженерлiк-геологиялық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зерттелiнуi (инженерлiк-геологиялық, гидрогеологиялық,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топырақ-ботаникалық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материалдардың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iздестiрулердiң болуы)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материалдар бойынша (топографиялық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түсiрiлiмдер, масштабы, түзетудiң болуы)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Инженерно-геологическая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изученность (имеющиеся материалы инженерно-геологических,гидрогеологических,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почвенно-ботанических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изысканий)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фондовым материалам (топографическая съемка,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масштаб, наличие корректировок)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ЖОБАЛАНАТЫН ОБЪЕКТIНIҢ СИПАТЫ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ПРОЕКТИРУЕМОГО ОБЪЕКТА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Объектiнiң 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Функциональное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Қабат саны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Этажность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Жоспарлау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мақсатын ескере отырып, 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Планировочная система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с учетом функционального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Конструктивтiк құрылымы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Конструктивная схема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Инженерлiк қамтамасыз ету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Орталықтандырылған. Бөлген жер телiмiнiң шегiнде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және алаңiшiлiк дәлiздер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Инженерное обеспечение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Централизованное. Предусмотреть коридоры инженерных и внутриплощадочных сетей в пределах отводимого участка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ҚАЛА ҚҰРЫЛЫСЫ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Көлемдiк кеңiстiк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телiмдерi бойынша шектес объектiлермен қиыстыру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Объемно-пространственное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со смежными по участку объектами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Бас жоспардың жобасы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телiмiнiң шектелген аумақтық параметрлерiн және көлiктiк-жүргiншiлер коммуникациясын дамыту перспективасын ескеру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 генерального плана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Учесть ограниченные территориальные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и перспективу развития транспортно-пешеходных коммуникаций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тiгiнен жоспарлау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Iргелес аумақтардың жоғарғы белгiсiн бөлшектеп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жобасымен сәйкестендiру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вертикальная планировка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 высотными отметками ПДП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абаттандыру және көгалдандыру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благоустройство и озеленение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автомобильдер тұрағы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парковка автомобилей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жердiң құнарлы қабатын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использование плодородного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слоя почвы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шағын сәулеттiк пiшiндер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малые архитектурные формы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жарықтандыру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освещение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СӘУЛЕТ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Сәулеттiк бейненiң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стилистикасы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ерекшелiктерiне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сәулеттiк бейнесiн қалыптастыру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Стилистика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архитектурный образ в соответствии с функциональными особенностями 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Қоршап тұрған ғимараттармен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үйлесiмдiк (қимыл) сипаты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Бағыныстағы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Характер сочетания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застройкой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Түсi бойынша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жобаға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Цветовое 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Жарнамалық-ақпараттық шешiм,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тiл туралы» Қазақстан Республикасы Заңының 21-бабына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жарнамалық-ақпараттық қондырғыларды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Рекламно-информационное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решение, в том числе: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рекламно-информационные установки согласно статьи 21 Закона Республики Казахстан «О языках Республики Казахстан»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түнгi жарықпен рәсiмдеу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ночное световое оформление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Кiреберiс тораптар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Кiреберiс тораптарға назар аударуды ұсыну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Входные узлы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Предложить акцентирование входных узлов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Халықтың мүмкiндiгi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топтарының тiршiлiк әрекетi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 жасау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МҚН 3.02-05-2003 және ҚР ҚНжЕ 3.01-05-2002 сәйкес iс-шараларды көздеу; мүгедектердiң ғимараттарға кiруiн көздеу, пандустарды, арнайы кiреберiстер жолдарды және мүгедектер арбасы өтетiн құрылғылар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 маломобильных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населения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мероприятия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указаниями МСН 3.02-05-2003 и СНиП РК 3.01-05-2002; предусмотреть доступ инвалидов к зданию,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пандусы, специальные подъездные пути и устройства для проезда инвалидных колясок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Дыбыс-шу көрсеткiштерi бойынша шарттарды сақтау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ҚНЖЕ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Соблюдение условий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звукошумовым показателям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СНиП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СЫРТҚЫ ӘРЛЕУГЕ ҚОЙЫЛАТЫН ТАЛАПТАР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ТРЕБОВАНИЯ К НАРУЖНОЙ ОТДЕЛКЕ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Жертөле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Цоколь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Қасбет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құрастырмалары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Ограждающие конструкций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ИНЖЕНЕРЛIК ЖЕЛIЛЕРГЕ ҚОЙЫЛАТЫН ТАЛАПТАР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ИНЖЕНЕРНЫМ СЕТЯМ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Жылумен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Теплоснабжение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Водоснабжение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Газбен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(қажет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нөсерлiк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(при необходимости)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ливневая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Стационарлық суғару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Стационарные поливочные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ҚҰРЫЛЫС САЛУШЫҒА ЖҮКТЕЛЕТIН МIНДЕТТЕР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ОБЯЗАТЕЛЬСТВА, ВОЗЛАГАЕМЫЕ НА ЗАСТРОЙЩИКА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Инженерлiк iздестiрулер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 игеруге геодезиялық орналастырылғаннан және оның шекарасы нақты (жергiлiктi жерге) бекiтiлгеннен және жер жұмыстарын жүргiзуге ордер алынғаннан кейiн кiрiсу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инженерным изысканиям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Приступать к освоению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после геодезического выноса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закрепления его границ в натуре (на местности)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ордера на производство земляных работ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Қолданыстағы құрылыстар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 бұзу (ауыстыру)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болған жағдайда 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сносу (переносу)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строений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необходимости 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Жер асты және жер үстi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коммуникацияларын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Өтетiн инженерлiк коммуникациялар анықталған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оларды қорғау бойынша конструктивтiк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 көздеу, тиiстi инстанциялармен келiсу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переносу подземных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надземных коммуникаций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обнаружения проходящих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предусмотреть конструктивные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их защите, провести согласование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соответствующими инстанциями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сохранению и/или пересадке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 насаждений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 строительству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ДОПОЛНИТЕЛЬНЫЕ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застройки 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ОБЩИЕ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 разработке проекта (рабочего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руководствоваться нормами действующего законодательства Республики Казахстан в сфере архитектурной, 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Проектирование (при новом строительстве)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вести на материалах откорректированной топографической съемки в М 1:500 и геологических изысканий, выполненных ранее.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Согласовать с главным архитектором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-генеральный план в М 1:500;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-сводный план инженерных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-строительный генеральный 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-рекламно-информационные установки.</w:t>
            </w:r>
          </w:p>
        </w:tc>
      </w:tr>
    </w:tbl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ПРИМЕЧАНИЯ: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Архитектурно-планировочное задание (далее-АПЗ) и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обстоятельств, требующих пересмотра условий АПЗ, изменения в него могут быть внесены по согласованию с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и условия, изложенные в АПЗ, обязательны для всех участников инвестиционного процесса независимо от форм собственности и источников финансирования. АПЗ по просьбе заказчика или местного органа архитектуры и градостроительства может быть предметом обсуждения градостроительного совета, архитектурной общественности, рассмотрено в независимой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Несогласие заказчика с требованиями, содержащимися в АПЗ, может быть обжаловано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Выданное АПЗ является основанием на разработку и проведение экспертизы предпроектной и проектной (проектно-сметной) документации на строительство в установленном уполномоченным государственным органом в сфере архитектурной, градостроительной и строительной деятельности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Объекты, строящиеся (построенные) без участия государственных инвестиций, но затрагивающие государственные и общественные интересы, подлежат приемке в эксплуатацию государственными приемочными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Указанное условие устанавливается местными исполнительными органами (городов) при выдаче заказчику (застройщику) АПЗ и должно быть зафиксировано в этом задании, а также в разрешении на производство строительно-монтажных работ.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5"/>
        <w:gridCol w:w="7395"/>
      </w:tblGrid>
      <w:tr>
        <w:trPr>
          <w:trHeight w:val="30" w:hRule="atLeast"/>
        </w:trPr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составил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 и Центра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3"/>
        <w:gridCol w:w="2816"/>
        <w:gridCol w:w="3394"/>
        <w:gridCol w:w="3188"/>
        <w:gridCol w:w="45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Центра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распорядительное решение)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технических условий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3"/>
        <w:gridCol w:w="2605"/>
        <w:gridCol w:w="2605"/>
        <w:gridCol w:w="4040"/>
        <w:gridCol w:w="3526"/>
        <w:gridCol w:w="3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в уполномочен-ный орган технических условий с указанием параметров и места присоедине-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либо мотивирован-ного отказа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мотивирован-ного ответа об отказе, направление для подписания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– распорядительное решение)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 либо мотивирован-ный отказ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мотивирован-ный ответ об отказе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8"/>
        <w:gridCol w:w="2810"/>
        <w:gridCol w:w="3270"/>
        <w:gridCol w:w="2531"/>
        <w:gridCol w:w="4130"/>
        <w:gridCol w:w="3031"/>
      </w:tblGrid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уполномочен-ного органа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коммунальному обеспечению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уполномоченный орган технических условий с указанием параметров и места присоединения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 выдаче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для подписания руководителю 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Регистрация справки и направление в Центр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5"/>
        <w:gridCol w:w="3063"/>
        <w:gridCol w:w="2983"/>
        <w:gridCol w:w="2700"/>
        <w:gridCol w:w="4521"/>
        <w:gridCol w:w="2458"/>
      </w:tblGrid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уполномоченный орган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 технических условий с указанием параметров и места присоеди-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в выдаче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9 Регистрация мотивированного ответа об отказе, направление в Центр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124460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декабря 2012 года № 515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
недвижимости на территории Республики Казахстан»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справки по определению адреса объектов недвижимости на территории Республики Казахстан»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«Отдел строительства Мамлютского района Северо-Казахстанской области».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архитектурно-планировочного задания» (далее - государственная услуга)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«Отдел строительства Мамлютского района Северо-Казахстанской области» (далее - уполномоченный орган) через отдел Мамлютского района Северо-Казахстанской области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 пунктом 4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в рамках ведения и наполнения информационной системы «Адресный регистр»,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2010 года № 1036 «Об утверждении стандартов государственных услуг» и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745» и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 - ресурсе www.maml.sko.kz, в официальных источниках информации и на стендах, расположенных в помещениях уполномоченного органа и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«бронирование» электронной очереди посредством веб–портала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расположения объекта, где предусмотрены условия для обслуживания получателя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«Адресный регистр»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заявителя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получателя, оказываемой на месте в день обращения получателя государственной услуги,-не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регистрации, регистрационного номера налогоплательщика (для юридических лиц) норма действует до 01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 на объект недвижимости, зарегистрированный в соответствии с действующим законодательством; оригинал доверенности от собственника (в случае подачи заявления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потребителя (уполномоченный получатель государственной услуги - физического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присвоения, изменения и упразднения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постановления акимата либо решение акимата (проектирование,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технического паспорта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генеральный план земельного участка гаражного кооператива (садоводческого товарищества), согласованный архитектором населенного пункта, с указанием порядковых номеров и номера блока (для гаражей и 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от председателя кооператива о подтверждении членства с приложением списка членов кооператива (для гаражей и дач), заключение из архива центра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сноса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доверенность, нотариально - удостоверенную при представлении интересов потребителя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потребителя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правоустанавливающий документ на объект недвижимости, зарегистрированный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приемке пакета документов сотрудник Центра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 по принципу «одного окна» посредством «безбарьерного обслуживания»,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Центром направляется заявление с прилагаемыми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уполномоченный орган и обратно Центром осуществляется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документы из уполномоченного органа должны поступать в Центр за день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готовой справки по определению адреса объектов недвижимости на территории Республики Казахстан осуществляется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документов,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заявителю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осуществляет сбор документов и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рассматривает поступившие документы (в случае выявления ошибок в оформлении документов, в течение 3 (трех) рабочих дней после получения пакета документов возвращает их в Центр с письменным обоснованием причин возврата). При присвоении, изменении или упразднении адреса объекта недвижимости, выезжает на место нахождения объекта недвижимости, регистрирует его в информационной системе «Адресный регистр» с указанием регистрационного кода адреса.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услуги.</w:t>
      </w:r>
    </w:p>
    <w:bookmarkEnd w:id="40"/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Мамлютского района Северо-Казахстанской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Мамлютский район 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5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2-24-48</w:t>
            </w:r>
          </w:p>
        </w:tc>
      </w:tr>
    </w:tbl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48"/>
    <w:bookmarkStart w:name="z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3569"/>
        <w:gridCol w:w="2780"/>
        <w:gridCol w:w="3315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1875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Филиала республиканского государственного предприятия «Центр обслуживания населения» по Северо-Казахстанской области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Мамлютский район 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 Муканова, 11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8(71541)2-27-49</w:t>
            </w:r>
          </w:p>
        </w:tc>
      </w:tr>
    </w:tbl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ӨЗГЕРТУ ЖӨНІНДЕГІ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ПО ИЗМЕНЕНИЮ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Бұрыңғы мекен-жайы: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адрес: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 на: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ОБЪЕКТІСІНЕ МЕКЕНЖАЙ БЕРУ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 ПРИСВОЕНИИ АДРЕСА ОБЪЕКТУ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(жылжымайтын мүлiк нысаны / объект недвижимости)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ЖОЮ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УПРАЗДНЕНИИ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Жойылу уақыты: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упразднения: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НАҚТЫЛАУ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УТОЧНЕНИИ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Тұрақты/алдын-ала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61"/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уполномоченного органа и Центра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4"/>
        <w:gridCol w:w="2817"/>
        <w:gridCol w:w="3394"/>
        <w:gridCol w:w="3188"/>
        <w:gridCol w:w="45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отдела Центра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с указанием недостающих документов. При наличии полного перечня докумен-тов регистрация обращения, выдача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расписки, передача документов в накопительный отдел Центра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выявления ошибок в оформлении документов, в течение 3 (трех) рабочих дней после получения пакета документов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либо мотивированного ответа об отказе в предоставлении услуги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 при уточнении адреса объекта недвижимости;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рабочих дней при присвоении, изменении или упразднении адреса объекта недвижимости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следующ. действия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0"/>
        <w:gridCol w:w="5427"/>
        <w:gridCol w:w="4634"/>
        <w:gridCol w:w="6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–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5"/>
        <w:gridCol w:w="3250"/>
        <w:gridCol w:w="3507"/>
        <w:gridCol w:w="2864"/>
        <w:gridCol w:w="5844"/>
      </w:tblGrid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Регистрация справки и направление в Центр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2988"/>
        <w:gridCol w:w="3137"/>
        <w:gridCol w:w="2627"/>
        <w:gridCol w:w="6135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мотивированного ответа об отказе, передача документов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направление в Центр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мотивирован-ного ответа об отказе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66"/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125476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