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207f" w14:textId="21f2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Тайыншинском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20 января 2012 года N 46. Зарегистрировано Департаментом юстиции Северо-Казахстанской области 13 февраля 2012 года N 13-11-226. Утратило силу в связи с истечением срока действия (письмо аппарата акима Тайыншинского района Северо-Казахстанской области от 03 января 2013 года N 02.10-07-02-02)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Тайыншинского района Северо-Казахстанской области от 03.01.2013 N 02.10-07-02-02)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для безработных граждан района по договорам с предприятиями и организациями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332 рабочих места, в количестве утвержденной потребности рабочих мест – 332 рабочих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работников, занятых на общественных работах, производить из средств местного бюджета, в размере минимальной заработной платы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№ 496-IV «О республиканском бюджете на 2012–2014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прилагаемый Перечень организаций, видов и объемов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Условия общественных работ определяются продолжительностью рабочей недели: пять дней с двумя выходными (суббота, воскресенье), восьмичасовой рабочий день с обеденным перерывом продолжительностью один час. Исходя из условий труда, применяются гибкие формы организации рабочего времени, предусмотренные трудовым договором, заключаемым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«Отдел занятости и социальных программ Тайыншинского района Северо-Казахстанской области» осуществлять направление безработных граждан на общественные работы в соответствии с утвержденным Перечнем в пределах средств, предусмотренных в бюджете района на проведение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«Отдел экономики и финансов Тайыншинского района Северо-Казахстанской области» обеспечить своевременное финансирование общественных работ из районного бюджета в пределах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Туркова И.И.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И. Турков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Тайыншинского района ДЮ СКО МЮ РК»         В. Дмитриенко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2012 года № 46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 и объем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3336"/>
        <w:gridCol w:w="3634"/>
        <w:gridCol w:w="3038"/>
        <w:gridCol w:w="951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Абайского сельского округа Тайыншинского района Северо-Казахстанской области»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подрезка деревьев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229 дворов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необходимсых документов при назначении государственных пособий семьям, имеющим детей до 18 лет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210 дел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Алаботинского сельского округа»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12 километров, посадка деревьев – 50 шт.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439 дворов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150 квадратных метров, благоустройство кладбищ - 1700 квадратных метров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необходимсых документов при назначении государственных пособий семьям, имеющим детей до 18 лет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60 дел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200 дел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Амандыкского сельского округа»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110 квадратных метров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456 дворов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подрезка 50 деревьев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Большеизюмовско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64 квадратных метров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16 километров, подрезка 175 деревьев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663 двора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Драгомировского сельского округа»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необходимсых документов при назначении государственных пособий семьям, имеющим детей до 18 лет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30 дел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подрезка 60 деревьев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80 дворов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Донецкого сельского округа»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110 деревьев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250 дел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необходимсых документов при назначении государственных пособий семьям, имеющим детей до 18 лет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180 дел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758 дворов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Зеленогайского сельского округа»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50 километров, подрезка 100 деревьев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634 двора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Келлеровского сельского округа»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12,5 километров, подрезка 1000 деревьев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необходимсых документов при назначении государственных пособий семьям, имеющим детей до 18 лет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200 дел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6000 дел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1006 дворов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ледовых городков из ледовых кирпичей – 5000 штук размером 19 на 25 сантиметров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Кировского сельского округа»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800 деревьев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100 квадратных метров, благоустройство кладбищ - 1500 квадратных метров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 и кормов, помощь в доставке и загрузке угля для малобеспеченных слоев населения и одиноко проживающих престарелых, вновь прибывших оралманов,а также предприятий коммунальной собственности и объектов соцкульбыта города и районов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– 10 кубических метров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475 дворов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Краснокаменско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80 деревьев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100 квадратных метров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необходимсых документов при назначении государственных пособий семьям, имеющим детей до 18 лет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300 дел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258 дворов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уборка овощей)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1 престарелым гражданином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Краснополянско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80 деревьев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769 дворов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200 квадратных метров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уборка овощей)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1 престарелым гражданином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Летовочного сельского округа»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 – 984,8 квадратных метров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420 дворов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Бортовка мусора на трех свалках, благоустройство 3 кладбищ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6000 листов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15 километров, подрезка и побелка 320 деревьев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необходимсых документов при назначении государственных пособий семьям, имеющим детей до 18 лет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300 дел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Мироновского сельского округа»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410 дворов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– 300 квадратных метров, подрезка 80 деревьев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библиотеки 100 квадратных метров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Рощинского сельского округа»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175 дворов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45 деревьев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57 квадратных метров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Тендыкского сельского округа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15 километров, подрезка 100 деревьев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278 дворов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заготовке дров и кормов, помощь в доставке и загрузке угля для малобеспеченных слоев населения и одиноко проживающих престарелых, вновь прибывших оралманов,а также предприятий коммунальной собственности и объектов соцкульбыта города и районов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тонн угля, заготовка дров 20 кубических метров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600 квадратных метров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Тихоокеанского сельского округа»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40 деревьев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1000 квадратных метров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необходимсых документов при назначении государственных пособий семьям, имеющим детей до 18 лет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250 дел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6000 листов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Чермошнянского сельского округа»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211 квадратных метров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50 деревьев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свалок – 1000 квадратных метров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884 двора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Тендыкского сельского округа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необходимсых документов при назначении государственных пособий семьям, имеющим детей до 18 лет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300 дел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1500 дворов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20 километров, подрезка 250 деревьев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5000 листов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211 квадратных метров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 и кормов, помощь в доставке и загрузке угля для малобеспеченных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соцкульбыта города и районов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- 5 кубических метров, 10 тонн угля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Яснополянского сельского округа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15 километров, подрезка 40 деревьев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971 двора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свалок – 1000 квадратных метров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Тайынша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1800 километров, подрезка 1000 деревьев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482800 листов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3675 дворов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необходимсых документов при назначении государственных пособий семьям, имеющим детей до 18 лет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500 дел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Тайыншинского района Департамента юстиции Северо-Казахстанской области Министерства юстиции Республики Казахстан»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3000 листов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