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5d2" w14:textId="2c3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Республики Казахстан на срочную воинскую службу на территории района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марта 2012 года N 247. Зарегистрировано Департаментом юстиции Северо-Казахстанской области 30 марта 2012 года N 13-11-230.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апреле-июне, октябре-декабре 2012 года,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графики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доставку призывников в местный орган военного управления района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экономики и финансов Тайыншинского района Северо-Казахстанской области» обеспечить своевременное финансирование расходов на мероприятия по призыву граждан на воинскую службу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района на время проведения призыва принять на работу технических работников и лиц обслуживающего персонала в количестве 5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Трифонова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Тайыншинского района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Э. Мусакулов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247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апреле-июне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33"/>
        <w:gridCol w:w="1453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rPr>
          <w:trHeight w:val="4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 призыва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г.Тайынша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Заседания призывной комиссии по гражданам, не прошедшим призывную комиссию, проводятся один раз в неделю по средам, в весенний призыв до 30 июня 2012 года.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247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590"/>
        <w:gridCol w:w="1293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rPr>
          <w:trHeight w:val="49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проведения призыва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г.Тайынша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Заседания призывной комиссии по гражданам, не прошедшим призывную комиссию, проводятся один раз в неделю по средам, в осенний призыв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