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0d4ce" w14:textId="9a0d4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22 декабря 2011 года N 308 "О районном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12 апреляа 2012 года N 18. Зарегистрировано Департаментом юстиции Северо-Казахстанской области 8 мая 2012 года N 13-11-232. Утратило силу (письмо маслихата Тайыншинского района Северо-Казахстанской области от 9 октября 2013 года N 05-20-205)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(письмо маслихата Тайыншинского района Северо-Казахстанской области от 09.10.2013 N 05-20-205)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c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106,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 № 95-IY, </w:t>
      </w:r>
      <w:r>
        <w:rPr>
          <w:rFonts w:ascii="Times New Roman"/>
          <w:b w:val="false"/>
          <w:i w:val="false"/>
          <w:color w:val="000000"/>
          <w:sz w:val="28"/>
        </w:rPr>
        <w:t>статьи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№ 213 «О нормативных правовых актах»,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22 декабря 2011 года № 308 «О районном бюджете на 2012-2014 годы» (зарегистрировано в Реестре государственной регистрации нормативных правовых актах за № 13-11-224 от 23 января 2012 года, опубликованных в газетах «Тайынша таңы» от 17 февраля 2012 года, «Тайыншинские вести» от 17 февраля 2012 года)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доходы – 3669025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659698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7208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основного капитала - 55981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2946138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3812523,6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6632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7281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649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17900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17900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- 168030,6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- 168030,6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- 7281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- 649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средств- 161398,6 тысяч тенге».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«5. Утвердить резерв местного исполнительного органа района на 2012 год в сумме 5152 тысяч тенге».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«9. Учесть целевые трансферты из республиканского бюджета на 2012 год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реализацию Государственной программы развития образования Республики Казахстан на 2011- 2020 годы, утвержденной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7 декабря 2010 года № 1118 в сумме 26385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20485 тысяч тенге - на оснащение учебным оборудованием кабинетов физики, химии, биологии в государственных учреждениях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5900 тысяч тенге - на обеспечение оборудованием, программным обеспечением детей- инвалидов, обучающихся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14800 тысяч тенге - на ежемесячную выплату денежных средств опекунам (попечителям) на содержание ребенка- сироты (детей- сирот), оставшегося без попечения родителей;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62550 тысяч тенге - на реализацию государственного образовательного заказа в дошкольных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1656 тысяч тенге - на повышение оплаты труда учителям, прошедшим повышение квалификации по учебным программам АОО «Назарбаев Интеллектуальные школы»;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3723 тысяч тенге - на реализацию мер по оказанию социальной поддержки специалистов;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18469 тысяч тенге - на проведение противоэпизоотических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3069 тысяч тенге - на предоставление специальных социальных услуг нуждающимся гражданам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42736 тысяч тенге - на увеличение размера доплаты за квалификационную категорию учителям школ и воспитателям дошкольных организаций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155523 тысяч тенге - на реализацию мероприятий в рамках Программы занятости 2020,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текущие целевые трансферты - всего 38843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частичное субсидирование заработной платы -10073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предоставление субсидий на переезд - 2509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молодежная практика - 14124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создание центров занятости - 12137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развитиие - 116680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и (или) приобретение служебного жилища - 88280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инженерно-коммуникационной инфраструктуры в рамках повышения мобильности трудовых ресурсов - 22400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и обустройство недостающей инженерно-коммуникационной инфраструктуры - 6000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4920 тысяч тенге - на решение вопросов обустройства аульных (сельских округов) в реализацию мер по содействию экономическому развитию регионов в рамках Программы «Развитие регионов»;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38097 тысяч тенге - на развитие коммунального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22696 тысяч тенге - на развитие системы водоснабжения в сельских населенных пунктах;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18355 тысяч тенге - на развитие сельских населенных пунктов в рамках Программы занятости 2020».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«10. Учесть целевые трансферты из областного бюджета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выплату социальной помощи в рамках Программы по стимулированию рождаемости в Северо- Казахстанской области «Фонд поколений» - 20194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установку противопожарной сигнализации, приобретение средств пожаротушения, услуг по обработке деревянных покрытий для объектов образования - 900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 приобретение и установку аппаратуры для видеонаблюдения в организациях образования - 299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 заработную плату с отчислениями мини-центрам с полным и кратковременным пребыванием по отрасли «Образование» - 42000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на оснащение учебным оборудованием кабинетов химии в государственных учреждениях основного среднего и общего среднего образования - 4000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на развитие системы водоснабжения и водоотведения - 40133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на развитие коммунального хозяйства - 4233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на земельно- хозяйственное устройство населенных пунктов - 2393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на землеустройство, проводимое при установлении границ городов районного значения, районов в городе, поселков аулов (сел), аульных (сельских) округов - 3220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на строительство и (или) приобретение служебного жилища и развитие (или) приобретение инженерно-коммуникационной инфраструктуры в рамках Программы занятости 2020 - 68628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на формирование уставного капитала ветеринарных станций- 8000 тысяч тенге».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«11. Учесть в районном бюджете на 2012 год бюджетные кредиты из республиканского бюджета для реализации мер социальной поддержки специалистов в сумме 7281 тысяч тенге».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Ж. Габдуллин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К. Шарипов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отдела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финансов (РОЭиФ)                         Б. Сарсембаев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апреля 2012 года № 18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2011 года № 308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Тайыншинского района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593"/>
        <w:gridCol w:w="693"/>
        <w:gridCol w:w="8333"/>
        <w:gridCol w:w="1513"/>
      </w:tblGrid>
      <w:tr>
        <w:trPr>
          <w:trHeight w:val="1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1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3669025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659698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354457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354457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249143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153583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70100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47620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5790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</w:t>
            </w:r>
          </w:p>
        </w:tc>
      </w:tr>
      <w:tr>
        <w:trPr>
          <w:trHeight w:val="4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14590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7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6978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6978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7208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5201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10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13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55981</w:t>
            </w:r>
          </w:p>
        </w:tc>
      </w:tr>
      <w:tr>
        <w:trPr>
          <w:trHeight w:val="4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16574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16574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39407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39307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2946138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2946138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2946138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673"/>
        <w:gridCol w:w="673"/>
        <w:gridCol w:w="7593"/>
        <w:gridCol w:w="209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3812523,6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267637,6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12264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12164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58643</w:t>
            </w:r>
          </w:p>
        </w:tc>
      </w:tr>
      <w:tr>
        <w:trPr>
          <w:trHeight w:val="4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57935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175493</w:t>
            </w:r>
          </w:p>
        </w:tc>
      </w:tr>
      <w:tr>
        <w:trPr>
          <w:trHeight w:val="8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171719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3774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21237,6</w:t>
            </w:r>
          </w:p>
        </w:tc>
      </w:tr>
      <w:tr>
        <w:trPr>
          <w:trHeight w:val="12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17642,9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457,7</w:t>
            </w:r>
          </w:p>
        </w:tc>
      </w:tr>
      <w:tr>
        <w:trPr>
          <w:trHeight w:val="7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6696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6696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5696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0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6266,5</w:t>
            </w:r>
          </w:p>
        </w:tc>
      </w:tr>
      <w:tr>
        <w:trPr>
          <w:trHeight w:val="7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6266,5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6266,5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2556594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2554794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13795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2309531</w:t>
            </w:r>
          </w:p>
        </w:tc>
      </w:tr>
      <w:tr>
        <w:trPr>
          <w:trHeight w:val="7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8358</w:t>
            </w:r>
          </w:p>
        </w:tc>
      </w:tr>
      <w:tr>
        <w:trPr>
          <w:trHeight w:val="8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18280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19458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120033</w:t>
            </w:r>
          </w:p>
        </w:tc>
      </w:tr>
      <w:tr>
        <w:trPr>
          <w:trHeight w:val="10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14800</w:t>
            </w:r>
          </w:p>
        </w:tc>
      </w:tr>
      <w:tr>
        <w:trPr>
          <w:trHeight w:val="8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</w:t>
            </w:r>
          </w:p>
        </w:tc>
      </w:tr>
      <w:tr>
        <w:trPr>
          <w:trHeight w:val="9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</w:p>
        </w:tc>
      </w:tr>
      <w:tr>
        <w:trPr>
          <w:trHeight w:val="9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«Назарбаев Интеллектуальные школы» за счет трансфертов из республиканского бюджета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</w:t>
            </w:r>
          </w:p>
        </w:tc>
      </w:tr>
      <w:tr>
        <w:trPr>
          <w:trHeight w:val="7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за счет трансфертов из республиканского бюджета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42017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223351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223351</w:t>
            </w:r>
          </w:p>
        </w:tc>
      </w:tr>
      <w:tr>
        <w:trPr>
          <w:trHeight w:val="7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23054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59008</w:t>
            </w:r>
          </w:p>
        </w:tc>
      </w:tr>
      <w:tr>
        <w:trPr>
          <w:trHeight w:val="11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4188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3435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31431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 инвалидов, воспитывающихся и обучающихся на дому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40253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</w:t>
            </w:r>
          </w:p>
        </w:tc>
      </w:tr>
      <w:tr>
        <w:trPr>
          <w:trHeight w:val="13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8221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12521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12137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504020,5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 города районного значения, поселка, аула (села), аульного (сельского)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46754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22647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4770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9058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9849</w:t>
            </w:r>
          </w:p>
        </w:tc>
      </w:tr>
      <w:tr>
        <w:trPr>
          <w:trHeight w:val="8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56449,5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</w:t>
            </w:r>
          </w:p>
        </w:tc>
      </w:tr>
      <w:tr>
        <w:trPr>
          <w:trHeight w:val="7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4717,5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47193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8506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8506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392311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127303,9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63926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Программы занятости 2020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14302,1</w:t>
            </w:r>
          </w:p>
        </w:tc>
      </w:tr>
      <w:tr>
        <w:trPr>
          <w:trHeight w:val="9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(или) приобретение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 в рамках Программы занятости 2020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179308</w:t>
            </w:r>
          </w:p>
        </w:tc>
      </w:tr>
      <w:tr>
        <w:trPr>
          <w:trHeight w:val="8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110402</w:t>
            </w:r>
          </w:p>
        </w:tc>
      </w:tr>
      <w:tr>
        <w:trPr>
          <w:trHeight w:val="6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 города районного значения, поселка, аула (села), аульного (сельского)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15295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15295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71122</w:t>
            </w:r>
          </w:p>
        </w:tc>
      </w:tr>
      <w:tr>
        <w:trPr>
          <w:trHeight w:val="4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культурно-досуговой работы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14248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48124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18463</w:t>
            </w:r>
          </w:p>
        </w:tc>
      </w:tr>
      <w:tr>
        <w:trPr>
          <w:trHeight w:val="8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6382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11481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5522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 ) уровне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8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2392</w:t>
            </w:r>
          </w:p>
        </w:tc>
      </w:tr>
      <w:tr>
        <w:trPr>
          <w:trHeight w:val="11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15407</w:t>
            </w:r>
          </w:p>
        </w:tc>
      </w:tr>
      <w:tr>
        <w:trPr>
          <w:trHeight w:val="8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9294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2393</w:t>
            </w:r>
          </w:p>
        </w:tc>
      </w:tr>
      <w:tr>
        <w:trPr>
          <w:trHeight w:val="8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3220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39593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16541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18469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3723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7462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7462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7342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34385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 города районного значения, поселка, аула (села), аульного (сельского)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29000</w:t>
            </w:r>
          </w:p>
        </w:tc>
      </w:tr>
      <w:tr>
        <w:trPr>
          <w:trHeight w:val="9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29000</w:t>
            </w:r>
          </w:p>
        </w:tc>
      </w:tr>
      <w:tr>
        <w:trPr>
          <w:trHeight w:val="8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5385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2385</w:t>
            </w:r>
          </w:p>
        </w:tc>
      </w:tr>
      <w:tr>
        <w:trPr>
          <w:trHeight w:val="8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26716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 города районного значения, поселка, аула (села), аульного (сельского)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4920</w:t>
            </w:r>
          </w:p>
        </w:tc>
      </w:tr>
      <w:tr>
        <w:trPr>
          <w:trHeight w:val="13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4920</w:t>
            </w:r>
          </w:p>
        </w:tc>
      </w:tr>
      <w:tr>
        <w:trPr>
          <w:trHeight w:val="8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9591</w:t>
            </w:r>
          </w:p>
        </w:tc>
      </w:tr>
      <w:tr>
        <w:trPr>
          <w:trHeight w:val="8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9126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5152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5152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7053</w:t>
            </w:r>
          </w:p>
        </w:tc>
      </w:tr>
      <w:tr>
        <w:trPr>
          <w:trHeight w:val="9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6590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9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13985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13985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11854</w:t>
            </w:r>
          </w:p>
        </w:tc>
      </w:tr>
      <w:tr>
        <w:trPr>
          <w:trHeight w:val="9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6632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</w:tr>
      <w:tr>
        <w:trPr>
          <w:trHeight w:val="8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1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17900</w:t>
            </w:r>
          </w:p>
        </w:tc>
      </w:tr>
      <w:tr>
        <w:trPr>
          <w:trHeight w:val="7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9900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9900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1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 Дефицит (профицит) бюджета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-168030,6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Финансирование дефицита (использование 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профицита) бюджета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168030,6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1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1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161398,6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161398,6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161398,6</w:t>
            </w:r>
          </w:p>
        </w:tc>
      </w:tr>
    </w:tbl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апреля 2012 года № 18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2011 года № 308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Аппаратов акима района в городе, города районного значения, поселка, аула (села), аульного (сельского) округа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5"/>
        <w:gridCol w:w="694"/>
        <w:gridCol w:w="737"/>
        <w:gridCol w:w="7931"/>
        <w:gridCol w:w="1653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3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</w:tr>
      <w:tr>
        <w:trPr>
          <w:trHeight w:val="12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175363</w:t>
            </w:r>
          </w:p>
        </w:tc>
      </w:tr>
      <w:tr>
        <w:trPr>
          <w:trHeight w:val="72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175363</w:t>
            </w:r>
          </w:p>
        </w:tc>
      </w:tr>
      <w:tr>
        <w:trPr>
          <w:trHeight w:val="3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171589</w:t>
            </w:r>
          </w:p>
        </w:tc>
      </w:tr>
      <w:tr>
        <w:trPr>
          <w:trHeight w:val="64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3774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46754</w:t>
            </w:r>
          </w:p>
        </w:tc>
      </w:tr>
      <w:tr>
        <w:trPr>
          <w:trHeight w:val="8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46754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22647</w:t>
            </w:r>
          </w:p>
        </w:tc>
      </w:tr>
      <w:tr>
        <w:trPr>
          <w:trHeight w:val="42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4770</w:t>
            </w:r>
          </w:p>
        </w:tc>
      </w:tr>
      <w:tr>
        <w:trPr>
          <w:trHeight w:val="6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9058</w:t>
            </w:r>
          </w:p>
        </w:tc>
      </w:tr>
      <w:tr>
        <w:trPr>
          <w:trHeight w:val="6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45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9849</w:t>
            </w:r>
          </w:p>
        </w:tc>
      </w:tr>
      <w:tr>
        <w:trPr>
          <w:trHeight w:val="10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15295</w:t>
            </w:r>
          </w:p>
        </w:tc>
      </w:tr>
      <w:tr>
        <w:trPr>
          <w:trHeight w:val="75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15295</w:t>
            </w:r>
          </w:p>
        </w:tc>
      </w:tr>
      <w:tr>
        <w:trPr>
          <w:trHeight w:val="6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15295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29000</w:t>
            </w:r>
          </w:p>
        </w:tc>
      </w:tr>
      <w:tr>
        <w:trPr>
          <w:trHeight w:val="9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29000</w:t>
            </w:r>
          </w:p>
        </w:tc>
      </w:tr>
      <w:tr>
        <w:trPr>
          <w:trHeight w:val="120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поселка, аула (села), аульного (сельского) округа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29000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4920</w:t>
            </w:r>
          </w:p>
        </w:tc>
      </w:tr>
      <w:tr>
        <w:trPr>
          <w:trHeight w:val="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4920</w:t>
            </w:r>
          </w:p>
        </w:tc>
      </w:tr>
      <w:tr>
        <w:trPr>
          <w:trHeight w:val="21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73"/>
        <w:gridCol w:w="1773"/>
        <w:gridCol w:w="2033"/>
        <w:gridCol w:w="1933"/>
        <w:gridCol w:w="1873"/>
        <w:gridCol w:w="1953"/>
      </w:tblGrid>
      <w:tr>
        <w:trPr>
          <w:trHeight w:val="18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2205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г.Тайынша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ласти"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 аки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 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Алаботин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Амандык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Большеизю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Донецкого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</w:tr>
      <w:tr>
        <w:trPr>
          <w:trHeight w:val="225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13353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8917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8904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7798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8435</w:t>
            </w:r>
          </w:p>
        </w:tc>
      </w:tr>
      <w:tr>
        <w:trPr>
          <w:trHeight w:val="42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13353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8917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8904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7798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8435</w:t>
            </w:r>
          </w:p>
        </w:tc>
      </w:tr>
      <w:tr>
        <w:trPr>
          <w:trHeight w:val="21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12753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8917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8904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7798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8035</w:t>
            </w:r>
          </w:p>
        </w:tc>
      </w:tr>
      <w:tr>
        <w:trPr>
          <w:trHeight w:val="375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55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22621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</w:tr>
      <w:tr>
        <w:trPr>
          <w:trHeight w:val="51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22621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</w:tr>
      <w:tr>
        <w:trPr>
          <w:trHeight w:val="18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11063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</w:tr>
      <w:tr>
        <w:trPr>
          <w:trHeight w:val="24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8258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6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9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3"/>
        <w:gridCol w:w="1613"/>
        <w:gridCol w:w="1533"/>
        <w:gridCol w:w="1633"/>
        <w:gridCol w:w="1613"/>
        <w:gridCol w:w="1633"/>
        <w:gridCol w:w="1953"/>
      </w:tblGrid>
      <w:tr>
        <w:trPr>
          <w:trHeight w:val="18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05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Драгоми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руга"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полян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Летовоч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</w:tr>
      <w:tr>
        <w:trPr>
          <w:trHeight w:val="225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7448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10352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7462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10006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7628</w:t>
            </w:r>
          </w:p>
        </w:tc>
      </w:tr>
      <w:tr>
        <w:trPr>
          <w:trHeight w:val="42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7448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10352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7462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10006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7628</w:t>
            </w:r>
          </w:p>
        </w:tc>
      </w:tr>
      <w:tr>
        <w:trPr>
          <w:trHeight w:val="21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7448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10352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7303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8206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7628</w:t>
            </w:r>
          </w:p>
        </w:tc>
      </w:tr>
      <w:tr>
        <w:trPr>
          <w:trHeight w:val="375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</w:tr>
      <w:tr>
        <w:trPr>
          <w:trHeight w:val="51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</w:tr>
      <w:tr>
        <w:trPr>
          <w:trHeight w:val="18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</w:p>
        </w:tc>
      </w:tr>
      <w:tr>
        <w:trPr>
          <w:trHeight w:val="24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60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9849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4527</w:t>
            </w:r>
          </w:p>
        </w:tc>
      </w:tr>
      <w:tr>
        <w:trPr>
          <w:trHeight w:val="66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4527</w:t>
            </w:r>
          </w:p>
        </w:tc>
      </w:tr>
      <w:tr>
        <w:trPr>
          <w:trHeight w:val="39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4527</w:t>
            </w:r>
          </w:p>
        </w:tc>
      </w:tr>
      <w:tr>
        <w:trPr>
          <w:trHeight w:val="18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9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3"/>
        <w:gridCol w:w="1493"/>
        <w:gridCol w:w="1553"/>
        <w:gridCol w:w="1513"/>
        <w:gridCol w:w="1713"/>
        <w:gridCol w:w="1613"/>
        <w:gridCol w:w="1893"/>
      </w:tblGrid>
      <w:tr>
        <w:trPr>
          <w:trHeight w:val="18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05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Рощин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Тендык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Тихо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океан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Чермош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нянского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руга"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Чкалов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Яснополян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</w:tr>
      <w:tr>
        <w:trPr>
          <w:trHeight w:val="225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7195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9019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7975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7568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8879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11785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8109</w:t>
            </w:r>
          </w:p>
        </w:tc>
      </w:tr>
      <w:tr>
        <w:trPr>
          <w:trHeight w:val="42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7195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9019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7975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7568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8879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11785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8109</w:t>
            </w:r>
          </w:p>
        </w:tc>
      </w:tr>
      <w:tr>
        <w:trPr>
          <w:trHeight w:val="21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7195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8619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7418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8799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11785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8109</w:t>
            </w:r>
          </w:p>
        </w:tc>
      </w:tr>
      <w:tr>
        <w:trPr>
          <w:trHeight w:val="375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</w:t>
            </w:r>
          </w:p>
        </w:tc>
      </w:tr>
      <w:tr>
        <w:trPr>
          <w:trHeight w:val="51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</w:t>
            </w:r>
          </w:p>
        </w:tc>
      </w:tr>
      <w:tr>
        <w:trPr>
          <w:trHeight w:val="18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</w:t>
            </w:r>
          </w:p>
        </w:tc>
      </w:tr>
      <w:tr>
        <w:trPr>
          <w:trHeight w:val="24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2632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</w:t>
            </w:r>
          </w:p>
        </w:tc>
      </w:tr>
      <w:tr>
        <w:trPr>
          <w:trHeight w:val="66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2632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</w:t>
            </w:r>
          </w:p>
        </w:tc>
      </w:tr>
      <w:tr>
        <w:trPr>
          <w:trHeight w:val="39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2632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</w:t>
            </w:r>
          </w:p>
        </w:tc>
      </w:tr>
      <w:tr>
        <w:trPr>
          <w:trHeight w:val="18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05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</w:t>
            </w:r>
          </w:p>
        </w:tc>
      </w:tr>
      <w:tr>
        <w:trPr>
          <w:trHeight w:val="60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</w:t>
            </w:r>
          </w:p>
        </w:tc>
      </w:tr>
      <w:tr>
        <w:trPr>
          <w:trHeight w:val="855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</w:t>
            </w:r>
          </w:p>
        </w:tc>
      </w:tr>
    </w:tbl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апреля 2012 года № 18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2011 года № 308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средств, сложившихся на начало 2012 финансового года и возврат целевых трансфертов республиканского и областного бюджетов, недоиспользованных в течение 2011 финансового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833"/>
        <w:gridCol w:w="773"/>
        <w:gridCol w:w="893"/>
        <w:gridCol w:w="6313"/>
        <w:gridCol w:w="2013"/>
      </w:tblGrid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Доходы: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161 398,6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161 398,6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161 398,6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161 398,6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161 398,6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Расходы: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Увеличить: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6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137598,0</w:t>
            </w:r>
          </w:p>
        </w:tc>
      </w:tr>
      <w:tr>
        <w:trPr>
          <w:trHeight w:val="5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137598,0</w:t>
            </w:r>
          </w:p>
        </w:tc>
      </w:tr>
      <w:tr>
        <w:trPr>
          <w:trHeight w:val="76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123295,9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средств местного бюджета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123295,9</w:t>
            </w:r>
          </w:p>
        </w:tc>
      </w:tr>
      <w:tr>
        <w:trPr>
          <w:trHeight w:val="76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 в рамках Программы занятости 2020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14302,1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14302,1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11946,6</w:t>
            </w:r>
          </w:p>
        </w:tc>
      </w:tr>
      <w:tr>
        <w:trPr>
          <w:trHeight w:val="76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 города районного значения, поселка, аула (села), аульного (сельского)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11946,6</w:t>
            </w:r>
          </w:p>
        </w:tc>
      </w:tr>
      <w:tr>
        <w:trPr>
          <w:trHeight w:val="8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11946,6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11946,6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11 854,0</w:t>
            </w:r>
          </w:p>
        </w:tc>
      </w:tr>
      <w:tr>
        <w:trPr>
          <w:trHeight w:val="6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11 854,0</w:t>
            </w:r>
          </w:p>
        </w:tc>
      </w:tr>
      <w:tr>
        <w:trPr>
          <w:trHeight w:val="5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11 854,0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161 398,6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