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474f" w14:textId="2f14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оказываемых государственным учреждением "Отдел занятости и социальных программ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20 июня 2012 года N 448. Зарегистрировано Департаментом юстиции Северо-Казахстанской области 19 июля 2012 года N 13-11-237. Утратило силу постановлением акимата Тайыншинского района Северо-Казахстанской области от 24 мая 2013 года N 233</w:t>
      </w:r>
    </w:p>
    <w:p>
      <w:pPr>
        <w:spacing w:after="0"/>
        <w:ind w:left="0"/>
        <w:jc w:val="both"/>
      </w:pPr>
      <w:r>
        <w:rPr>
          <w:rFonts w:ascii="Times New Roman"/>
          <w:b w:val="false"/>
          <w:i w:val="false"/>
          <w:color w:val="ff0000"/>
          <w:sz w:val="28"/>
        </w:rPr>
        <w:t>      Сноска. Утратило силу постановлением акимата Тайыншинского района Северо-Казахстанской области от 24.05.2013 N 233</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 107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государственной услуги</w:t>
      </w:r>
      <w:r>
        <w:br/>
      </w:r>
      <w:r>
        <w:rPr>
          <w:rFonts w:ascii="Times New Roman"/>
          <w:b w:val="false"/>
          <w:i w:val="false"/>
          <w:color w:val="000000"/>
          <w:sz w:val="28"/>
        </w:rPr>
        <w:t>
«Оформление документов на инвалидов для предоставления им протезно-ортопедической помощи»;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и постановка на учет безработных граждан»;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и учет граждан, пострадавших вследствие ядерных испытаний на Семипалатинском испытательном ядерном полигоне»;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инвалидов для обеспечения их сурдо-тифлотехническими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социальной помощи специалистам социальной сферы, проживающим в сельской местности, по приобретению топлива».</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Жарова Е.К.</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района                                И. Турков</w:t>
      </w:r>
    </w:p>
    <w:bookmarkStart w:name="z12"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Тайыншинского района</w:t>
      </w:r>
      <w:r>
        <w:br/>
      </w:r>
      <w:r>
        <w:rPr>
          <w:rFonts w:ascii="Times New Roman"/>
          <w:b w:val="false"/>
          <w:i w:val="false"/>
          <w:color w:val="000000"/>
          <w:sz w:val="28"/>
        </w:rPr>
        <w:t>
от 20 июня 2012 года № 448</w:t>
      </w:r>
    </w:p>
    <w:bookmarkEnd w:id="1"/>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w:t>
      </w:r>
      <w:r>
        <w:br/>
      </w:r>
      <w:r>
        <w:rPr>
          <w:rFonts w:ascii="Times New Roman"/>
          <w:b/>
          <w:i w:val="false"/>
          <w:color w:val="000000"/>
        </w:rPr>
        <w:t>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w:t>
      </w:r>
    </w:p>
    <w:bookmarkStart w:name="z13" w:id="2"/>
    <w:p>
      <w:pPr>
        <w:spacing w:after="0"/>
        <w:ind w:left="0"/>
        <w:jc w:val="left"/>
      </w:pPr>
      <w:r>
        <w:rPr>
          <w:rFonts w:ascii="Times New Roman"/>
          <w:b/>
          <w:i w:val="false"/>
          <w:color w:val="000000"/>
        </w:rPr>
        <w:t xml:space="preserve"> 
1. Основные понятия</w:t>
      </w:r>
    </w:p>
    <w:bookmarkEnd w:id="2"/>
    <w:bookmarkStart w:name="z14" w:id="3"/>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1) ЛД – личное дело;</w:t>
      </w:r>
      <w:r>
        <w:br/>
      </w:r>
      <w:r>
        <w:rPr>
          <w:rFonts w:ascii="Times New Roman"/>
          <w:b w:val="false"/>
          <w:i w:val="false"/>
          <w:color w:val="000000"/>
          <w:sz w:val="28"/>
        </w:rPr>
        <w:t>
      2) ГУ «УКЗ и СП» – государственное учреждение «Управление координации занятости и социальных программ Северо-Казахстанской области»;</w:t>
      </w:r>
      <w:r>
        <w:br/>
      </w:r>
      <w:r>
        <w:rPr>
          <w:rFonts w:ascii="Times New Roman"/>
          <w:b w:val="false"/>
          <w:i w:val="false"/>
          <w:color w:val="000000"/>
          <w:sz w:val="28"/>
        </w:rPr>
        <w:t>
      3)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4) инвалид – лицо, имеющее нарушения здоровья со стойким расстройством функций организма, обусловленное заболеваниями, травмами, их последствиями, дефектами, которые приводят к ограничению жизнедеятельности и необходимости его социальной защиты;</w:t>
      </w:r>
      <w:r>
        <w:br/>
      </w:r>
      <w:r>
        <w:rPr>
          <w:rFonts w:ascii="Times New Roman"/>
          <w:b w:val="false"/>
          <w:i w:val="false"/>
          <w:color w:val="000000"/>
          <w:sz w:val="28"/>
        </w:rPr>
        <w:t>
      5) ИПР – индивидуальная программа реабилитации;</w:t>
      </w:r>
      <w:r>
        <w:br/>
      </w:r>
      <w:r>
        <w:rPr>
          <w:rFonts w:ascii="Times New Roman"/>
          <w:b w:val="false"/>
          <w:i w:val="false"/>
          <w:color w:val="000000"/>
          <w:sz w:val="28"/>
        </w:rPr>
        <w:t>
      6) Отдел по Тайыншинскому району филиала республиканского государственного предприятия «Центр обслуживания населения» по Северо-Казахстанской области - ЦОН;</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Тайыншинского района Северо–Казахстанской области».</w:t>
      </w:r>
    </w:p>
    <w:bookmarkEnd w:id="3"/>
    <w:bookmarkStart w:name="z15" w:id="4"/>
    <w:p>
      <w:pPr>
        <w:spacing w:after="0"/>
        <w:ind w:left="0"/>
        <w:jc w:val="left"/>
      </w:pPr>
      <w:r>
        <w:rPr>
          <w:rFonts w:ascii="Times New Roman"/>
          <w:b/>
          <w:i w:val="false"/>
          <w:color w:val="000000"/>
        </w:rPr>
        <w:t xml:space="preserve"> 
2.Общие положения</w:t>
      </w:r>
    </w:p>
    <w:bookmarkEnd w:id="4"/>
    <w:bookmarkStart w:name="z16" w:id="5"/>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Тайыншинского района Северо – Казахстанской области» по адресу Северо-Казахстанская область, город Тайынша, переулок Центральный, 2, адрес электронной почты: ro_tajnsha@mail.ru, телефон 8-715-36-21-0-25, кабинет № 1. А также через Отдел по Тайыншинскому району филиала республиканского государственного предприятия «Центр обслуживания населения» по Северо-Казахстанской области - ЦОН, по адресу: улица Конституции Казахстана, 208, город Тайынша, Тайыншинского района, телефон 8-715-36-23-6-89.</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24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13 Закона Республики Казахстан от 29 декабря 2008 года «О специальных социальных услугах»,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14 марта 2009 года № 330 «Об утверждении перечня гарантированного объема специальных социальных услуг»,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5. Полная информация о порядке оказания государственной услуги и необходимых документах располагается на интернет-ресурсе www.ozsp-tsh.sko.kz,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6. Результатом оказываемой услуги которую получит потребитель (заявитель) является уведомление об оформлении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лицам: гражданам Республики Казахстан, оралманам, постоянно проживающим на территории Республики Казахстан, иностранцам и лицам без гражданства,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(далее - потребители):</w:t>
      </w:r>
      <w:r>
        <w:br/>
      </w:r>
      <w:r>
        <w:rPr>
          <w:rFonts w:ascii="Times New Roman"/>
          <w:b w:val="false"/>
          <w:i w:val="false"/>
          <w:color w:val="000000"/>
          <w:sz w:val="28"/>
        </w:rPr>
        <w:t>
      1) инвалидам старше восемнадцати лет с психоневрологическими заболеваниями;</w:t>
      </w:r>
      <w:r>
        <w:br/>
      </w:r>
      <w:r>
        <w:rPr>
          <w:rFonts w:ascii="Times New Roman"/>
          <w:b w:val="false"/>
          <w:i w:val="false"/>
          <w:color w:val="000000"/>
          <w:sz w:val="28"/>
        </w:rPr>
        <w:t>
      2) детям-инвалидам с психоневрологическими патологиями или детям-инвалидам с нарушениями функций опорно-двигательного аппарата;</w:t>
      </w:r>
      <w:r>
        <w:br/>
      </w:r>
      <w:r>
        <w:rPr>
          <w:rFonts w:ascii="Times New Roman"/>
          <w:b w:val="false"/>
          <w:i w:val="false"/>
          <w:color w:val="000000"/>
          <w:sz w:val="28"/>
        </w:rPr>
        <w:t>
      3) одинокие инвалиды первой, второй группы и престарелые.</w:t>
      </w:r>
    </w:p>
    <w:bookmarkEnd w:id="5"/>
    <w:bookmarkStart w:name="z22" w:id="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6"/>
    <w:bookmarkStart w:name="z23" w:id="7"/>
    <w:p>
      <w:pPr>
        <w:spacing w:after="0"/>
        <w:ind w:left="0"/>
        <w:jc w:val="both"/>
      </w:pPr>
      <w:r>
        <w:rPr>
          <w:rFonts w:ascii="Times New Roman"/>
          <w:b w:val="false"/>
          <w:i w:val="false"/>
          <w:color w:val="000000"/>
          <w:sz w:val="28"/>
        </w:rPr>
        <w:t>
      8. Для получения государственной услуги потребитель представляет:</w:t>
      </w:r>
      <w:r>
        <w:br/>
      </w:r>
      <w:r>
        <w:rPr>
          <w:rFonts w:ascii="Times New Roman"/>
          <w:b w:val="false"/>
          <w:i w:val="false"/>
          <w:color w:val="000000"/>
          <w:sz w:val="28"/>
        </w:rPr>
        <w:t>
      1) письменное заявление потребителя, а для несовершеннолетних и недееспособных лиц – письменное заявление законного представителя (один из родителей, опекун, попечитель) по установленной форме или ходатайство медицинской организации;</w:t>
      </w:r>
      <w:r>
        <w:br/>
      </w:r>
      <w:r>
        <w:rPr>
          <w:rFonts w:ascii="Times New Roman"/>
          <w:b w:val="false"/>
          <w:i w:val="false"/>
          <w:color w:val="000000"/>
          <w:sz w:val="28"/>
        </w:rPr>
        <w:t>
      2) свидетельство о рождении ребенка или удостоверение личности потребителя с наличием индивидуального идентификационного номера (ИИН);</w:t>
      </w:r>
      <w:r>
        <w:br/>
      </w:r>
      <w:r>
        <w:rPr>
          <w:rFonts w:ascii="Times New Roman"/>
          <w:b w:val="false"/>
          <w:i w:val="false"/>
          <w:color w:val="000000"/>
          <w:sz w:val="28"/>
        </w:rPr>
        <w:t>
      3) при отсутствии ИИН дополнительно предоставляются свидетельство о присвоении регистрационного номера налогоплательщика (потребителя) и социального индивидуального кода потребителя;</w:t>
      </w:r>
      <w:r>
        <w:br/>
      </w:r>
      <w:r>
        <w:rPr>
          <w:rFonts w:ascii="Times New Roman"/>
          <w:b w:val="false"/>
          <w:i w:val="false"/>
          <w:color w:val="000000"/>
          <w:sz w:val="28"/>
        </w:rPr>
        <w:t>
      4) копию справки об инвалидности (для престарелых не требуется);</w:t>
      </w:r>
      <w:r>
        <w:br/>
      </w:r>
      <w:r>
        <w:rPr>
          <w:rFonts w:ascii="Times New Roman"/>
          <w:b w:val="false"/>
          <w:i w:val="false"/>
          <w:color w:val="000000"/>
          <w:sz w:val="28"/>
        </w:rPr>
        <w:t>
      5) медицинскую карту по установленной форме;</w:t>
      </w:r>
      <w:r>
        <w:br/>
      </w:r>
      <w:r>
        <w:rPr>
          <w:rFonts w:ascii="Times New Roman"/>
          <w:b w:val="false"/>
          <w:i w:val="false"/>
          <w:color w:val="000000"/>
          <w:sz w:val="28"/>
        </w:rPr>
        <w:t>
      6) копию выписки из индивидуальной программы реабилитации инвалида (для престарелых не требуется);</w:t>
      </w:r>
      <w:r>
        <w:br/>
      </w:r>
      <w:r>
        <w:rPr>
          <w:rFonts w:ascii="Times New Roman"/>
          <w:b w:val="false"/>
          <w:i w:val="false"/>
          <w:color w:val="000000"/>
          <w:sz w:val="28"/>
        </w:rPr>
        <w:t>
      7)для лиц старше 18 лет – решение суда о признании лица недееспособным (при наличии);</w:t>
      </w:r>
      <w:r>
        <w:br/>
      </w:r>
      <w:r>
        <w:rPr>
          <w:rFonts w:ascii="Times New Roman"/>
          <w:b w:val="false"/>
          <w:i w:val="false"/>
          <w:color w:val="000000"/>
          <w:sz w:val="28"/>
        </w:rPr>
        <w:t>
      8) для лиц пенсионного возраста – пенсионное удостоверение;</w:t>
      </w:r>
      <w:r>
        <w:br/>
      </w:r>
      <w:r>
        <w:rPr>
          <w:rFonts w:ascii="Times New Roman"/>
          <w:b w:val="false"/>
          <w:i w:val="false"/>
          <w:color w:val="000000"/>
          <w:sz w:val="28"/>
        </w:rPr>
        <w:t>
      9) для участников и инвалидов Великой Отечественной войны и лиц, приравненных к ним, удостоверение, подтверждающее статус инвалида, участника Великой Отечественной войны и лиц, приравненных к ним.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подлежат возврату.</w:t>
      </w:r>
      <w:r>
        <w:br/>
      </w:r>
      <w:r>
        <w:rPr>
          <w:rFonts w:ascii="Times New Roman"/>
          <w:b w:val="false"/>
          <w:i w:val="false"/>
          <w:color w:val="000000"/>
          <w:sz w:val="28"/>
        </w:rPr>
        <w:t>
</w:t>
      </w:r>
      <w:r>
        <w:rPr>
          <w:rFonts w:ascii="Times New Roman"/>
          <w:b w:val="false"/>
          <w:i w:val="false"/>
          <w:color w:val="000000"/>
          <w:sz w:val="28"/>
        </w:rPr>
        <w:t>
      9. Формы заявлений и медицинской карты размещаются на специальной стойке в зале ожидания уполномоченного органа либо у сотрудника принимающего документы по адресу указанному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ЦОНе размещаются на специальной стойке в зале ожидания.</w:t>
      </w:r>
      <w:r>
        <w:br/>
      </w:r>
      <w:r>
        <w:rPr>
          <w:rFonts w:ascii="Times New Roman"/>
          <w:b w:val="false"/>
          <w:i w:val="false"/>
          <w:color w:val="000000"/>
          <w:sz w:val="28"/>
        </w:rPr>
        <w:t>
</w:t>
      </w:r>
      <w:r>
        <w:rPr>
          <w:rFonts w:ascii="Times New Roman"/>
          <w:b w:val="false"/>
          <w:i w:val="false"/>
          <w:color w:val="000000"/>
          <w:sz w:val="28"/>
        </w:rPr>
        <w:t>
      10. Необходимые для получения государственной услуги заполненные формы заявления, медицинской карты и другие документы сдаются заведующей отделением социальной помощи.</w:t>
      </w:r>
      <w:r>
        <w:br/>
      </w:r>
      <w:r>
        <w:rPr>
          <w:rFonts w:ascii="Times New Roman"/>
          <w:b w:val="false"/>
          <w:i w:val="false"/>
          <w:color w:val="000000"/>
          <w:sz w:val="28"/>
        </w:rPr>
        <w:t>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При оказании государственной услуги через ЦОН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ЦОНа.</w:t>
      </w:r>
      <w:r>
        <w:br/>
      </w:r>
      <w:r>
        <w:rPr>
          <w:rFonts w:ascii="Times New Roman"/>
          <w:b w:val="false"/>
          <w:i w:val="false"/>
          <w:color w:val="000000"/>
          <w:sz w:val="28"/>
        </w:rPr>
        <w:t>
</w:t>
      </w:r>
      <w:r>
        <w:rPr>
          <w:rFonts w:ascii="Times New Roman"/>
          <w:b w:val="false"/>
          <w:i w:val="false"/>
          <w:color w:val="000000"/>
          <w:sz w:val="28"/>
        </w:rPr>
        <w:t>
      11.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инициалов лица, принявшего документы. В ЦОНе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12. Доставка уведомления об оформлении (отказе в оформлении) документов на социальное обслуживание в государственных и негосударственных медико–социальных учреждениях (организациях), осуществляется посредством личного посещения потребителем государственного учреждения «Отдела занятости и социальных программ Тайыншинского района Северо-Казахстанской области», Отдела по Тайыншинскому району филиала республиканского государственного предприятия «Центр обслуживания населения» по Северо-Казахстанской области - ЦОНа, либо посредством почтового сообщения.</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услуги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13.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к приему на социальное обслуживание;</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При осуществлении государственной услуги через ЦОН, уполномоченный орган по вышеуказанным причинам письменным ответом мотивирует причину отказа и возвращает документы на шестнадцатый рабочий день после получения пакета документов и направляет в ЦОН уведомление с указанием причин отказа для последующей выдачи потребителю.</w:t>
      </w:r>
      <w:r>
        <w:br/>
      </w:r>
      <w:r>
        <w:rPr>
          <w:rFonts w:ascii="Times New Roman"/>
          <w:b w:val="false"/>
          <w:i w:val="false"/>
          <w:color w:val="000000"/>
          <w:sz w:val="28"/>
        </w:rPr>
        <w:t>
</w:t>
      </w:r>
      <w:r>
        <w:rPr>
          <w:rFonts w:ascii="Times New Roman"/>
          <w:b w:val="false"/>
          <w:i w:val="false"/>
          <w:color w:val="000000"/>
          <w:sz w:val="28"/>
        </w:rPr>
        <w:t>
      14. Государственная услуга оказывается в помещении уполномоченного органа в соответствии с графиком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График работы ЦОНа: ежедневно с 9.00 часов до 19.00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15.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сдачи потребителем необходимых документов, определенных в пункте 8 настоящего регламента:</w:t>
      </w:r>
      <w:r>
        <w:br/>
      </w:r>
      <w:r>
        <w:rPr>
          <w:rFonts w:ascii="Times New Roman"/>
          <w:b w:val="false"/>
          <w:i w:val="false"/>
          <w:color w:val="000000"/>
          <w:sz w:val="28"/>
        </w:rPr>
        <w:t>
      в уполномоченный орган - в течении семнадцати рабочих дней.</w:t>
      </w:r>
      <w:r>
        <w:br/>
      </w:r>
      <w:r>
        <w:rPr>
          <w:rFonts w:ascii="Times New Roman"/>
          <w:b w:val="false"/>
          <w:i w:val="false"/>
          <w:color w:val="000000"/>
          <w:sz w:val="28"/>
        </w:rPr>
        <w:t>
      в ЦОНе – в течение семнадцати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 в уполномоченном органе, 30 минут в ЦОНе.</w:t>
      </w:r>
      <w:r>
        <w:br/>
      </w:r>
      <w:r>
        <w:rPr>
          <w:rFonts w:ascii="Times New Roman"/>
          <w:b w:val="false"/>
          <w:i w:val="false"/>
          <w:color w:val="000000"/>
          <w:sz w:val="28"/>
        </w:rPr>
        <w:t>
</w:t>
      </w:r>
      <w:r>
        <w:rPr>
          <w:rFonts w:ascii="Times New Roman"/>
          <w:b w:val="false"/>
          <w:i w:val="false"/>
          <w:color w:val="000000"/>
          <w:sz w:val="28"/>
        </w:rPr>
        <w:t>
      16.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17. Помещения уполномоченного органа а также ЦОНа, оборудовано столом, стульями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 Помещение уполномоченного органа, а также ЦОНа, соответствует санитарно–эпидемиологическим нормам, требованиям к безопасности здания, оснащены охраной и пожарной сигнализацией.</w:t>
      </w:r>
      <w:r>
        <w:br/>
      </w:r>
      <w:r>
        <w:rPr>
          <w:rFonts w:ascii="Times New Roman"/>
          <w:b w:val="false"/>
          <w:i w:val="false"/>
          <w:color w:val="000000"/>
          <w:sz w:val="28"/>
        </w:rPr>
        <w:t>
</w:t>
      </w:r>
      <w:r>
        <w:rPr>
          <w:rFonts w:ascii="Times New Roman"/>
          <w:b w:val="false"/>
          <w:i w:val="false"/>
          <w:color w:val="000000"/>
          <w:sz w:val="28"/>
        </w:rPr>
        <w:t>
      18.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br/>
      </w:r>
      <w:r>
        <w:rPr>
          <w:rFonts w:ascii="Times New Roman"/>
          <w:b w:val="false"/>
          <w:i w:val="false"/>
          <w:color w:val="000000"/>
          <w:sz w:val="28"/>
        </w:rPr>
        <w:t>
      1) потребитель подает заявление установленного образца и необходимый перечень документов на предоставление услуги;</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w:t>
      </w:r>
      <w:r>
        <w:br/>
      </w:r>
      <w:r>
        <w:rPr>
          <w:rFonts w:ascii="Times New Roman"/>
          <w:b w:val="false"/>
          <w:i w:val="false"/>
          <w:color w:val="000000"/>
          <w:sz w:val="28"/>
        </w:rPr>
        <w:t>
      выдает потребителю талон и передает документы начальнику уполномоченного органа для рассмотрения;</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заведующему отделением социальной помощи;</w:t>
      </w:r>
      <w:r>
        <w:br/>
      </w:r>
      <w:r>
        <w:rPr>
          <w:rFonts w:ascii="Times New Roman"/>
          <w:b w:val="false"/>
          <w:i w:val="false"/>
          <w:color w:val="000000"/>
          <w:sz w:val="28"/>
        </w:rPr>
        <w:t>
      4) заведующий отделением социальной помощи уполномоченного органа рассматривает поступившие документы для получения услуги потребителем на оформление документов на социальное обслуживание в государственных и негосударственных медико - социальных учреждениях (организациях), предоставляющих услуги за счет государственных бюджетных средств;</w:t>
      </w:r>
      <w:r>
        <w:br/>
      </w:r>
      <w:r>
        <w:rPr>
          <w:rFonts w:ascii="Times New Roman"/>
          <w:b w:val="false"/>
          <w:i w:val="false"/>
          <w:color w:val="000000"/>
          <w:sz w:val="28"/>
        </w:rPr>
        <w:t>
      5) заведующий отделением социальной помощи уполномоченного органа готовит уведомление потребителю о постановке на учет на предоставление услуги, либо мотивированный ответ об отказе в предоставлении услуги на бумажном носителе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подписывает уведомление потребителю о постановке на учет на предоставление услуги, либо мотивированный ответ об отказе в предоставлении услуги и передает заведующему отделением социальной помощи для выдачи потребителю результата государственной услуги;</w:t>
      </w:r>
      <w:r>
        <w:br/>
      </w:r>
      <w:r>
        <w:rPr>
          <w:rFonts w:ascii="Times New Roman"/>
          <w:b w:val="false"/>
          <w:i w:val="false"/>
          <w:color w:val="000000"/>
          <w:sz w:val="28"/>
        </w:rPr>
        <w:t>
      7) заведующий отделением социальной помощи уполномоченного органа выдает результат государственной услуги: уведомление потребителю о постановке на учет на предоставление услуги,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ЦОН:</w:t>
      </w:r>
      <w:r>
        <w:br/>
      </w:r>
      <w:r>
        <w:rPr>
          <w:rFonts w:ascii="Times New Roman"/>
          <w:b w:val="false"/>
          <w:i w:val="false"/>
          <w:color w:val="000000"/>
          <w:sz w:val="28"/>
        </w:rPr>
        <w:t>
      1) потребитель подает заявление на предоставление государственной услуги ЦОН;</w:t>
      </w:r>
      <w:r>
        <w:br/>
      </w:r>
      <w:r>
        <w:rPr>
          <w:rFonts w:ascii="Times New Roman"/>
          <w:b w:val="false"/>
          <w:i w:val="false"/>
          <w:color w:val="000000"/>
          <w:sz w:val="28"/>
        </w:rPr>
        <w:t>
      2) Инспектор ЦОНа проводит регистрацию заявления, выдает потребителю расписку и передает документы инспектору накопительного отдела ЦОНа;</w:t>
      </w:r>
      <w:r>
        <w:br/>
      </w:r>
      <w:r>
        <w:rPr>
          <w:rFonts w:ascii="Times New Roman"/>
          <w:b w:val="false"/>
          <w:i w:val="false"/>
          <w:color w:val="000000"/>
          <w:sz w:val="28"/>
        </w:rPr>
        <w:t>
      3) Инспектор накопительного отдела ЦОНа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w:t>
      </w:r>
      <w:r>
        <w:br/>
      </w:r>
      <w:r>
        <w:rPr>
          <w:rFonts w:ascii="Times New Roman"/>
          <w:b w:val="false"/>
          <w:i w:val="false"/>
          <w:color w:val="000000"/>
          <w:sz w:val="28"/>
        </w:rPr>
        <w:t>
      выдает потребителю талон и передает документы начальнику уполномоченного органа для рассмотрения;</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заведующему отделением социальной помощи;</w:t>
      </w:r>
      <w:r>
        <w:br/>
      </w:r>
      <w:r>
        <w:rPr>
          <w:rFonts w:ascii="Times New Roman"/>
          <w:b w:val="false"/>
          <w:i w:val="false"/>
          <w:color w:val="000000"/>
          <w:sz w:val="28"/>
        </w:rPr>
        <w:t>
      4) заведующий отделением социальной помощи уполномоченного органа рассматривает поступившие документы для получения услуги потребителем на оформление документов на социальное обслуживание в государственных и негосударственных медико - социальных учреждениях (организациях), предоставляющих услуги за счет государственных бюджетных средств;</w:t>
      </w:r>
      <w:r>
        <w:br/>
      </w:r>
      <w:r>
        <w:rPr>
          <w:rFonts w:ascii="Times New Roman"/>
          <w:b w:val="false"/>
          <w:i w:val="false"/>
          <w:color w:val="000000"/>
          <w:sz w:val="28"/>
        </w:rPr>
        <w:t>
      5) заведующий отделением социальной помощи уполномоченного органа готовит уведомление потребителю о постановке на учет на предоставление услуги, либо мотивированный ответ об отказе в предоставлении услуги на бумажном носителе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подписывает уведомление потребителю о постановке на учет на предоставление услуги, либо мотивированный ответ об отказе в предоставлении услуги и передает ответственному специалисту уполномоченного органа для выдачи потребителю результата государственной услуги;</w:t>
      </w:r>
      <w:r>
        <w:br/>
      </w:r>
      <w:r>
        <w:rPr>
          <w:rFonts w:ascii="Times New Roman"/>
          <w:b w:val="false"/>
          <w:i w:val="false"/>
          <w:color w:val="000000"/>
          <w:sz w:val="28"/>
        </w:rPr>
        <w:t>
      7) ответственный специалист уполномоченного органа передает результат государственной услуги: уведомление потребителю о постановке на учет на предоставление услуги, либо мотивированный ответ об отказе в предоставлении государственной услуги в ЦОН;</w:t>
      </w:r>
      <w:r>
        <w:br/>
      </w:r>
      <w:r>
        <w:rPr>
          <w:rFonts w:ascii="Times New Roman"/>
          <w:b w:val="false"/>
          <w:i w:val="false"/>
          <w:color w:val="000000"/>
          <w:sz w:val="28"/>
        </w:rPr>
        <w:t>
      8) Инспектор ЦОНа выдает потребителю уведомление потребителю о постановке на учет на предоставление услуги либо мотивированный ответ об отказе в предоставлении государственной услуги.</w:t>
      </w:r>
    </w:p>
    <w:bookmarkEnd w:id="7"/>
    <w:bookmarkStart w:name="z34" w:id="8"/>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8"/>
    <w:bookmarkStart w:name="z35" w:id="9"/>
    <w:p>
      <w:pPr>
        <w:spacing w:after="0"/>
        <w:ind w:left="0"/>
        <w:jc w:val="both"/>
      </w:pPr>
      <w:r>
        <w:rPr>
          <w:rFonts w:ascii="Times New Roman"/>
          <w:b w:val="false"/>
          <w:i w:val="false"/>
          <w:color w:val="000000"/>
          <w:sz w:val="28"/>
        </w:rPr>
        <w:t>
      19.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20.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2)Ответственный специалист уполномоченного органа;</w:t>
      </w:r>
      <w:r>
        <w:br/>
      </w:r>
      <w:r>
        <w:rPr>
          <w:rFonts w:ascii="Times New Roman"/>
          <w:b w:val="false"/>
          <w:i w:val="false"/>
          <w:color w:val="000000"/>
          <w:sz w:val="28"/>
        </w:rPr>
        <w:t>
      3) Заведующий отделением социальной помощи уполномоченного органа;</w:t>
      </w:r>
      <w:r>
        <w:br/>
      </w:r>
      <w:r>
        <w:rPr>
          <w:rFonts w:ascii="Times New Roman"/>
          <w:b w:val="false"/>
          <w:i w:val="false"/>
          <w:color w:val="000000"/>
          <w:sz w:val="28"/>
        </w:rPr>
        <w:t>
      4) Инспектор ЦОНа;</w:t>
      </w:r>
      <w:r>
        <w:br/>
      </w:r>
      <w:r>
        <w:rPr>
          <w:rFonts w:ascii="Times New Roman"/>
          <w:b w:val="false"/>
          <w:i w:val="false"/>
          <w:color w:val="000000"/>
          <w:sz w:val="28"/>
        </w:rPr>
        <w:t>
      5) Инспектор накопительного отдела ЦОНа.</w:t>
      </w:r>
      <w:r>
        <w:br/>
      </w:r>
      <w:r>
        <w:rPr>
          <w:rFonts w:ascii="Times New Roman"/>
          <w:b w:val="false"/>
          <w:i w:val="false"/>
          <w:color w:val="000000"/>
          <w:sz w:val="28"/>
        </w:rPr>
        <w:t>
</w:t>
      </w:r>
      <w:r>
        <w:rPr>
          <w:rFonts w:ascii="Times New Roman"/>
          <w:b w:val="false"/>
          <w:i w:val="false"/>
          <w:color w:val="000000"/>
          <w:sz w:val="28"/>
        </w:rPr>
        <w:t>
      21.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22.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23. Формы, шаблоны, необходимых для оказания государственной услуги документов указаны в приложении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настоящего регламента.</w:t>
      </w:r>
    </w:p>
    <w:bookmarkEnd w:id="9"/>
    <w:bookmarkStart w:name="z40" w:id="10"/>
    <w:p>
      <w:pPr>
        <w:spacing w:after="0"/>
        <w:ind w:left="0"/>
        <w:jc w:val="left"/>
      </w:pPr>
      <w:r>
        <w:rPr>
          <w:rFonts w:ascii="Times New Roman"/>
          <w:b/>
          <w:i w:val="false"/>
          <w:color w:val="000000"/>
        </w:rPr>
        <w:t xml:space="preserve"> 
5. Ответственность должностных лиц, оказываемых государственные услуги</w:t>
      </w:r>
    </w:p>
    <w:bookmarkEnd w:id="10"/>
    <w:bookmarkStart w:name="z41" w:id="11"/>
    <w:p>
      <w:pPr>
        <w:spacing w:after="0"/>
        <w:ind w:left="0"/>
        <w:jc w:val="both"/>
      </w:pPr>
      <w:r>
        <w:rPr>
          <w:rFonts w:ascii="Times New Roman"/>
          <w:b w:val="false"/>
          <w:i w:val="false"/>
          <w:color w:val="000000"/>
          <w:sz w:val="28"/>
        </w:rPr>
        <w:t>
      24. Ответственными лицами за оказание государственной услуги является начальник уполномоченного органа, ответственные должностные лица уполномоченного органа, руководитель ЦОНа (далее – должностные лица).</w:t>
      </w:r>
      <w:r>
        <w:br/>
      </w:r>
      <w:r>
        <w:rPr>
          <w:rFonts w:ascii="Times New Roman"/>
          <w:b w:val="false"/>
          <w:i w:val="false"/>
          <w:color w:val="000000"/>
          <w:sz w:val="28"/>
        </w:rPr>
        <w:t>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руководителя вышестоящего уполномоченного органа ГУ УКЗ и СП, ответственного за организацию оказания данной государственной услуги, в случае некорректного обслуживания жалоба подается на имя начальника уполномоченного органа, ЦОНа, номер кабинета которого указан на стенде уполномоченного органа, ЦОНа, наименование,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и </w:t>
      </w:r>
      <w:r>
        <w:rPr>
          <w:rFonts w:ascii="Times New Roman"/>
          <w:b w:val="false"/>
          <w:i w:val="false"/>
          <w:color w:val="000000"/>
          <w:sz w:val="28"/>
        </w:rPr>
        <w:t>п.14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25.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получить информацию о ходе рассмотрения жалобы.</w:t>
      </w:r>
    </w:p>
    <w:bookmarkEnd w:id="11"/>
    <w:bookmarkStart w:name="z43" w:id="1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в государственных и негосударственных</w:t>
      </w:r>
      <w:r>
        <w:br/>
      </w:r>
      <w:r>
        <w:rPr>
          <w:rFonts w:ascii="Times New Roman"/>
          <w:b w:val="false"/>
          <w:i w:val="false"/>
          <w:color w:val="000000"/>
          <w:sz w:val="28"/>
        </w:rPr>
        <w:t>
медико-социальных учреждениях (организациях),</w:t>
      </w:r>
      <w:r>
        <w:br/>
      </w:r>
      <w:r>
        <w:rPr>
          <w:rFonts w:ascii="Times New Roman"/>
          <w:b w:val="false"/>
          <w:i w:val="false"/>
          <w:color w:val="000000"/>
          <w:sz w:val="28"/>
        </w:rPr>
        <w:t>
предоставляющих услуги за счет государственных</w:t>
      </w:r>
      <w:r>
        <w:br/>
      </w:r>
      <w:r>
        <w:rPr>
          <w:rFonts w:ascii="Times New Roman"/>
          <w:b w:val="false"/>
          <w:i w:val="false"/>
          <w:color w:val="000000"/>
          <w:sz w:val="28"/>
        </w:rPr>
        <w:t>
бюджетных средств»</w:t>
      </w:r>
    </w:p>
    <w:bookmarkEnd w:id="12"/>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1760"/>
        <w:gridCol w:w="2019"/>
        <w:gridCol w:w="2127"/>
        <w:gridCol w:w="2062"/>
        <w:gridCol w:w="21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на 1 заявителя</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Инспекторнакопите</w:t>
            </w:r>
            <w:r>
              <w:br/>
            </w:r>
            <w:r>
              <w:rPr>
                <w:rFonts w:ascii="Times New Roman"/>
                <w:b w:val="false"/>
                <w:i w:val="false"/>
                <w:color w:val="000000"/>
                <w:sz w:val="20"/>
              </w:rPr>
              <w:t>
льного</w:t>
            </w:r>
            <w:r>
              <w:br/>
            </w:r>
            <w:r>
              <w:rPr>
                <w:rFonts w:ascii="Times New Roman"/>
                <w:b w:val="false"/>
                <w:i w:val="false"/>
                <w:color w:val="000000"/>
                <w:sz w:val="20"/>
              </w:rPr>
              <w:t>
отдела Центра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w:t>
            </w:r>
            <w:r>
              <w:br/>
            </w:r>
            <w:r>
              <w:rPr>
                <w:rFonts w:ascii="Times New Roman"/>
                <w:b w:val="false"/>
                <w:i w:val="false"/>
                <w:color w:val="000000"/>
                <w:sz w:val="20"/>
              </w:rPr>
              <w:t>
лист уполномоченного органа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w:t>
            </w:r>
            <w:r>
              <w:br/>
            </w:r>
            <w:r>
              <w:rPr>
                <w:rFonts w:ascii="Times New Roman"/>
                <w:b w:val="false"/>
                <w:i w:val="false"/>
                <w:color w:val="000000"/>
                <w:sz w:val="20"/>
              </w:rPr>
              <w:t>
ченного органа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r>
      <w:tr>
        <w:trPr>
          <w:trHeight w:val="585"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w:t>
            </w:r>
            <w:r>
              <w:br/>
            </w:r>
            <w:r>
              <w:rPr>
                <w:rFonts w:ascii="Times New Roman"/>
                <w:b w:val="false"/>
                <w:i w:val="false"/>
                <w:color w:val="000000"/>
                <w:sz w:val="20"/>
              </w:rPr>
              <w:t>
са, процеду</w:t>
            </w:r>
            <w:r>
              <w:br/>
            </w:r>
            <w:r>
              <w:rPr>
                <w:rFonts w:ascii="Times New Roman"/>
                <w:b w:val="false"/>
                <w:i w:val="false"/>
                <w:color w:val="000000"/>
                <w:sz w:val="20"/>
              </w:rPr>
              <w:t>
ры,опера</w:t>
            </w:r>
            <w:r>
              <w:br/>
            </w:r>
            <w:r>
              <w:rPr>
                <w:rFonts w:ascii="Times New Roman"/>
                <w:b w:val="false"/>
                <w:i w:val="false"/>
                <w:color w:val="000000"/>
                <w:sz w:val="20"/>
              </w:rPr>
              <w:t>
ции) и их</w:t>
            </w:r>
            <w:r>
              <w:br/>
            </w:r>
            <w:r>
              <w:rPr>
                <w:rFonts w:ascii="Times New Roman"/>
                <w:b w:val="false"/>
                <w:i w:val="false"/>
                <w:color w:val="000000"/>
                <w:sz w:val="20"/>
              </w:rPr>
              <w:t>
описание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w:t>
            </w:r>
            <w:r>
              <w:br/>
            </w:r>
            <w:r>
              <w:rPr>
                <w:rFonts w:ascii="Times New Roman"/>
                <w:b w:val="false"/>
                <w:i w:val="false"/>
                <w:color w:val="000000"/>
                <w:sz w:val="20"/>
              </w:rPr>
              <w:t>
ния, выдача потреби</w:t>
            </w:r>
            <w:r>
              <w:br/>
            </w:r>
            <w:r>
              <w:rPr>
                <w:rFonts w:ascii="Times New Roman"/>
                <w:b w:val="false"/>
                <w:i w:val="false"/>
                <w:color w:val="000000"/>
                <w:sz w:val="20"/>
              </w:rPr>
              <w:t>
телю распис</w:t>
            </w:r>
            <w:r>
              <w:br/>
            </w:r>
            <w:r>
              <w:rPr>
                <w:rFonts w:ascii="Times New Roman"/>
                <w:b w:val="false"/>
                <w:i w:val="false"/>
                <w:color w:val="000000"/>
                <w:sz w:val="20"/>
              </w:rPr>
              <w:t>
ки, передача докумен</w:t>
            </w:r>
            <w:r>
              <w:br/>
            </w:r>
            <w:r>
              <w:rPr>
                <w:rFonts w:ascii="Times New Roman"/>
                <w:b w:val="false"/>
                <w:i w:val="false"/>
                <w:color w:val="000000"/>
                <w:sz w:val="20"/>
              </w:rPr>
              <w:t>
тов инспек</w:t>
            </w:r>
            <w:r>
              <w:br/>
            </w:r>
            <w:r>
              <w:rPr>
                <w:rFonts w:ascii="Times New Roman"/>
                <w:b w:val="false"/>
                <w:i w:val="false"/>
                <w:color w:val="000000"/>
                <w:sz w:val="20"/>
              </w:rPr>
              <w:t>
тору накопительного отдела Центра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w:t>
            </w:r>
            <w:r>
              <w:br/>
            </w:r>
            <w:r>
              <w:rPr>
                <w:rFonts w:ascii="Times New Roman"/>
                <w:b w:val="false"/>
                <w:i w:val="false"/>
                <w:color w:val="000000"/>
                <w:sz w:val="20"/>
              </w:rPr>
              <w:t>
ментов</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доку</w:t>
            </w:r>
            <w:r>
              <w:br/>
            </w:r>
            <w:r>
              <w:rPr>
                <w:rFonts w:ascii="Times New Roman"/>
                <w:b w:val="false"/>
                <w:i w:val="false"/>
                <w:color w:val="000000"/>
                <w:sz w:val="20"/>
              </w:rPr>
              <w:t>
ментов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w:t>
            </w:r>
            <w:r>
              <w:br/>
            </w:r>
            <w:r>
              <w:rPr>
                <w:rFonts w:ascii="Times New Roman"/>
                <w:b w:val="false"/>
                <w:i w:val="false"/>
                <w:color w:val="000000"/>
                <w:sz w:val="20"/>
              </w:rPr>
              <w:t>
ление проверки полноты докумен</w:t>
            </w:r>
            <w:r>
              <w:br/>
            </w:r>
            <w:r>
              <w:rPr>
                <w:rFonts w:ascii="Times New Roman"/>
                <w:b w:val="false"/>
                <w:i w:val="false"/>
                <w:color w:val="000000"/>
                <w:sz w:val="20"/>
              </w:rPr>
              <w:t>
тов</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w:t>
            </w:r>
            <w:r>
              <w:br/>
            </w:r>
            <w:r>
              <w:rPr>
                <w:rFonts w:ascii="Times New Roman"/>
                <w:b w:val="false"/>
                <w:i w:val="false"/>
                <w:color w:val="000000"/>
                <w:sz w:val="20"/>
              </w:rPr>
              <w:t>
ния</w:t>
            </w:r>
            <w:r>
              <w:br/>
            </w:r>
            <w:r>
              <w:rPr>
                <w:rFonts w:ascii="Times New Roman"/>
                <w:b w:val="false"/>
                <w:i w:val="false"/>
                <w:color w:val="000000"/>
                <w:sz w:val="20"/>
              </w:rPr>
              <w:t>
(данные, докуме</w:t>
            </w:r>
            <w:r>
              <w:br/>
            </w:r>
            <w:r>
              <w:rPr>
                <w:rFonts w:ascii="Times New Roman"/>
                <w:b w:val="false"/>
                <w:i w:val="false"/>
                <w:color w:val="000000"/>
                <w:sz w:val="20"/>
              </w:rPr>
              <w:t>
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w:t>
            </w:r>
            <w:r>
              <w:br/>
            </w:r>
            <w:r>
              <w:rPr>
                <w:rFonts w:ascii="Times New Roman"/>
                <w:b w:val="false"/>
                <w:i w:val="false"/>
                <w:color w:val="000000"/>
                <w:sz w:val="20"/>
              </w:rPr>
              <w:t>
ное ре</w:t>
            </w:r>
            <w:r>
              <w:br/>
            </w:r>
            <w:r>
              <w:rPr>
                <w:rFonts w:ascii="Times New Roman"/>
                <w:b w:val="false"/>
                <w:i w:val="false"/>
                <w:color w:val="000000"/>
                <w:sz w:val="20"/>
              </w:rPr>
              <w:t>
шение)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w:t>
            </w:r>
            <w:r>
              <w:br/>
            </w:r>
            <w:r>
              <w:rPr>
                <w:rFonts w:ascii="Times New Roman"/>
                <w:b w:val="false"/>
                <w:i w:val="false"/>
                <w:color w:val="000000"/>
                <w:sz w:val="20"/>
              </w:rPr>
              <w:t>
ния, расписка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w:t>
            </w:r>
            <w:r>
              <w:br/>
            </w:r>
            <w:r>
              <w:rPr>
                <w:rFonts w:ascii="Times New Roman"/>
                <w:b w:val="false"/>
                <w:i w:val="false"/>
                <w:color w:val="000000"/>
                <w:sz w:val="20"/>
              </w:rPr>
              <w:t>
тов в уполномо</w:t>
            </w:r>
            <w:r>
              <w:br/>
            </w:r>
            <w:r>
              <w:rPr>
                <w:rFonts w:ascii="Times New Roman"/>
                <w:b w:val="false"/>
                <w:i w:val="false"/>
                <w:color w:val="000000"/>
                <w:sz w:val="20"/>
              </w:rPr>
              <w:t>
ченный орган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 для рас</w:t>
            </w:r>
            <w:r>
              <w:br/>
            </w:r>
            <w:r>
              <w:rPr>
                <w:rFonts w:ascii="Times New Roman"/>
                <w:b w:val="false"/>
                <w:i w:val="false"/>
                <w:color w:val="000000"/>
                <w:sz w:val="20"/>
              </w:rPr>
              <w:t>
смотрения руководи</w:t>
            </w:r>
            <w:r>
              <w:br/>
            </w:r>
            <w:r>
              <w:rPr>
                <w:rFonts w:ascii="Times New Roman"/>
                <w:b w:val="false"/>
                <w:i w:val="false"/>
                <w:color w:val="000000"/>
                <w:sz w:val="20"/>
              </w:rPr>
              <w:t>
телю</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от</w:t>
            </w:r>
            <w:r>
              <w:br/>
            </w:r>
            <w:r>
              <w:rPr>
                <w:rFonts w:ascii="Times New Roman"/>
                <w:b w:val="false"/>
                <w:i w:val="false"/>
                <w:color w:val="000000"/>
                <w:sz w:val="20"/>
              </w:rPr>
              <w:t>
ветствен</w:t>
            </w:r>
            <w:r>
              <w:br/>
            </w:r>
            <w:r>
              <w:rPr>
                <w:rFonts w:ascii="Times New Roman"/>
                <w:b w:val="false"/>
                <w:i w:val="false"/>
                <w:color w:val="000000"/>
                <w:sz w:val="20"/>
              </w:rPr>
              <w:t>
ному ис</w:t>
            </w:r>
            <w:r>
              <w:br/>
            </w:r>
            <w:r>
              <w:rPr>
                <w:rFonts w:ascii="Times New Roman"/>
                <w:b w:val="false"/>
                <w:i w:val="false"/>
                <w:color w:val="000000"/>
                <w:sz w:val="20"/>
              </w:rPr>
              <w:t>
полнителю</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результа</w:t>
            </w:r>
            <w:r>
              <w:br/>
            </w:r>
            <w:r>
              <w:rPr>
                <w:rFonts w:ascii="Times New Roman"/>
                <w:b w:val="false"/>
                <w:i w:val="false"/>
                <w:color w:val="000000"/>
                <w:sz w:val="20"/>
              </w:rPr>
              <w:t>
та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 руководи</w:t>
            </w:r>
            <w:r>
              <w:br/>
            </w:r>
            <w:r>
              <w:rPr>
                <w:rFonts w:ascii="Times New Roman"/>
                <w:b w:val="false"/>
                <w:i w:val="false"/>
                <w:color w:val="000000"/>
                <w:sz w:val="20"/>
              </w:rPr>
              <w:t>
телю</w:t>
            </w:r>
          </w:p>
        </w:tc>
      </w:tr>
      <w:tr>
        <w:trPr>
          <w:trHeight w:val="21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w:t>
            </w:r>
            <w:r>
              <w:br/>
            </w:r>
            <w:r>
              <w:rPr>
                <w:rFonts w:ascii="Times New Roman"/>
                <w:b w:val="false"/>
                <w:i w:val="false"/>
                <w:color w:val="000000"/>
                <w:sz w:val="20"/>
              </w:rPr>
              <w:t>
чего дня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часа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часа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15 рабо</w:t>
            </w:r>
            <w:r>
              <w:br/>
            </w:r>
            <w:r>
              <w:rPr>
                <w:rFonts w:ascii="Times New Roman"/>
                <w:b w:val="false"/>
                <w:i w:val="false"/>
                <w:color w:val="000000"/>
                <w:sz w:val="20"/>
              </w:rPr>
              <w:t>
чих дней</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w:t>
            </w:r>
            <w:r>
              <w:br/>
            </w:r>
            <w:r>
              <w:rPr>
                <w:rFonts w:ascii="Times New Roman"/>
                <w:b w:val="false"/>
                <w:i w:val="false"/>
                <w:color w:val="000000"/>
                <w:sz w:val="20"/>
              </w:rPr>
              <w:t>
щего действия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1812"/>
        <w:gridCol w:w="1940"/>
        <w:gridCol w:w="2155"/>
        <w:gridCol w:w="2026"/>
        <w:gridCol w:w="2177"/>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 уполномоченного органа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 специа</w:t>
            </w:r>
            <w:r>
              <w:br/>
            </w:r>
            <w:r>
              <w:rPr>
                <w:rFonts w:ascii="Times New Roman"/>
                <w:b w:val="false"/>
                <w:i w:val="false"/>
                <w:color w:val="000000"/>
                <w:sz w:val="20"/>
              </w:rPr>
              <w:t>
лист уполномо</w:t>
            </w:r>
            <w:r>
              <w:br/>
            </w:r>
            <w:r>
              <w:rPr>
                <w:rFonts w:ascii="Times New Roman"/>
                <w:b w:val="false"/>
                <w:i w:val="false"/>
                <w:color w:val="000000"/>
                <w:sz w:val="20"/>
              </w:rPr>
              <w:t>
ченного органа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 опера</w:t>
            </w:r>
            <w:r>
              <w:br/>
            </w:r>
            <w:r>
              <w:rPr>
                <w:rFonts w:ascii="Times New Roman"/>
                <w:b w:val="false"/>
                <w:i w:val="false"/>
                <w:color w:val="000000"/>
                <w:sz w:val="20"/>
              </w:rPr>
              <w:t>
ции) и их опи</w:t>
            </w:r>
            <w:r>
              <w:br/>
            </w:r>
            <w:r>
              <w:rPr>
                <w:rFonts w:ascii="Times New Roman"/>
                <w:b w:val="false"/>
                <w:i w:val="false"/>
                <w:color w:val="000000"/>
                <w:sz w:val="20"/>
              </w:rPr>
              <w:t>
сание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w:t>
            </w:r>
            <w:r>
              <w:br/>
            </w:r>
            <w:r>
              <w:rPr>
                <w:rFonts w:ascii="Times New Roman"/>
                <w:b w:val="false"/>
                <w:i w:val="false"/>
                <w:color w:val="000000"/>
                <w:sz w:val="20"/>
              </w:rPr>
              <w:t>
вает уведомление или мотивированный отказ и направляет в канцеля</w:t>
            </w:r>
            <w:r>
              <w:br/>
            </w:r>
            <w:r>
              <w:rPr>
                <w:rFonts w:ascii="Times New Roman"/>
                <w:b w:val="false"/>
                <w:i w:val="false"/>
                <w:color w:val="000000"/>
                <w:sz w:val="20"/>
              </w:rPr>
              <w:t>
рию уполномоченного органа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в книге и направляет уведомление или мотивированный отказ в Центр или выдает потреби</w:t>
            </w:r>
            <w:r>
              <w:br/>
            </w:r>
            <w:r>
              <w:rPr>
                <w:rFonts w:ascii="Times New Roman"/>
                <w:b w:val="false"/>
                <w:i w:val="false"/>
                <w:color w:val="000000"/>
                <w:sz w:val="20"/>
              </w:rPr>
              <w:t>
телю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потребителю уведом</w:t>
            </w:r>
            <w:r>
              <w:br/>
            </w:r>
            <w:r>
              <w:rPr>
                <w:rFonts w:ascii="Times New Roman"/>
                <w:b w:val="false"/>
                <w:i w:val="false"/>
                <w:color w:val="000000"/>
                <w:sz w:val="20"/>
              </w:rPr>
              <w:t>
ление или мотивиро</w:t>
            </w:r>
            <w:r>
              <w:br/>
            </w:r>
            <w:r>
              <w:rPr>
                <w:rFonts w:ascii="Times New Roman"/>
                <w:b w:val="false"/>
                <w:i w:val="false"/>
                <w:color w:val="000000"/>
                <w:sz w:val="20"/>
              </w:rPr>
              <w:t>
ванный отказ</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w:t>
            </w:r>
            <w:r>
              <w:br/>
            </w:r>
            <w:r>
              <w:rPr>
                <w:rFonts w:ascii="Times New Roman"/>
                <w:b w:val="false"/>
                <w:i w:val="false"/>
                <w:color w:val="000000"/>
                <w:sz w:val="20"/>
              </w:rPr>
              <w:t>
ния</w:t>
            </w:r>
            <w:r>
              <w:br/>
            </w:r>
            <w:r>
              <w:rPr>
                <w:rFonts w:ascii="Times New Roman"/>
                <w:b w:val="false"/>
                <w:i w:val="false"/>
                <w:color w:val="000000"/>
                <w:sz w:val="20"/>
              </w:rPr>
              <w:t>
(данные,</w:t>
            </w:r>
            <w:r>
              <w:br/>
            </w:r>
            <w:r>
              <w:rPr>
                <w:rFonts w:ascii="Times New Roman"/>
                <w:b w:val="false"/>
                <w:i w:val="false"/>
                <w:color w:val="000000"/>
                <w:sz w:val="20"/>
              </w:rPr>
              <w:t>
доку</w:t>
            </w:r>
            <w:r>
              <w:br/>
            </w:r>
            <w:r>
              <w:rPr>
                <w:rFonts w:ascii="Times New Roman"/>
                <w:b w:val="false"/>
                <w:i w:val="false"/>
                <w:color w:val="000000"/>
                <w:sz w:val="20"/>
              </w:rPr>
              <w:t>
мент, ор</w:t>
            </w:r>
            <w:r>
              <w:br/>
            </w:r>
            <w:r>
              <w:rPr>
                <w:rFonts w:ascii="Times New Roman"/>
                <w:b w:val="false"/>
                <w:i w:val="false"/>
                <w:color w:val="000000"/>
                <w:sz w:val="20"/>
              </w:rPr>
              <w:t>
ганизаци</w:t>
            </w:r>
            <w:r>
              <w:br/>
            </w:r>
            <w:r>
              <w:rPr>
                <w:rFonts w:ascii="Times New Roman"/>
                <w:b w:val="false"/>
                <w:i w:val="false"/>
                <w:color w:val="000000"/>
                <w:sz w:val="20"/>
              </w:rPr>
              <w:t>
онно-рас</w:t>
            </w:r>
            <w:r>
              <w:br/>
            </w:r>
            <w:r>
              <w:rPr>
                <w:rFonts w:ascii="Times New Roman"/>
                <w:b w:val="false"/>
                <w:i w:val="false"/>
                <w:color w:val="000000"/>
                <w:sz w:val="20"/>
              </w:rPr>
              <w:t>
поря</w:t>
            </w:r>
            <w:r>
              <w:br/>
            </w:r>
            <w:r>
              <w:rPr>
                <w:rFonts w:ascii="Times New Roman"/>
                <w:b w:val="false"/>
                <w:i w:val="false"/>
                <w:color w:val="000000"/>
                <w:sz w:val="20"/>
              </w:rPr>
              <w:t>
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докумен</w:t>
            </w:r>
            <w:r>
              <w:br/>
            </w:r>
            <w:r>
              <w:rPr>
                <w:rFonts w:ascii="Times New Roman"/>
                <w:b w:val="false"/>
                <w:i w:val="false"/>
                <w:color w:val="000000"/>
                <w:sz w:val="20"/>
              </w:rPr>
              <w:t>
та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результа</w:t>
            </w:r>
            <w:r>
              <w:br/>
            </w:r>
            <w:r>
              <w:rPr>
                <w:rFonts w:ascii="Times New Roman"/>
                <w:b w:val="false"/>
                <w:i w:val="false"/>
                <w:color w:val="000000"/>
                <w:sz w:val="20"/>
              </w:rPr>
              <w:t>
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результа</w:t>
            </w:r>
            <w:r>
              <w:br/>
            </w:r>
            <w:r>
              <w:rPr>
                <w:rFonts w:ascii="Times New Roman"/>
                <w:b w:val="false"/>
                <w:i w:val="false"/>
                <w:color w:val="000000"/>
                <w:sz w:val="20"/>
              </w:rPr>
              <w:t>
та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часа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в государственных и негосударственных</w:t>
      </w:r>
      <w:r>
        <w:br/>
      </w:r>
      <w:r>
        <w:rPr>
          <w:rFonts w:ascii="Times New Roman"/>
          <w:b w:val="false"/>
          <w:i w:val="false"/>
          <w:color w:val="000000"/>
          <w:sz w:val="28"/>
        </w:rPr>
        <w:t>
медико-социальных учреждениях (организациях),</w:t>
      </w:r>
      <w:r>
        <w:br/>
      </w:r>
      <w:r>
        <w:rPr>
          <w:rFonts w:ascii="Times New Roman"/>
          <w:b w:val="false"/>
          <w:i w:val="false"/>
          <w:color w:val="000000"/>
          <w:sz w:val="28"/>
        </w:rPr>
        <w:t>
предоставляющих услуги за счет государственных</w:t>
      </w:r>
      <w:r>
        <w:br/>
      </w:r>
      <w:r>
        <w:rPr>
          <w:rFonts w:ascii="Times New Roman"/>
          <w:b w:val="false"/>
          <w:i w:val="false"/>
          <w:color w:val="000000"/>
          <w:sz w:val="28"/>
        </w:rPr>
        <w:t>
бюджетных средств»</w:t>
      </w:r>
    </w:p>
    <w:bookmarkEnd w:id="13"/>
    <w:p>
      <w:pPr>
        <w:spacing w:after="0"/>
        <w:ind w:left="0"/>
        <w:jc w:val="left"/>
      </w:pPr>
      <w:r>
        <w:rPr>
          <w:rFonts w:ascii="Times New Roman"/>
          <w:b/>
          <w:i w:val="false"/>
          <w:color w:val="000000"/>
        </w:rPr>
        <w:t xml:space="preserve"> таблица 1.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1996"/>
        <w:gridCol w:w="2358"/>
        <w:gridCol w:w="2550"/>
        <w:gridCol w:w="2956"/>
      </w:tblGrid>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w:t>
            </w:r>
            <w:r>
              <w:br/>
            </w:r>
            <w:r>
              <w:rPr>
                <w:rFonts w:ascii="Times New Roman"/>
                <w:b w:val="false"/>
                <w:i w:val="false"/>
                <w:color w:val="000000"/>
                <w:sz w:val="20"/>
              </w:rPr>
              <w:t>
тельного отдела Центра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w:t>
            </w:r>
            <w:r>
              <w:br/>
            </w:r>
            <w:r>
              <w:rPr>
                <w:rFonts w:ascii="Times New Roman"/>
                <w:b w:val="false"/>
                <w:i w:val="false"/>
                <w:color w:val="000000"/>
                <w:sz w:val="20"/>
              </w:rPr>
              <w:t>
ченного органа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Принимает документы и передает их в накопи</w:t>
            </w:r>
            <w:r>
              <w:br/>
            </w:r>
            <w:r>
              <w:rPr>
                <w:rFonts w:ascii="Times New Roman"/>
                <w:b w:val="false"/>
                <w:i w:val="false"/>
                <w:color w:val="000000"/>
                <w:sz w:val="20"/>
              </w:rPr>
              <w:t>
тельный</w:t>
            </w:r>
            <w:r>
              <w:br/>
            </w:r>
            <w:r>
              <w:rPr>
                <w:rFonts w:ascii="Times New Roman"/>
                <w:b w:val="false"/>
                <w:i w:val="false"/>
                <w:color w:val="000000"/>
                <w:sz w:val="20"/>
              </w:rPr>
              <w:t>
отдел Центра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 Собирает документы и переда</w:t>
            </w:r>
            <w:r>
              <w:br/>
            </w:r>
            <w:r>
              <w:rPr>
                <w:rFonts w:ascii="Times New Roman"/>
                <w:b w:val="false"/>
                <w:i w:val="false"/>
                <w:color w:val="000000"/>
                <w:sz w:val="20"/>
              </w:rPr>
              <w:t>
ет их в уполномо</w:t>
            </w:r>
            <w:r>
              <w:br/>
            </w:r>
            <w:r>
              <w:rPr>
                <w:rFonts w:ascii="Times New Roman"/>
                <w:b w:val="false"/>
                <w:i w:val="false"/>
                <w:color w:val="000000"/>
                <w:sz w:val="20"/>
              </w:rPr>
              <w:t>
ченный орган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Регистри</w:t>
            </w:r>
            <w:r>
              <w:br/>
            </w:r>
            <w:r>
              <w:rPr>
                <w:rFonts w:ascii="Times New Roman"/>
                <w:b w:val="false"/>
                <w:i w:val="false"/>
                <w:color w:val="000000"/>
                <w:sz w:val="20"/>
              </w:rPr>
              <w:t>
рует полу</w:t>
            </w:r>
            <w:r>
              <w:br/>
            </w:r>
            <w:r>
              <w:rPr>
                <w:rFonts w:ascii="Times New Roman"/>
                <w:b w:val="false"/>
                <w:i w:val="false"/>
                <w:color w:val="000000"/>
                <w:sz w:val="20"/>
              </w:rPr>
              <w:t>
ченные документы и передает их на рас</w:t>
            </w:r>
            <w:r>
              <w:br/>
            </w:r>
            <w:r>
              <w:rPr>
                <w:rFonts w:ascii="Times New Roman"/>
                <w:b w:val="false"/>
                <w:i w:val="false"/>
                <w:color w:val="000000"/>
                <w:sz w:val="20"/>
              </w:rPr>
              <w:t>
смотрение руководителю</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После рассмотре</w:t>
            </w:r>
            <w:r>
              <w:br/>
            </w:r>
            <w:r>
              <w:rPr>
                <w:rFonts w:ascii="Times New Roman"/>
                <w:b w:val="false"/>
                <w:i w:val="false"/>
                <w:color w:val="000000"/>
                <w:sz w:val="20"/>
              </w:rPr>
              <w:t>
ния направ</w:t>
            </w:r>
            <w:r>
              <w:br/>
            </w:r>
            <w:r>
              <w:rPr>
                <w:rFonts w:ascii="Times New Roman"/>
                <w:b w:val="false"/>
                <w:i w:val="false"/>
                <w:color w:val="000000"/>
                <w:sz w:val="20"/>
              </w:rPr>
              <w:t>
ляет ответ</w:t>
            </w:r>
            <w:r>
              <w:br/>
            </w:r>
            <w:r>
              <w:rPr>
                <w:rFonts w:ascii="Times New Roman"/>
                <w:b w:val="false"/>
                <w:i w:val="false"/>
                <w:color w:val="000000"/>
                <w:sz w:val="20"/>
              </w:rPr>
              <w:t>
ственному исполнителю</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 Осуществляет рассмотрение представлен</w:t>
            </w:r>
            <w:r>
              <w:br/>
            </w:r>
            <w:r>
              <w:rPr>
                <w:rFonts w:ascii="Times New Roman"/>
                <w:b w:val="false"/>
                <w:i w:val="false"/>
                <w:color w:val="000000"/>
                <w:sz w:val="20"/>
              </w:rPr>
              <w:t>
ных докумен</w:t>
            </w:r>
            <w:r>
              <w:br/>
            </w:r>
            <w:r>
              <w:rPr>
                <w:rFonts w:ascii="Times New Roman"/>
                <w:b w:val="false"/>
                <w:i w:val="false"/>
                <w:color w:val="000000"/>
                <w:sz w:val="20"/>
              </w:rPr>
              <w:t>
тов, проверя</w:t>
            </w:r>
            <w:r>
              <w:br/>
            </w:r>
            <w:r>
              <w:rPr>
                <w:rFonts w:ascii="Times New Roman"/>
                <w:b w:val="false"/>
                <w:i w:val="false"/>
                <w:color w:val="000000"/>
                <w:sz w:val="20"/>
              </w:rPr>
              <w:t>
ет полноту документов и направляет уведомление руководителю</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w:t>
            </w:r>
            <w:r>
              <w:br/>
            </w:r>
            <w:r>
              <w:rPr>
                <w:rFonts w:ascii="Times New Roman"/>
                <w:b w:val="false"/>
                <w:i w:val="false"/>
                <w:color w:val="000000"/>
                <w:sz w:val="20"/>
              </w:rPr>
              <w:t>
Центр выдает потребителю уведом</w:t>
            </w:r>
            <w:r>
              <w:br/>
            </w:r>
            <w:r>
              <w:rPr>
                <w:rFonts w:ascii="Times New Roman"/>
                <w:b w:val="false"/>
                <w:i w:val="false"/>
                <w:color w:val="000000"/>
                <w:sz w:val="20"/>
              </w:rPr>
              <w:t>
ление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7.Регистрирует в книге и направ</w:t>
            </w:r>
            <w:r>
              <w:br/>
            </w:r>
            <w:r>
              <w:rPr>
                <w:rFonts w:ascii="Times New Roman"/>
                <w:b w:val="false"/>
                <w:i w:val="false"/>
                <w:color w:val="000000"/>
                <w:sz w:val="20"/>
              </w:rPr>
              <w:t>
ляет уведомле</w:t>
            </w:r>
            <w:r>
              <w:br/>
            </w:r>
            <w:r>
              <w:rPr>
                <w:rFonts w:ascii="Times New Roman"/>
                <w:b w:val="false"/>
                <w:i w:val="false"/>
                <w:color w:val="000000"/>
                <w:sz w:val="20"/>
              </w:rPr>
              <w:t>
ние в Центр или выдает потребите</w:t>
            </w:r>
            <w:r>
              <w:br/>
            </w:r>
            <w:r>
              <w:rPr>
                <w:rFonts w:ascii="Times New Roman"/>
                <w:b w:val="false"/>
                <w:i w:val="false"/>
                <w:color w:val="000000"/>
                <w:sz w:val="20"/>
              </w:rPr>
              <w:t>
лю</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 Подписывает уведомление и направ</w:t>
            </w:r>
            <w:r>
              <w:br/>
            </w:r>
            <w:r>
              <w:rPr>
                <w:rFonts w:ascii="Times New Roman"/>
                <w:b w:val="false"/>
                <w:i w:val="false"/>
                <w:color w:val="000000"/>
                <w:sz w:val="20"/>
              </w:rPr>
              <w:t>
ляет в кан</w:t>
            </w:r>
            <w:r>
              <w:br/>
            </w:r>
            <w:r>
              <w:rPr>
                <w:rFonts w:ascii="Times New Roman"/>
                <w:b w:val="false"/>
                <w:i w:val="false"/>
                <w:color w:val="000000"/>
                <w:sz w:val="20"/>
              </w:rPr>
              <w:t>
целярию</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в государственных и негосударственных медико–</w:t>
      </w:r>
      <w:r>
        <w:br/>
      </w:r>
      <w:r>
        <w:rPr>
          <w:rFonts w:ascii="Times New Roman"/>
          <w:b w:val="false"/>
          <w:i w:val="false"/>
          <w:color w:val="000000"/>
          <w:sz w:val="28"/>
        </w:rPr>
        <w:t>
социальных учреждениях (организациях),</w:t>
      </w:r>
      <w:r>
        <w:br/>
      </w:r>
      <w:r>
        <w:rPr>
          <w:rFonts w:ascii="Times New Roman"/>
          <w:b w:val="false"/>
          <w:i w:val="false"/>
          <w:color w:val="000000"/>
          <w:sz w:val="28"/>
        </w:rPr>
        <w:t>
предоставляющих услуги за счет государственных</w:t>
      </w:r>
      <w:r>
        <w:br/>
      </w:r>
      <w:r>
        <w:rPr>
          <w:rFonts w:ascii="Times New Roman"/>
          <w:b w:val="false"/>
          <w:i w:val="false"/>
          <w:color w:val="000000"/>
          <w:sz w:val="28"/>
        </w:rPr>
        <w:t>
бюджетных средств»</w:t>
      </w:r>
    </w:p>
    <w:bookmarkEnd w:id="14"/>
    <w:p>
      <w:pPr>
        <w:spacing w:after="0"/>
        <w:ind w:left="0"/>
        <w:jc w:val="left"/>
      </w:pPr>
      <w:r>
        <w:rPr>
          <w:rFonts w:ascii="Times New Roman"/>
          <w:b/>
          <w:i w:val="false"/>
          <w:color w:val="000000"/>
        </w:rPr>
        <w:t xml:space="preserve"> Схемы,</w:t>
      </w:r>
      <w:r>
        <w:br/>
      </w:r>
      <w:r>
        <w:rPr>
          <w:rFonts w:ascii="Times New Roman"/>
          <w:b/>
          <w:i w:val="false"/>
          <w:color w:val="000000"/>
        </w:rPr>
        <w:t>
отражающие взаимосвязь между логической</w:t>
      </w:r>
      <w:r>
        <w:br/>
      </w:r>
      <w:r>
        <w:rPr>
          <w:rFonts w:ascii="Times New Roman"/>
          <w:b/>
          <w:i w:val="false"/>
          <w:color w:val="000000"/>
        </w:rPr>
        <w:t>
последовательностью административных действий</w:t>
      </w:r>
    </w:p>
    <w:p>
      <w:pPr>
        <w:spacing w:after="0"/>
        <w:ind w:left="0"/>
        <w:jc w:val="both"/>
      </w:pPr>
      <w:r>
        <w:drawing>
          <wp:inline distT="0" distB="0" distL="0" distR="0">
            <wp:extent cx="86360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36000" cy="7112000"/>
                    </a:xfrm>
                    <a:prstGeom prst="rect">
                      <a:avLst/>
                    </a:prstGeom>
                  </pic:spPr>
                </pic:pic>
              </a:graphicData>
            </a:graphic>
          </wp:inline>
        </w:drawing>
      </w:r>
    </w:p>
    <w:bookmarkStart w:name="z46" w:id="1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в государственных и негосударственных медико–</w:t>
      </w:r>
      <w:r>
        <w:br/>
      </w:r>
      <w:r>
        <w:rPr>
          <w:rFonts w:ascii="Times New Roman"/>
          <w:b w:val="false"/>
          <w:i w:val="false"/>
          <w:color w:val="000000"/>
          <w:sz w:val="28"/>
        </w:rPr>
        <w:t>
социальных учреждениях (организациях),</w:t>
      </w:r>
      <w:r>
        <w:br/>
      </w:r>
      <w:r>
        <w:rPr>
          <w:rFonts w:ascii="Times New Roman"/>
          <w:b w:val="false"/>
          <w:i w:val="false"/>
          <w:color w:val="000000"/>
          <w:sz w:val="28"/>
        </w:rPr>
        <w:t>
предоставляющих услуги за счет государственных</w:t>
      </w:r>
      <w:r>
        <w:br/>
      </w:r>
      <w:r>
        <w:rPr>
          <w:rFonts w:ascii="Times New Roman"/>
          <w:b w:val="false"/>
          <w:i w:val="false"/>
          <w:color w:val="000000"/>
          <w:sz w:val="28"/>
        </w:rPr>
        <w:t>
бюджетных средств»</w:t>
      </w:r>
    </w:p>
    <w:bookmarkEnd w:id="15"/>
    <w:p>
      <w:pPr>
        <w:spacing w:after="0"/>
        <w:ind w:left="0"/>
        <w:jc w:val="left"/>
      </w:pPr>
      <w:r>
        <w:rPr>
          <w:rFonts w:ascii="Times New Roman"/>
          <w:b/>
          <w:i w:val="false"/>
          <w:color w:val="000000"/>
        </w:rPr>
        <w:t xml:space="preserve"> Для социального обслуживания в психоневрологических медико-социальных учреждениях</w:t>
      </w:r>
      <w:r>
        <w:br/>
      </w:r>
      <w:r>
        <w:rPr>
          <w:rFonts w:ascii="Times New Roman"/>
          <w:b/>
          <w:i w:val="false"/>
          <w:color w:val="000000"/>
        </w:rPr>
        <w:t>
М Е Д И Ц И Н С К А Я</w:t>
      </w:r>
      <w:r>
        <w:br/>
      </w:r>
      <w:r>
        <w:rPr>
          <w:rFonts w:ascii="Times New Roman"/>
          <w:b/>
          <w:i w:val="false"/>
          <w:color w:val="000000"/>
        </w:rPr>
        <w:t>
К А Р Т А</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Ф.И.О__________________________________________________________</w:t>
      </w:r>
    </w:p>
    <w:p>
      <w:pPr>
        <w:spacing w:after="0"/>
        <w:ind w:left="0"/>
        <w:jc w:val="both"/>
      </w:pPr>
      <w:r>
        <w:rPr>
          <w:rFonts w:ascii="Times New Roman"/>
          <w:b w:val="false"/>
          <w:i w:val="false"/>
          <w:color w:val="000000"/>
          <w:sz w:val="28"/>
        </w:rPr>
        <w:t>Дата рождения «___» ______ ______ г.</w:t>
      </w:r>
    </w:p>
    <w:p>
      <w:pPr>
        <w:spacing w:after="0"/>
        <w:ind w:left="0"/>
        <w:jc w:val="both"/>
      </w:pPr>
      <w:r>
        <w:rPr>
          <w:rFonts w:ascii="Times New Roman"/>
          <w:b w:val="false"/>
          <w:i w:val="false"/>
          <w:color w:val="000000"/>
          <w:sz w:val="28"/>
        </w:rPr>
        <w:t>Домашний адрес _________________________________________________</w:t>
      </w:r>
    </w:p>
    <w:p>
      <w:pPr>
        <w:spacing w:after="0"/>
        <w:ind w:left="0"/>
        <w:jc w:val="both"/>
      </w:pPr>
      <w:r>
        <w:rPr>
          <w:rFonts w:ascii="Times New Roman"/>
          <w:b w:val="false"/>
          <w:i w:val="false"/>
          <w:color w:val="000000"/>
          <w:sz w:val="28"/>
        </w:rPr>
        <w:t>Медицинский осмотр</w:t>
      </w:r>
      <w:r>
        <w:br/>
      </w:r>
      <w:r>
        <w:rPr>
          <w:rFonts w:ascii="Times New Roman"/>
          <w:b w:val="false"/>
          <w:i w:val="false"/>
          <w:color w:val="000000"/>
          <w:sz w:val="28"/>
        </w:rPr>
        <w:t>
(с указанием основного и сопутствующего диагноза, наличия осложнений, сведения о перенесенных заболеваниях)</w:t>
      </w:r>
    </w:p>
    <w:p>
      <w:pPr>
        <w:spacing w:after="0"/>
        <w:ind w:left="0"/>
        <w:jc w:val="both"/>
      </w:pPr>
      <w:r>
        <w:rPr>
          <w:rFonts w:ascii="Times New Roman"/>
          <w:b w:val="false"/>
          <w:i w:val="false"/>
          <w:color w:val="000000"/>
          <w:sz w:val="28"/>
        </w:rPr>
        <w:t>терапевт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хирург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невропатолог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психиатр__________________________________________________________</w:t>
      </w:r>
    </w:p>
    <w:p>
      <w:pPr>
        <w:spacing w:after="0"/>
        <w:ind w:left="0"/>
        <w:jc w:val="both"/>
      </w:pPr>
      <w:r>
        <w:rPr>
          <w:rFonts w:ascii="Times New Roman"/>
          <w:b w:val="false"/>
          <w:i w:val="false"/>
          <w:color w:val="000000"/>
          <w:sz w:val="28"/>
        </w:rPr>
        <w:t>окулист____________________________________________________________</w:t>
      </w:r>
    </w:p>
    <w:p>
      <w:pPr>
        <w:spacing w:after="0"/>
        <w:ind w:left="0"/>
        <w:jc w:val="both"/>
      </w:pPr>
      <w:r>
        <w:rPr>
          <w:rFonts w:ascii="Times New Roman"/>
          <w:b w:val="false"/>
          <w:i w:val="false"/>
          <w:color w:val="000000"/>
          <w:sz w:val="28"/>
        </w:rPr>
        <w:t>отоларинголог_____________________________________________________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______________________________________________________</w:t>
      </w:r>
    </w:p>
    <w:p>
      <w:pPr>
        <w:spacing w:after="0"/>
        <w:ind w:left="0"/>
        <w:jc w:val="both"/>
      </w:pPr>
      <w:r>
        <w:rPr>
          <w:rFonts w:ascii="Times New Roman"/>
          <w:b w:val="false"/>
          <w:i w:val="false"/>
          <w:color w:val="000000"/>
          <w:sz w:val="28"/>
        </w:rPr>
        <w:t>По показаниям</w:t>
      </w:r>
      <w:r>
        <w:rPr>
          <w:rFonts w:ascii="Times New Roman"/>
          <w:b/>
          <w:i w:val="false"/>
          <w:color w:val="000000"/>
          <w:sz w:val="28"/>
        </w:rPr>
        <w:t>:</w:t>
      </w:r>
    </w:p>
    <w:p>
      <w:pPr>
        <w:spacing w:after="0"/>
        <w:ind w:left="0"/>
        <w:jc w:val="both"/>
      </w:pPr>
      <w:r>
        <w:rPr>
          <w:rFonts w:ascii="Times New Roman"/>
          <w:b w:val="false"/>
          <w:i w:val="false"/>
          <w:color w:val="000000"/>
          <w:sz w:val="28"/>
        </w:rPr>
        <w:t>стоматолог________________________________________________________</w:t>
      </w:r>
    </w:p>
    <w:p>
      <w:pPr>
        <w:spacing w:after="0"/>
        <w:ind w:left="0"/>
        <w:jc w:val="both"/>
      </w:pPr>
      <w:r>
        <w:rPr>
          <w:rFonts w:ascii="Times New Roman"/>
          <w:b w:val="false"/>
          <w:i w:val="false"/>
          <w:color w:val="000000"/>
          <w:sz w:val="28"/>
        </w:rPr>
        <w:t>эндокринолог______________________________________________________</w:t>
      </w:r>
    </w:p>
    <w:p>
      <w:pPr>
        <w:spacing w:after="0"/>
        <w:ind w:left="0"/>
        <w:jc w:val="both"/>
      </w:pPr>
      <w:r>
        <w:rPr>
          <w:rFonts w:ascii="Times New Roman"/>
          <w:b w:val="false"/>
          <w:i w:val="false"/>
          <w:color w:val="000000"/>
          <w:sz w:val="28"/>
        </w:rPr>
        <w:t>кардиолог_________________________________________________________</w:t>
      </w:r>
    </w:p>
    <w:p>
      <w:pPr>
        <w:spacing w:after="0"/>
        <w:ind w:left="0"/>
        <w:jc w:val="both"/>
      </w:pPr>
      <w:r>
        <w:rPr>
          <w:rFonts w:ascii="Times New Roman"/>
          <w:b w:val="false"/>
          <w:i w:val="false"/>
          <w:color w:val="000000"/>
          <w:sz w:val="28"/>
        </w:rPr>
        <w:t>ортопед___________________________________________________________</w:t>
      </w:r>
    </w:p>
    <w:p>
      <w:pPr>
        <w:spacing w:after="0"/>
        <w:ind w:left="0"/>
        <w:jc w:val="both"/>
      </w:pPr>
      <w:r>
        <w:rPr>
          <w:rFonts w:ascii="Times New Roman"/>
          <w:b w:val="false"/>
          <w:i w:val="false"/>
          <w:color w:val="000000"/>
          <w:sz w:val="28"/>
        </w:rPr>
        <w:t>нарколог__________________________________________________________</w:t>
      </w:r>
    </w:p>
    <w:p>
      <w:pPr>
        <w:spacing w:after="0"/>
        <w:ind w:left="0"/>
        <w:jc w:val="both"/>
      </w:pPr>
      <w:r>
        <w:rPr>
          <w:rFonts w:ascii="Times New Roman"/>
          <w:b w:val="false"/>
          <w:i w:val="false"/>
          <w:color w:val="000000"/>
          <w:sz w:val="28"/>
        </w:rPr>
        <w:t>онколог___________________________________________________________</w:t>
      </w:r>
    </w:p>
    <w:p>
      <w:pPr>
        <w:spacing w:after="0"/>
        <w:ind w:left="0"/>
        <w:jc w:val="both"/>
      </w:pPr>
      <w:r>
        <w:rPr>
          <w:rFonts w:ascii="Times New Roman"/>
          <w:b w:val="false"/>
          <w:i w:val="false"/>
          <w:color w:val="000000"/>
          <w:sz w:val="28"/>
        </w:rPr>
        <w:t>гинеколог_________________________________________________________</w:t>
      </w:r>
    </w:p>
    <w:p>
      <w:pPr>
        <w:spacing w:after="0"/>
        <w:ind w:left="0"/>
        <w:jc w:val="both"/>
      </w:pPr>
      <w:r>
        <w:rPr>
          <w:rFonts w:ascii="Times New Roman"/>
          <w:b w:val="false"/>
          <w:i w:val="false"/>
          <w:color w:val="000000"/>
          <w:sz w:val="28"/>
        </w:rPr>
        <w:t>общий анализ мочи и крови (RW и ВИЧ)_______________________________</w:t>
      </w:r>
    </w:p>
    <w:p>
      <w:pPr>
        <w:spacing w:after="0"/>
        <w:ind w:left="0"/>
        <w:jc w:val="both"/>
      </w:pPr>
      <w:r>
        <w:rPr>
          <w:rFonts w:ascii="Times New Roman"/>
          <w:b w:val="false"/>
          <w:i w:val="false"/>
          <w:color w:val="000000"/>
          <w:sz w:val="28"/>
        </w:rPr>
        <w:t>анализ на кишечную группу__________________________________________</w:t>
      </w:r>
    </w:p>
    <w:p>
      <w:pPr>
        <w:spacing w:after="0"/>
        <w:ind w:left="0"/>
        <w:jc w:val="both"/>
      </w:pPr>
      <w:r>
        <w:rPr>
          <w:rFonts w:ascii="Times New Roman"/>
          <w:b w:val="false"/>
          <w:i w:val="false"/>
          <w:color w:val="000000"/>
          <w:sz w:val="28"/>
        </w:rPr>
        <w:t>Заключение:</w:t>
      </w:r>
      <w:r>
        <w:rPr>
          <w:rFonts w:ascii="Times New Roman"/>
          <w:b/>
          <w:i w:val="false"/>
          <w:color w:val="000000"/>
          <w:sz w:val="28"/>
        </w:rPr>
        <w:t xml:space="preserve"> ______________________________________________________</w:t>
      </w:r>
    </w:p>
    <w:p>
      <w:pPr>
        <w:spacing w:after="0"/>
        <w:ind w:left="0"/>
        <w:jc w:val="both"/>
      </w:pPr>
      <w:r>
        <w:rPr>
          <w:rFonts w:ascii="Times New Roman"/>
          <w:b/>
          <w:i w:val="false"/>
          <w:color w:val="000000"/>
          <w:sz w:val="28"/>
        </w:rPr>
        <w:t>______________________________________________________________</w:t>
      </w:r>
      <w:r>
        <w:rPr>
          <w:rFonts w:ascii="Times New Roman"/>
          <w:b w:val="false"/>
          <w:i w:val="false"/>
          <w:color w:val="000000"/>
          <w:sz w:val="28"/>
        </w:rPr>
        <w:t>(с обоснованием о нуждаемости в постоянном постороннем уходе и социальном обслуживании)</w:t>
      </w:r>
    </w:p>
    <w:p>
      <w:pPr>
        <w:spacing w:after="0"/>
        <w:ind w:left="0"/>
        <w:jc w:val="both"/>
      </w:pPr>
      <w:r>
        <w:rPr>
          <w:rFonts w:ascii="Times New Roman"/>
          <w:b w:val="false"/>
          <w:i w:val="false"/>
          <w:color w:val="000000"/>
          <w:sz w:val="28"/>
        </w:rPr>
        <w:t>Рекомендация о направлении в психоневрологическое медико-социальное учреждение _______________________________________________________</w:t>
      </w:r>
    </w:p>
    <w:p>
      <w:pPr>
        <w:spacing w:after="0"/>
        <w:ind w:left="0"/>
        <w:jc w:val="both"/>
      </w:pPr>
      <w:r>
        <w:rPr>
          <w:rFonts w:ascii="Times New Roman"/>
          <w:b w:val="false"/>
          <w:i w:val="false"/>
          <w:color w:val="000000"/>
          <w:sz w:val="28"/>
        </w:rPr>
        <w:t>Не подлежит направлению в психоневрологическое медико-социальное учреждение________________________________________________________ (указать причину)</w:t>
      </w:r>
    </w:p>
    <w:p>
      <w:pPr>
        <w:spacing w:after="0"/>
        <w:ind w:left="0"/>
        <w:jc w:val="both"/>
      </w:pPr>
      <w:r>
        <w:rPr>
          <w:rFonts w:ascii="Times New Roman"/>
          <w:b w:val="false"/>
          <w:i w:val="false"/>
          <w:color w:val="000000"/>
          <w:sz w:val="28"/>
        </w:rPr>
        <w:t>М.П. Руководитель медицинской организации:</w:t>
      </w:r>
    </w:p>
    <w:p>
      <w:pPr>
        <w:spacing w:after="0"/>
        <w:ind w:left="0"/>
        <w:jc w:val="both"/>
      </w:pPr>
      <w:r>
        <w:rPr>
          <w:rFonts w:ascii="Times New Roman"/>
          <w:b w:val="false"/>
          <w:i w:val="false"/>
          <w:color w:val="000000"/>
          <w:sz w:val="28"/>
        </w:rPr>
        <w:t>(Ф.И.О., подпись) ___» _________ 20__ г</w:t>
      </w:r>
    </w:p>
    <w:bookmarkStart w:name="z47" w:id="16"/>
    <w:p>
      <w:pPr>
        <w:spacing w:after="0"/>
        <w:ind w:left="0"/>
        <w:jc w:val="left"/>
      </w:pPr>
      <w:r>
        <w:rPr>
          <w:rFonts w:ascii="Times New Roman"/>
          <w:b/>
          <w:i w:val="false"/>
          <w:color w:val="000000"/>
        </w:rPr>
        <w:t xml:space="preserve"> 
Документы</w:t>
      </w:r>
      <w:r>
        <w:br/>
      </w:r>
      <w:r>
        <w:rPr>
          <w:rFonts w:ascii="Times New Roman"/>
          <w:b/>
          <w:i w:val="false"/>
          <w:color w:val="000000"/>
        </w:rPr>
        <w:t>
необходимые для оформления в детский дом–интернат для умственно-отсталых детей</w:t>
      </w:r>
    </w:p>
    <w:bookmarkEnd w:id="16"/>
    <w:p>
      <w:pPr>
        <w:spacing w:after="0"/>
        <w:ind w:left="0"/>
        <w:jc w:val="both"/>
      </w:pPr>
      <w:r>
        <w:rPr>
          <w:rFonts w:ascii="Times New Roman"/>
          <w:b w:val="false"/>
          <w:i w:val="false"/>
          <w:color w:val="000000"/>
          <w:sz w:val="28"/>
        </w:rPr>
        <w:t>      1.Заявление по форме</w:t>
      </w:r>
      <w:r>
        <w:br/>
      </w:r>
      <w:r>
        <w:rPr>
          <w:rFonts w:ascii="Times New Roman"/>
          <w:b w:val="false"/>
          <w:i w:val="false"/>
          <w:color w:val="000000"/>
          <w:sz w:val="28"/>
        </w:rPr>
        <w:t>
      2.Мед. карта по форме</w:t>
      </w:r>
      <w:r>
        <w:br/>
      </w:r>
      <w:r>
        <w:rPr>
          <w:rFonts w:ascii="Times New Roman"/>
          <w:b w:val="false"/>
          <w:i w:val="false"/>
          <w:color w:val="000000"/>
          <w:sz w:val="28"/>
        </w:rPr>
        <w:t>
      3.Эпикриз (выписка из истории болезни)</w:t>
      </w:r>
      <w:r>
        <w:br/>
      </w:r>
      <w:r>
        <w:rPr>
          <w:rFonts w:ascii="Times New Roman"/>
          <w:b w:val="false"/>
          <w:i w:val="false"/>
          <w:color w:val="000000"/>
          <w:sz w:val="28"/>
        </w:rPr>
        <w:t>
      4.Справка о размере соц. пособий</w:t>
      </w:r>
      <w:r>
        <w:br/>
      </w:r>
      <w:r>
        <w:rPr>
          <w:rFonts w:ascii="Times New Roman"/>
          <w:b w:val="false"/>
          <w:i w:val="false"/>
          <w:color w:val="000000"/>
          <w:sz w:val="28"/>
        </w:rPr>
        <w:t>
      5.Справка МСЭ для инвалидов, ИПР</w:t>
      </w:r>
      <w:r>
        <w:br/>
      </w:r>
      <w:r>
        <w:rPr>
          <w:rFonts w:ascii="Times New Roman"/>
          <w:b w:val="false"/>
          <w:i w:val="false"/>
          <w:color w:val="000000"/>
          <w:sz w:val="28"/>
        </w:rPr>
        <w:t>
      6. Заключении ВКК</w:t>
      </w:r>
      <w:r>
        <w:br/>
      </w:r>
      <w:r>
        <w:rPr>
          <w:rFonts w:ascii="Times New Roman"/>
          <w:b w:val="false"/>
          <w:i w:val="false"/>
          <w:color w:val="000000"/>
          <w:sz w:val="28"/>
        </w:rPr>
        <w:t>
      7. Медицинские анализы:</w:t>
      </w:r>
      <w:r>
        <w:br/>
      </w:r>
      <w:r>
        <w:rPr>
          <w:rFonts w:ascii="Times New Roman"/>
          <w:b w:val="false"/>
          <w:i w:val="false"/>
          <w:color w:val="000000"/>
          <w:sz w:val="28"/>
        </w:rPr>
        <w:t>
      - кал на яйцеглист срок 14 дней</w:t>
      </w:r>
      <w:r>
        <w:br/>
      </w:r>
      <w:r>
        <w:rPr>
          <w:rFonts w:ascii="Times New Roman"/>
          <w:b w:val="false"/>
          <w:i w:val="false"/>
          <w:color w:val="000000"/>
          <w:sz w:val="28"/>
        </w:rPr>
        <w:t>
      - мазок на ( дифтерию ) срок 14 дней</w:t>
      </w:r>
      <w:r>
        <w:br/>
      </w:r>
      <w:r>
        <w:rPr>
          <w:rFonts w:ascii="Times New Roman"/>
          <w:b w:val="false"/>
          <w:i w:val="false"/>
          <w:color w:val="000000"/>
          <w:sz w:val="28"/>
        </w:rPr>
        <w:t>
      - кал на дизгруппу срок 14 дней</w:t>
      </w:r>
      <w:r>
        <w:br/>
      </w:r>
      <w:r>
        <w:rPr>
          <w:rFonts w:ascii="Times New Roman"/>
          <w:b w:val="false"/>
          <w:i w:val="false"/>
          <w:color w:val="000000"/>
          <w:sz w:val="28"/>
        </w:rPr>
        <w:t>
      - общий анализ крови срок 1 месяц</w:t>
      </w:r>
      <w:r>
        <w:br/>
      </w:r>
      <w:r>
        <w:rPr>
          <w:rFonts w:ascii="Times New Roman"/>
          <w:b w:val="false"/>
          <w:i w:val="false"/>
          <w:color w:val="000000"/>
          <w:sz w:val="28"/>
        </w:rPr>
        <w:t>
      - общий анализ мочи срок 1 месяц</w:t>
      </w:r>
      <w:r>
        <w:br/>
      </w:r>
      <w:r>
        <w:rPr>
          <w:rFonts w:ascii="Times New Roman"/>
          <w:b w:val="false"/>
          <w:i w:val="false"/>
          <w:color w:val="000000"/>
          <w:sz w:val="28"/>
        </w:rPr>
        <w:t>
      - кровь на RW срок 3 месяца</w:t>
      </w:r>
      <w:r>
        <w:br/>
      </w:r>
      <w:r>
        <w:rPr>
          <w:rFonts w:ascii="Times New Roman"/>
          <w:b w:val="false"/>
          <w:i w:val="false"/>
          <w:color w:val="000000"/>
          <w:sz w:val="28"/>
        </w:rPr>
        <w:t>
      - флюорографический снимок срок 3 месяца</w:t>
      </w:r>
      <w:r>
        <w:br/>
      </w:r>
      <w:r>
        <w:rPr>
          <w:rFonts w:ascii="Times New Roman"/>
          <w:b w:val="false"/>
          <w:i w:val="false"/>
          <w:color w:val="000000"/>
          <w:sz w:val="28"/>
        </w:rPr>
        <w:t>
      - справка об эпидемиологическом окружении срок 3 дня</w:t>
      </w:r>
      <w:r>
        <w:br/>
      </w:r>
      <w:r>
        <w:rPr>
          <w:rFonts w:ascii="Times New Roman"/>
          <w:b w:val="false"/>
          <w:i w:val="false"/>
          <w:color w:val="000000"/>
          <w:sz w:val="28"/>
        </w:rPr>
        <w:t>
      8. Заключение психолого-медико-педагогической комиссии</w:t>
      </w:r>
      <w:r>
        <w:br/>
      </w:r>
      <w:r>
        <w:rPr>
          <w:rFonts w:ascii="Times New Roman"/>
          <w:b w:val="false"/>
          <w:i w:val="false"/>
          <w:color w:val="000000"/>
          <w:sz w:val="28"/>
        </w:rPr>
        <w:t>
      9. Справка о наличии прививок</w:t>
      </w:r>
      <w:r>
        <w:br/>
      </w:r>
      <w:r>
        <w:rPr>
          <w:rFonts w:ascii="Times New Roman"/>
          <w:b w:val="false"/>
          <w:i w:val="false"/>
          <w:color w:val="000000"/>
          <w:sz w:val="28"/>
        </w:rPr>
        <w:t>
      10.Свидетельство о рождении или удостоверение личности (копия)</w:t>
      </w:r>
      <w:r>
        <w:br/>
      </w:r>
      <w:r>
        <w:rPr>
          <w:rFonts w:ascii="Times New Roman"/>
          <w:b w:val="false"/>
          <w:i w:val="false"/>
          <w:color w:val="000000"/>
          <w:sz w:val="28"/>
        </w:rPr>
        <w:t>
      11.Справка с центра недвижимости (сельского совета) о наличии жилья</w:t>
      </w:r>
      <w:r>
        <w:br/>
      </w:r>
      <w:r>
        <w:rPr>
          <w:rFonts w:ascii="Times New Roman"/>
          <w:b w:val="false"/>
          <w:i w:val="false"/>
          <w:color w:val="000000"/>
          <w:sz w:val="28"/>
        </w:rPr>
        <w:t>
      12. Наличие РНН нового образца (свидетельство налогоплательщика), копия</w:t>
      </w:r>
      <w:r>
        <w:br/>
      </w:r>
      <w:r>
        <w:rPr>
          <w:rFonts w:ascii="Times New Roman"/>
          <w:b w:val="false"/>
          <w:i w:val="false"/>
          <w:color w:val="000000"/>
          <w:sz w:val="28"/>
        </w:rPr>
        <w:t>
      13. Наличие СИК (копия).</w:t>
      </w:r>
    </w:p>
    <w:bookmarkStart w:name="z48" w:id="17"/>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в государственных и негосударственных медико–</w:t>
      </w:r>
      <w:r>
        <w:br/>
      </w:r>
      <w:r>
        <w:rPr>
          <w:rFonts w:ascii="Times New Roman"/>
          <w:b w:val="false"/>
          <w:i w:val="false"/>
          <w:color w:val="000000"/>
          <w:sz w:val="28"/>
        </w:rPr>
        <w:t>
социальных учреждениях (организациях),</w:t>
      </w:r>
      <w:r>
        <w:br/>
      </w:r>
      <w:r>
        <w:rPr>
          <w:rFonts w:ascii="Times New Roman"/>
          <w:b w:val="false"/>
          <w:i w:val="false"/>
          <w:color w:val="000000"/>
          <w:sz w:val="28"/>
        </w:rPr>
        <w:t>
предоставляющих услуги за счет государственных</w:t>
      </w:r>
      <w:r>
        <w:br/>
      </w:r>
      <w:r>
        <w:rPr>
          <w:rFonts w:ascii="Times New Roman"/>
          <w:b w:val="false"/>
          <w:i w:val="false"/>
          <w:color w:val="000000"/>
          <w:sz w:val="28"/>
        </w:rPr>
        <w:t>
бюджетных средств»</w:t>
      </w:r>
    </w:p>
    <w:bookmarkEnd w:id="17"/>
    <w:p>
      <w:pPr>
        <w:spacing w:after="0"/>
        <w:ind w:left="0"/>
        <w:jc w:val="left"/>
      </w:pPr>
      <w:r>
        <w:rPr>
          <w:rFonts w:ascii="Times New Roman"/>
          <w:b/>
          <w:i w:val="false"/>
          <w:color w:val="000000"/>
        </w:rPr>
        <w:t xml:space="preserve"> Документы</w:t>
      </w:r>
      <w:r>
        <w:br/>
      </w:r>
      <w:r>
        <w:rPr>
          <w:rFonts w:ascii="Times New Roman"/>
          <w:b/>
          <w:i w:val="false"/>
          <w:color w:val="000000"/>
        </w:rPr>
        <w:t>
необходимые для оформления в дом–интернат для психохроников</w:t>
      </w:r>
    </w:p>
    <w:p>
      <w:pPr>
        <w:spacing w:after="0"/>
        <w:ind w:left="0"/>
        <w:jc w:val="both"/>
      </w:pPr>
      <w:r>
        <w:rPr>
          <w:rFonts w:ascii="Times New Roman"/>
          <w:b w:val="false"/>
          <w:i w:val="false"/>
          <w:color w:val="000000"/>
          <w:sz w:val="28"/>
        </w:rPr>
        <w:t>      1.Заявление по форме</w:t>
      </w:r>
      <w:r>
        <w:br/>
      </w:r>
      <w:r>
        <w:rPr>
          <w:rFonts w:ascii="Times New Roman"/>
          <w:b w:val="false"/>
          <w:i w:val="false"/>
          <w:color w:val="000000"/>
          <w:sz w:val="28"/>
        </w:rPr>
        <w:t>
      2.Мед. карта по форме</w:t>
      </w:r>
      <w:r>
        <w:br/>
      </w:r>
      <w:r>
        <w:rPr>
          <w:rFonts w:ascii="Times New Roman"/>
          <w:b w:val="false"/>
          <w:i w:val="false"/>
          <w:color w:val="000000"/>
          <w:sz w:val="28"/>
        </w:rPr>
        <w:t>
      3.Эпикриз (выписка из истории болезни)</w:t>
      </w:r>
      <w:r>
        <w:br/>
      </w:r>
      <w:r>
        <w:rPr>
          <w:rFonts w:ascii="Times New Roman"/>
          <w:b w:val="false"/>
          <w:i w:val="false"/>
          <w:color w:val="000000"/>
          <w:sz w:val="28"/>
        </w:rPr>
        <w:t>
      4.Справка о размере пенсии или соц. пособий</w:t>
      </w:r>
      <w:r>
        <w:br/>
      </w:r>
      <w:r>
        <w:rPr>
          <w:rFonts w:ascii="Times New Roman"/>
          <w:b w:val="false"/>
          <w:i w:val="false"/>
          <w:color w:val="000000"/>
          <w:sz w:val="28"/>
        </w:rPr>
        <w:t>
      5.Справка МСЭ, ИПР</w:t>
      </w:r>
      <w:r>
        <w:br/>
      </w:r>
      <w:r>
        <w:rPr>
          <w:rFonts w:ascii="Times New Roman"/>
          <w:b w:val="false"/>
          <w:i w:val="false"/>
          <w:color w:val="000000"/>
          <w:sz w:val="28"/>
        </w:rPr>
        <w:t>
      6.Справка с центра недвижимости (сельского совета) о наличии жилья</w:t>
      </w:r>
      <w:r>
        <w:br/>
      </w:r>
      <w:r>
        <w:rPr>
          <w:rFonts w:ascii="Times New Roman"/>
          <w:b w:val="false"/>
          <w:i w:val="false"/>
          <w:color w:val="000000"/>
          <w:sz w:val="28"/>
        </w:rPr>
        <w:t>
      7.Медицинские анализы:</w:t>
      </w:r>
      <w:r>
        <w:br/>
      </w:r>
      <w:r>
        <w:rPr>
          <w:rFonts w:ascii="Times New Roman"/>
          <w:b w:val="false"/>
          <w:i w:val="false"/>
          <w:color w:val="000000"/>
          <w:sz w:val="28"/>
        </w:rPr>
        <w:t>
      - кал на яйцеглист срок 14 дней</w:t>
      </w:r>
      <w:r>
        <w:br/>
      </w:r>
      <w:r>
        <w:rPr>
          <w:rFonts w:ascii="Times New Roman"/>
          <w:b w:val="false"/>
          <w:i w:val="false"/>
          <w:color w:val="000000"/>
          <w:sz w:val="28"/>
        </w:rPr>
        <w:t>
      - мазок на ( дифтерию ) срок 14 дней</w:t>
      </w:r>
      <w:r>
        <w:br/>
      </w:r>
      <w:r>
        <w:rPr>
          <w:rFonts w:ascii="Times New Roman"/>
          <w:b w:val="false"/>
          <w:i w:val="false"/>
          <w:color w:val="000000"/>
          <w:sz w:val="28"/>
        </w:rPr>
        <w:t>
      - кал на дизгруппу срок 14 дней</w:t>
      </w:r>
      <w:r>
        <w:br/>
      </w:r>
      <w:r>
        <w:rPr>
          <w:rFonts w:ascii="Times New Roman"/>
          <w:b w:val="false"/>
          <w:i w:val="false"/>
          <w:color w:val="000000"/>
          <w:sz w:val="28"/>
        </w:rPr>
        <w:t>
      - общий анализ крови срок 1 месяц</w:t>
      </w:r>
      <w:r>
        <w:br/>
      </w:r>
      <w:r>
        <w:rPr>
          <w:rFonts w:ascii="Times New Roman"/>
          <w:b w:val="false"/>
          <w:i w:val="false"/>
          <w:color w:val="000000"/>
          <w:sz w:val="28"/>
        </w:rPr>
        <w:t>
      - общий анализ мочи срок 1 месяц</w:t>
      </w:r>
      <w:r>
        <w:br/>
      </w:r>
      <w:r>
        <w:rPr>
          <w:rFonts w:ascii="Times New Roman"/>
          <w:b w:val="false"/>
          <w:i w:val="false"/>
          <w:color w:val="000000"/>
          <w:sz w:val="28"/>
        </w:rPr>
        <w:t>
      - кровь на RW срок 3 месяца</w:t>
      </w:r>
      <w:r>
        <w:br/>
      </w:r>
      <w:r>
        <w:rPr>
          <w:rFonts w:ascii="Times New Roman"/>
          <w:b w:val="false"/>
          <w:i w:val="false"/>
          <w:color w:val="000000"/>
          <w:sz w:val="28"/>
        </w:rPr>
        <w:t>
      - флюр. снимок срок 3 месяца.</w:t>
      </w:r>
      <w:r>
        <w:br/>
      </w:r>
      <w:r>
        <w:rPr>
          <w:rFonts w:ascii="Times New Roman"/>
          <w:b w:val="false"/>
          <w:i w:val="false"/>
          <w:color w:val="000000"/>
          <w:sz w:val="28"/>
        </w:rPr>
        <w:t>
      8. Заключение ВКК для дееспособного лица должно содержать сведения об отсутствии основания для постановки перед судом вопроса о признании его недееспособным.</w:t>
      </w:r>
      <w:r>
        <w:br/>
      </w:r>
      <w:r>
        <w:rPr>
          <w:rFonts w:ascii="Times New Roman"/>
          <w:b w:val="false"/>
          <w:i w:val="false"/>
          <w:color w:val="000000"/>
          <w:sz w:val="28"/>
        </w:rPr>
        <w:t>
      9.Для недееспособного лица – решение суда о лишении его дееспособности.</w:t>
      </w:r>
      <w:r>
        <w:br/>
      </w:r>
      <w:r>
        <w:rPr>
          <w:rFonts w:ascii="Times New Roman"/>
          <w:b w:val="false"/>
          <w:i w:val="false"/>
          <w:color w:val="000000"/>
          <w:sz w:val="28"/>
        </w:rPr>
        <w:t>
      10.Для лица, признанного в установленном законом порядке недееспособным, представить решение органа опеки и попечительства, принятое на основании заключения врачебной комиссии с участием врача–психиатра.</w:t>
      </w:r>
      <w:r>
        <w:br/>
      </w:r>
      <w:r>
        <w:rPr>
          <w:rFonts w:ascii="Times New Roman"/>
          <w:b w:val="false"/>
          <w:i w:val="false"/>
          <w:color w:val="000000"/>
          <w:sz w:val="28"/>
        </w:rPr>
        <w:t>
      11.Наличие нового паспорта или удостоверения обязательно (копия).</w:t>
      </w:r>
      <w:r>
        <w:br/>
      </w:r>
      <w:r>
        <w:rPr>
          <w:rFonts w:ascii="Times New Roman"/>
          <w:b w:val="false"/>
          <w:i w:val="false"/>
          <w:color w:val="000000"/>
          <w:sz w:val="28"/>
        </w:rPr>
        <w:t>
      12. Наличие РНН нового образца (свидетельство налогоплательщика), копия.</w:t>
      </w:r>
      <w:r>
        <w:br/>
      </w:r>
      <w:r>
        <w:rPr>
          <w:rFonts w:ascii="Times New Roman"/>
          <w:b w:val="false"/>
          <w:i w:val="false"/>
          <w:color w:val="000000"/>
          <w:sz w:val="28"/>
        </w:rPr>
        <w:t>
      13.Наличие СИК (копия).</w:t>
      </w:r>
    </w:p>
    <w:bookmarkStart w:name="z49" w:id="18"/>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в государственных и негосударственных медико–</w:t>
      </w:r>
      <w:r>
        <w:br/>
      </w:r>
      <w:r>
        <w:rPr>
          <w:rFonts w:ascii="Times New Roman"/>
          <w:b w:val="false"/>
          <w:i w:val="false"/>
          <w:color w:val="000000"/>
          <w:sz w:val="28"/>
        </w:rPr>
        <w:t>
социальных учреждениях (организациях),</w:t>
      </w:r>
      <w:r>
        <w:br/>
      </w:r>
      <w:r>
        <w:rPr>
          <w:rFonts w:ascii="Times New Roman"/>
          <w:b w:val="false"/>
          <w:i w:val="false"/>
          <w:color w:val="000000"/>
          <w:sz w:val="28"/>
        </w:rPr>
        <w:t>
предоставляющих услуги за счет государственных</w:t>
      </w:r>
      <w:r>
        <w:br/>
      </w:r>
      <w:r>
        <w:rPr>
          <w:rFonts w:ascii="Times New Roman"/>
          <w:b w:val="false"/>
          <w:i w:val="false"/>
          <w:color w:val="000000"/>
          <w:sz w:val="28"/>
        </w:rPr>
        <w:t>
бюджетных средств»</w:t>
      </w:r>
    </w:p>
    <w:bookmarkEnd w:id="18"/>
    <w:p>
      <w:pPr>
        <w:spacing w:after="0"/>
        <w:ind w:left="0"/>
        <w:jc w:val="left"/>
      </w:pPr>
      <w:r>
        <w:rPr>
          <w:rFonts w:ascii="Times New Roman"/>
          <w:b/>
          <w:i w:val="false"/>
          <w:color w:val="000000"/>
        </w:rPr>
        <w:t xml:space="preserve"> По оформлению в государственные медико-социальные учреждения</w:t>
      </w:r>
      <w:r>
        <w:br/>
      </w:r>
      <w:r>
        <w:rPr>
          <w:rFonts w:ascii="Times New Roman"/>
          <w:b/>
          <w:i w:val="false"/>
          <w:color w:val="000000"/>
        </w:rPr>
        <w:t>
для детей с нарушениями функций опорно-двигательного аппарата</w:t>
      </w:r>
    </w:p>
    <w:p>
      <w:pPr>
        <w:spacing w:after="0"/>
        <w:ind w:left="0"/>
        <w:jc w:val="both"/>
      </w:pPr>
      <w:r>
        <w:rPr>
          <w:rFonts w:ascii="Times New Roman"/>
          <w:b w:val="false"/>
          <w:i w:val="false"/>
          <w:color w:val="000000"/>
          <w:sz w:val="28"/>
        </w:rPr>
        <w:t>(Оформляется уполномоченным органом в области социальной защиты или учредителем)</w:t>
      </w:r>
      <w:r>
        <w:br/>
      </w:r>
      <w:r>
        <w:rPr>
          <w:rFonts w:ascii="Times New Roman"/>
          <w:b w:val="false"/>
          <w:i w:val="false"/>
          <w:color w:val="000000"/>
          <w:sz w:val="28"/>
        </w:rPr>
        <w:t>
      В______________________________________________________________</w:t>
      </w:r>
      <w:r>
        <w:br/>
      </w:r>
      <w:r>
        <w:rPr>
          <w:rFonts w:ascii="Times New Roman"/>
          <w:b w:val="false"/>
          <w:i w:val="false"/>
          <w:color w:val="000000"/>
          <w:sz w:val="28"/>
        </w:rPr>
        <w:t>
      (наименование уполномоченного органа в области социальной защиты или учредителя)</w:t>
      </w:r>
    </w:p>
    <w:p>
      <w:pPr>
        <w:spacing w:after="0"/>
        <w:ind w:left="0"/>
        <w:jc w:val="both"/>
      </w:pPr>
      <w:r>
        <w:rPr>
          <w:rFonts w:ascii="Times New Roman"/>
          <w:b w:val="false"/>
          <w:i w:val="false"/>
          <w:color w:val="000000"/>
          <w:sz w:val="28"/>
        </w:rPr>
        <w:t>Оформляется на_________________________________________________</w:t>
      </w:r>
    </w:p>
    <w:p>
      <w:pPr>
        <w:spacing w:after="0"/>
        <w:ind w:left="0"/>
        <w:jc w:val="both"/>
      </w:pPr>
      <w:r>
        <w:rPr>
          <w:rFonts w:ascii="Times New Roman"/>
          <w:b w:val="false"/>
          <w:i w:val="false"/>
          <w:color w:val="000000"/>
          <w:sz w:val="28"/>
        </w:rPr>
        <w:t>(Ф.И.О. ребенка)</w:t>
      </w:r>
    </w:p>
    <w:p>
      <w:pPr>
        <w:spacing w:after="0"/>
        <w:ind w:left="0"/>
        <w:jc w:val="both"/>
      </w:pPr>
      <w:r>
        <w:rPr>
          <w:rFonts w:ascii="Times New Roman"/>
          <w:b w:val="false"/>
          <w:i w:val="false"/>
          <w:color w:val="000000"/>
          <w:sz w:val="28"/>
        </w:rPr>
        <w:t>Свидетельство о рождении (уд. личности) № ____ выдан «__» ____ ____г.</w:t>
      </w:r>
    </w:p>
    <w:p>
      <w:pPr>
        <w:spacing w:after="0"/>
        <w:ind w:left="0"/>
        <w:jc w:val="both"/>
      </w:pPr>
      <w:r>
        <w:rPr>
          <w:rFonts w:ascii="Times New Roman"/>
          <w:b w:val="false"/>
          <w:i w:val="false"/>
          <w:color w:val="000000"/>
          <w:sz w:val="28"/>
        </w:rPr>
        <w:t>Место прописки_________________________________________________</w:t>
      </w:r>
    </w:p>
    <w:p>
      <w:pPr>
        <w:spacing w:after="0"/>
        <w:ind w:left="0"/>
        <w:jc w:val="both"/>
      </w:pPr>
      <w:r>
        <w:rPr>
          <w:rFonts w:ascii="Times New Roman"/>
          <w:b w:val="false"/>
          <w:i w:val="false"/>
          <w:color w:val="000000"/>
          <w:sz w:val="28"/>
        </w:rPr>
        <w:t>Место рождения_________________________________________________</w:t>
      </w:r>
    </w:p>
    <w:p>
      <w:pPr>
        <w:spacing w:after="0"/>
        <w:ind w:left="0"/>
        <w:jc w:val="both"/>
      </w:pPr>
      <w:r>
        <w:rPr>
          <w:rFonts w:ascii="Times New Roman"/>
          <w:b w:val="false"/>
          <w:i w:val="false"/>
          <w:color w:val="000000"/>
          <w:sz w:val="28"/>
        </w:rPr>
        <w:t>Дата рождения «___» _________ _____год</w:t>
      </w:r>
    </w:p>
    <w:p>
      <w:pPr>
        <w:spacing w:after="0"/>
        <w:ind w:left="0"/>
        <w:jc w:val="both"/>
      </w:pPr>
      <w:r>
        <w:rPr>
          <w:rFonts w:ascii="Times New Roman"/>
          <w:b w:val="false"/>
          <w:i w:val="false"/>
          <w:color w:val="000000"/>
          <w:sz w:val="28"/>
        </w:rPr>
        <w:t>Вид и размер пособия____________________________________________</w:t>
      </w:r>
    </w:p>
    <w:p>
      <w:pPr>
        <w:spacing w:after="0"/>
        <w:ind w:left="0"/>
        <w:jc w:val="both"/>
      </w:pPr>
      <w:r>
        <w:rPr>
          <w:rFonts w:ascii="Times New Roman"/>
          <w:b w:val="false"/>
          <w:i w:val="false"/>
          <w:color w:val="000000"/>
          <w:sz w:val="28"/>
        </w:rPr>
        <w:t>Категория инвалидности__________________________________________</w:t>
      </w:r>
    </w:p>
    <w:p>
      <w:pPr>
        <w:spacing w:after="0"/>
        <w:ind w:left="0"/>
        <w:jc w:val="both"/>
      </w:pPr>
      <w:r>
        <w:rPr>
          <w:rFonts w:ascii="Times New Roman"/>
          <w:b w:val="false"/>
          <w:i w:val="false"/>
          <w:color w:val="000000"/>
          <w:sz w:val="28"/>
        </w:rPr>
        <w:t>Срок переосвидетельствования____________________________________</w:t>
      </w:r>
    </w:p>
    <w:p>
      <w:pPr>
        <w:spacing w:after="0"/>
        <w:ind w:left="0"/>
        <w:jc w:val="both"/>
      </w:pPr>
      <w:r>
        <w:rPr>
          <w:rFonts w:ascii="Times New Roman"/>
          <w:b w:val="false"/>
          <w:i w:val="false"/>
          <w:color w:val="000000"/>
          <w:sz w:val="28"/>
        </w:rPr>
        <w:t>Образование_____________________________________________________</w:t>
      </w:r>
    </w:p>
    <w:p>
      <w:pPr>
        <w:spacing w:after="0"/>
        <w:ind w:left="0"/>
        <w:jc w:val="both"/>
      </w:pPr>
      <w:r>
        <w:rPr>
          <w:rFonts w:ascii="Times New Roman"/>
          <w:b w:val="false"/>
          <w:i w:val="false"/>
          <w:color w:val="000000"/>
          <w:sz w:val="28"/>
        </w:rPr>
        <w:t>Последнее место учебы___________________________________________</w:t>
      </w:r>
    </w:p>
    <w:p>
      <w:pPr>
        <w:spacing w:after="0"/>
        <w:ind w:left="0"/>
        <w:jc w:val="both"/>
      </w:pPr>
      <w:r>
        <w:rPr>
          <w:rFonts w:ascii="Times New Roman"/>
          <w:b w:val="false"/>
          <w:i w:val="false"/>
          <w:color w:val="000000"/>
          <w:sz w:val="28"/>
        </w:rPr>
        <w:t>Жилищные условия_______________________________________________</w:t>
      </w:r>
      <w:r>
        <w:br/>
      </w:r>
      <w:r>
        <w:rPr>
          <w:rFonts w:ascii="Times New Roman"/>
          <w:b w:val="false"/>
          <w:i w:val="false"/>
          <w:color w:val="000000"/>
          <w:sz w:val="28"/>
        </w:rPr>
        <w:t>
      (частный дом, квартира, комната в общежитии и т.д.)</w:t>
      </w:r>
    </w:p>
    <w:p>
      <w:pPr>
        <w:spacing w:after="0"/>
        <w:ind w:left="0"/>
        <w:jc w:val="both"/>
      </w:pPr>
      <w:r>
        <w:rPr>
          <w:rFonts w:ascii="Times New Roman"/>
          <w:b w:val="false"/>
          <w:i w:val="false"/>
          <w:color w:val="000000"/>
          <w:sz w:val="28"/>
        </w:rPr>
        <w:t>Наличие родственников (законных представителей)_________________</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(родственные отношения, возраст, социальный статус, адрес проживания)</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Прошу принять__________________на постоянное/временное (нужное подчеркнуть) проживание в медико-социальное учреждение для детей с нарушениями функций опорно-двигательного аппарата, т.к. нуждается в постоянном постороннем уходе и социальном обслуживании ________________________________________________________(иные причины) Прилагаю следующие документы:</w:t>
      </w:r>
    </w:p>
    <w:p>
      <w:pPr>
        <w:spacing w:after="0"/>
        <w:ind w:left="0"/>
        <w:jc w:val="both"/>
      </w:pPr>
      <w:r>
        <w:rPr>
          <w:rFonts w:ascii="Times New Roman"/>
          <w:b w:val="false"/>
          <w:i w:val="false"/>
          <w:color w:val="000000"/>
          <w:sz w:val="28"/>
        </w:rPr>
        <w:t>1)________________________ 2)_____________________________</w:t>
      </w:r>
    </w:p>
    <w:p>
      <w:pPr>
        <w:spacing w:after="0"/>
        <w:ind w:left="0"/>
        <w:jc w:val="both"/>
      </w:pPr>
      <w:r>
        <w:rPr>
          <w:rFonts w:ascii="Times New Roman"/>
          <w:b w:val="false"/>
          <w:i w:val="false"/>
          <w:color w:val="000000"/>
          <w:sz w:val="28"/>
        </w:rPr>
        <w:t>3)________________________ 4)_____________________________</w:t>
      </w:r>
    </w:p>
    <w:p>
      <w:pPr>
        <w:spacing w:after="0"/>
        <w:ind w:left="0"/>
        <w:jc w:val="both"/>
      </w:pPr>
      <w:r>
        <w:rPr>
          <w:rFonts w:ascii="Times New Roman"/>
          <w:b w:val="false"/>
          <w:i w:val="false"/>
          <w:color w:val="000000"/>
          <w:sz w:val="28"/>
        </w:rPr>
        <w:t>5)________________________ 6)_____________________________</w:t>
      </w:r>
    </w:p>
    <w:p>
      <w:pPr>
        <w:spacing w:after="0"/>
        <w:ind w:left="0"/>
        <w:jc w:val="both"/>
      </w:pPr>
      <w:r>
        <w:rPr>
          <w:rFonts w:ascii="Times New Roman"/>
          <w:b w:val="false"/>
          <w:i w:val="false"/>
          <w:color w:val="000000"/>
          <w:sz w:val="28"/>
        </w:rPr>
        <w:t>7)________________________ 8)_____________________________</w:t>
      </w:r>
    </w:p>
    <w:p>
      <w:pPr>
        <w:spacing w:after="0"/>
        <w:ind w:left="0"/>
        <w:jc w:val="both"/>
      </w:pPr>
      <w:r>
        <w:rPr>
          <w:rFonts w:ascii="Times New Roman"/>
          <w:b w:val="false"/>
          <w:i w:val="false"/>
          <w:color w:val="000000"/>
          <w:sz w:val="28"/>
        </w:rPr>
        <w:t>9)________________________ 10)____________________________</w:t>
      </w:r>
    </w:p>
    <w:p>
      <w:pPr>
        <w:spacing w:after="0"/>
        <w:ind w:left="0"/>
        <w:jc w:val="both"/>
      </w:pPr>
      <w:r>
        <w:rPr>
          <w:rFonts w:ascii="Times New Roman"/>
          <w:b w:val="false"/>
          <w:i w:val="false"/>
          <w:color w:val="000000"/>
          <w:sz w:val="28"/>
        </w:rPr>
        <w:t>С условиями приема, содержания, перевода, выписки из медико-социального учреждения и правилами внутреннего распорядка ознакомлен(а).</w:t>
      </w:r>
    </w:p>
    <w:p>
      <w:pPr>
        <w:spacing w:after="0"/>
        <w:ind w:left="0"/>
        <w:jc w:val="both"/>
      </w:pPr>
      <w:r>
        <w:rPr>
          <w:rFonts w:ascii="Times New Roman"/>
          <w:b w:val="false"/>
          <w:i w:val="false"/>
          <w:color w:val="000000"/>
          <w:sz w:val="28"/>
        </w:rPr>
        <w:t>«___» _______ 20 __ г. __________________</w:t>
      </w:r>
    </w:p>
    <w:p>
      <w:pPr>
        <w:spacing w:after="0"/>
        <w:ind w:left="0"/>
        <w:jc w:val="both"/>
      </w:pPr>
      <w:r>
        <w:rPr>
          <w:rFonts w:ascii="Times New Roman"/>
          <w:b w:val="false"/>
          <w:i w:val="false"/>
          <w:color w:val="000000"/>
          <w:sz w:val="28"/>
        </w:rPr>
        <w:t>(Ф.И.О. и подпись заявителя)</w:t>
      </w:r>
    </w:p>
    <w:p>
      <w:pPr>
        <w:spacing w:after="0"/>
        <w:ind w:left="0"/>
        <w:jc w:val="both"/>
      </w:pPr>
      <w:r>
        <w:rPr>
          <w:rFonts w:ascii="Times New Roman"/>
          <w:b w:val="false"/>
          <w:i w:val="false"/>
          <w:color w:val="000000"/>
          <w:sz w:val="28"/>
        </w:rPr>
        <w:t>Документы принял___________________ «___» _______ 20 __ г.</w:t>
      </w:r>
    </w:p>
    <w:p>
      <w:pPr>
        <w:spacing w:after="0"/>
        <w:ind w:left="0"/>
        <w:jc w:val="both"/>
      </w:pPr>
      <w:r>
        <w:rPr>
          <w:rFonts w:ascii="Times New Roman"/>
          <w:b w:val="false"/>
          <w:i w:val="false"/>
          <w:color w:val="000000"/>
          <w:sz w:val="28"/>
        </w:rPr>
        <w:t>(Ф.И.О., должность,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ГУ «Отделом занятости и социальных программ Тайыншинского района Северо-Казахстанской области» принято</w:t>
      </w:r>
    </w:p>
    <w:p>
      <w:pPr>
        <w:spacing w:after="0"/>
        <w:ind w:left="0"/>
        <w:jc w:val="both"/>
      </w:pPr>
      <w:r>
        <w:rPr>
          <w:rFonts w:ascii="Times New Roman"/>
          <w:b w:val="false"/>
          <w:i w:val="false"/>
          <w:color w:val="000000"/>
          <w:sz w:val="28"/>
        </w:rPr>
        <w:t>«________»__________20 __ года заявление гр._________________</w:t>
      </w:r>
    </w:p>
    <w:p>
      <w:pPr>
        <w:spacing w:after="0"/>
        <w:ind w:left="0"/>
        <w:jc w:val="both"/>
      </w:pPr>
      <w:r>
        <w:rPr>
          <w:rFonts w:ascii="Times New Roman"/>
          <w:b w:val="false"/>
          <w:i w:val="false"/>
          <w:color w:val="000000"/>
          <w:sz w:val="28"/>
        </w:rPr>
        <w:t>с прилагаемыми документами _________штук.</w:t>
      </w:r>
      <w:r>
        <w:br/>
      </w:r>
      <w:r>
        <w:rPr>
          <w:rFonts w:ascii="Times New Roman"/>
          <w:b w:val="false"/>
          <w:i w:val="false"/>
          <w:color w:val="000000"/>
          <w:sz w:val="28"/>
        </w:rPr>
        <w:t>
_________________</w:t>
      </w:r>
      <w:r>
        <w:br/>
      </w:r>
      <w:r>
        <w:rPr>
          <w:rFonts w:ascii="Times New Roman"/>
          <w:b w:val="false"/>
          <w:i w:val="false"/>
          <w:color w:val="000000"/>
          <w:sz w:val="28"/>
        </w:rPr>
        <w:t>
(Ф.И.О. принявшего документы)</w:t>
      </w:r>
    </w:p>
    <w:bookmarkStart w:name="z50" w:id="19"/>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в государственных и негосударственных медико–</w:t>
      </w:r>
      <w:r>
        <w:br/>
      </w:r>
      <w:r>
        <w:rPr>
          <w:rFonts w:ascii="Times New Roman"/>
          <w:b w:val="false"/>
          <w:i w:val="false"/>
          <w:color w:val="000000"/>
          <w:sz w:val="28"/>
        </w:rPr>
        <w:t>
социальных учреждениях (организациях),</w:t>
      </w:r>
      <w:r>
        <w:br/>
      </w:r>
      <w:r>
        <w:rPr>
          <w:rFonts w:ascii="Times New Roman"/>
          <w:b w:val="false"/>
          <w:i w:val="false"/>
          <w:color w:val="000000"/>
          <w:sz w:val="28"/>
        </w:rPr>
        <w:t>
предоставляющих услуги за счет государственных</w:t>
      </w:r>
      <w:r>
        <w:br/>
      </w:r>
      <w:r>
        <w:rPr>
          <w:rFonts w:ascii="Times New Roman"/>
          <w:b w:val="false"/>
          <w:i w:val="false"/>
          <w:color w:val="000000"/>
          <w:sz w:val="28"/>
        </w:rPr>
        <w:t>
бюджетных средств»</w:t>
      </w:r>
    </w:p>
    <w:bookmarkEnd w:id="19"/>
    <w:p>
      <w:pPr>
        <w:spacing w:after="0"/>
        <w:ind w:left="0"/>
        <w:jc w:val="both"/>
      </w:pPr>
      <w:r>
        <w:rPr>
          <w:rFonts w:ascii="Times New Roman"/>
          <w:b/>
          <w:i w:val="false"/>
          <w:color w:val="000000"/>
          <w:sz w:val="28"/>
        </w:rPr>
        <w:t>По оформлению в государственные медико-социальные учреждения</w:t>
      </w:r>
      <w:r>
        <w:br/>
      </w:r>
      <w:r>
        <w:rPr>
          <w:rFonts w:ascii="Times New Roman"/>
          <w:b w:val="false"/>
          <w:i w:val="false"/>
          <w:color w:val="000000"/>
          <w:sz w:val="28"/>
        </w:rPr>
        <w:t>
</w:t>
      </w:r>
      <w:r>
        <w:rPr>
          <w:rFonts w:ascii="Times New Roman"/>
          <w:b/>
          <w:i w:val="false"/>
          <w:color w:val="000000"/>
          <w:sz w:val="28"/>
        </w:rPr>
        <w:t>для детей с нарушениями функций опорно-двигательного аппарата</w:t>
      </w:r>
    </w:p>
    <w:p>
      <w:pPr>
        <w:spacing w:after="0"/>
        <w:ind w:left="0"/>
        <w:jc w:val="left"/>
      </w:pPr>
      <w:r>
        <w:rPr>
          <w:rFonts w:ascii="Times New Roman"/>
          <w:b/>
          <w:i w:val="false"/>
          <w:color w:val="000000"/>
        </w:rPr>
        <w:t xml:space="preserve"> МЕДИЦИНСКАЯ КАРТА</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Ф.И.О._________________________________________________________</w:t>
      </w:r>
    </w:p>
    <w:p>
      <w:pPr>
        <w:spacing w:after="0"/>
        <w:ind w:left="0"/>
        <w:jc w:val="both"/>
      </w:pPr>
      <w:r>
        <w:rPr>
          <w:rFonts w:ascii="Times New Roman"/>
          <w:b w:val="false"/>
          <w:i w:val="false"/>
          <w:color w:val="000000"/>
          <w:sz w:val="28"/>
        </w:rPr>
        <w:t>Дата рождения «___» ______ ______ г.</w:t>
      </w:r>
    </w:p>
    <w:p>
      <w:pPr>
        <w:spacing w:after="0"/>
        <w:ind w:left="0"/>
        <w:jc w:val="both"/>
      </w:pPr>
      <w:r>
        <w:rPr>
          <w:rFonts w:ascii="Times New Roman"/>
          <w:b w:val="false"/>
          <w:i w:val="false"/>
          <w:color w:val="000000"/>
          <w:sz w:val="28"/>
        </w:rPr>
        <w:t>Домашний адрес________________________________________________</w:t>
      </w:r>
    </w:p>
    <w:p>
      <w:pPr>
        <w:spacing w:after="0"/>
        <w:ind w:left="0"/>
        <w:jc w:val="both"/>
      </w:pPr>
      <w:r>
        <w:rPr>
          <w:rFonts w:ascii="Times New Roman"/>
          <w:b w:val="false"/>
          <w:i w:val="false"/>
          <w:color w:val="000000"/>
          <w:sz w:val="28"/>
        </w:rPr>
        <w:t>Медицинский осмотр</w:t>
      </w:r>
      <w:r>
        <w:br/>
      </w:r>
      <w:r>
        <w:rPr>
          <w:rFonts w:ascii="Times New Roman"/>
          <w:b w:val="false"/>
          <w:i w:val="false"/>
          <w:color w:val="000000"/>
          <w:sz w:val="28"/>
        </w:rPr>
        <w:t>
(с указанием основного и сопутствующего диагноза, наличия осложнений, сведения о перенесенных заболеваниях)</w:t>
      </w:r>
    </w:p>
    <w:p>
      <w:pPr>
        <w:spacing w:after="0"/>
        <w:ind w:left="0"/>
        <w:jc w:val="both"/>
      </w:pPr>
      <w:r>
        <w:rPr>
          <w:rFonts w:ascii="Times New Roman"/>
          <w:b w:val="false"/>
          <w:i w:val="false"/>
          <w:color w:val="000000"/>
          <w:sz w:val="28"/>
        </w:rPr>
        <w:t>педиатр(наличие прививок) 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хирург__________________________________________________________</w:t>
      </w:r>
    </w:p>
    <w:p>
      <w:pPr>
        <w:spacing w:after="0"/>
        <w:ind w:left="0"/>
        <w:jc w:val="both"/>
      </w:pPr>
      <w:r>
        <w:rPr>
          <w:rFonts w:ascii="Times New Roman"/>
          <w:b w:val="false"/>
          <w:i w:val="false"/>
          <w:color w:val="000000"/>
          <w:sz w:val="28"/>
        </w:rPr>
        <w:t>ортопед_________________________________________________________</w:t>
      </w:r>
    </w:p>
    <w:p>
      <w:pPr>
        <w:spacing w:after="0"/>
        <w:ind w:left="0"/>
        <w:jc w:val="both"/>
      </w:pPr>
      <w:r>
        <w:rPr>
          <w:rFonts w:ascii="Times New Roman"/>
          <w:b w:val="false"/>
          <w:i w:val="false"/>
          <w:color w:val="000000"/>
          <w:sz w:val="28"/>
        </w:rPr>
        <w:t>невропатолог_____________________________________________________</w:t>
      </w:r>
    </w:p>
    <w:p>
      <w:pPr>
        <w:spacing w:after="0"/>
        <w:ind w:left="0"/>
        <w:jc w:val="both"/>
      </w:pPr>
      <w:r>
        <w:rPr>
          <w:rFonts w:ascii="Times New Roman"/>
          <w:b w:val="false"/>
          <w:i w:val="false"/>
          <w:color w:val="000000"/>
          <w:sz w:val="28"/>
        </w:rPr>
        <w:t>психиатр_______________________________________________________</w:t>
      </w:r>
    </w:p>
    <w:p>
      <w:pPr>
        <w:spacing w:after="0"/>
        <w:ind w:left="0"/>
        <w:jc w:val="both"/>
      </w:pPr>
      <w:r>
        <w:rPr>
          <w:rFonts w:ascii="Times New Roman"/>
          <w:b w:val="false"/>
          <w:i w:val="false"/>
          <w:color w:val="000000"/>
          <w:sz w:val="28"/>
        </w:rPr>
        <w:t>окулист_________________________________________________________</w:t>
      </w:r>
    </w:p>
    <w:p>
      <w:pPr>
        <w:spacing w:after="0"/>
        <w:ind w:left="0"/>
        <w:jc w:val="both"/>
      </w:pPr>
      <w:r>
        <w:rPr>
          <w:rFonts w:ascii="Times New Roman"/>
          <w:b w:val="false"/>
          <w:i w:val="false"/>
          <w:color w:val="000000"/>
          <w:sz w:val="28"/>
        </w:rPr>
        <w:t>отоларинголог___________________________________________________</w:t>
      </w:r>
    </w:p>
    <w:p>
      <w:pPr>
        <w:spacing w:after="0"/>
        <w:ind w:left="0"/>
        <w:jc w:val="both"/>
      </w:pPr>
      <w:r>
        <w:rPr>
          <w:rFonts w:ascii="Times New Roman"/>
          <w:b w:val="false"/>
          <w:i w:val="false"/>
          <w:color w:val="000000"/>
          <w:sz w:val="28"/>
        </w:rPr>
        <w:t>дерматовенеролог_______________________________________________</w:t>
      </w:r>
    </w:p>
    <w:p>
      <w:pPr>
        <w:spacing w:after="0"/>
        <w:ind w:left="0"/>
        <w:jc w:val="both"/>
      </w:pPr>
      <w:r>
        <w:rPr>
          <w:rFonts w:ascii="Times New Roman"/>
          <w:b w:val="false"/>
          <w:i w:val="false"/>
          <w:color w:val="000000"/>
          <w:sz w:val="28"/>
        </w:rPr>
        <w:t>По показаниям:</w:t>
      </w:r>
    </w:p>
    <w:p>
      <w:pPr>
        <w:spacing w:after="0"/>
        <w:ind w:left="0"/>
        <w:jc w:val="both"/>
      </w:pPr>
      <w:r>
        <w:rPr>
          <w:rFonts w:ascii="Times New Roman"/>
          <w:b w:val="false"/>
          <w:i w:val="false"/>
          <w:color w:val="000000"/>
          <w:sz w:val="28"/>
        </w:rPr>
        <w:t>стоматолог______________________________________________________</w:t>
      </w:r>
    </w:p>
    <w:p>
      <w:pPr>
        <w:spacing w:after="0"/>
        <w:ind w:left="0"/>
        <w:jc w:val="both"/>
      </w:pPr>
      <w:r>
        <w:rPr>
          <w:rFonts w:ascii="Times New Roman"/>
          <w:b w:val="false"/>
          <w:i w:val="false"/>
          <w:color w:val="000000"/>
          <w:sz w:val="28"/>
        </w:rPr>
        <w:t>эндокринолог____________________________________________________</w:t>
      </w:r>
    </w:p>
    <w:p>
      <w:pPr>
        <w:spacing w:after="0"/>
        <w:ind w:left="0"/>
        <w:jc w:val="both"/>
      </w:pPr>
      <w:r>
        <w:rPr>
          <w:rFonts w:ascii="Times New Roman"/>
          <w:b w:val="false"/>
          <w:i w:val="false"/>
          <w:color w:val="000000"/>
          <w:sz w:val="28"/>
        </w:rPr>
        <w:t>кардиолог_______________________________________________________</w:t>
      </w:r>
    </w:p>
    <w:p>
      <w:pPr>
        <w:spacing w:after="0"/>
        <w:ind w:left="0"/>
        <w:jc w:val="both"/>
      </w:pPr>
      <w:r>
        <w:rPr>
          <w:rFonts w:ascii="Times New Roman"/>
          <w:b w:val="false"/>
          <w:i w:val="false"/>
          <w:color w:val="000000"/>
          <w:sz w:val="28"/>
        </w:rPr>
        <w:t>нарколог________________________________________________________</w:t>
      </w:r>
    </w:p>
    <w:p>
      <w:pPr>
        <w:spacing w:after="0"/>
        <w:ind w:left="0"/>
        <w:jc w:val="both"/>
      </w:pPr>
      <w:r>
        <w:rPr>
          <w:rFonts w:ascii="Times New Roman"/>
          <w:b w:val="false"/>
          <w:i w:val="false"/>
          <w:color w:val="000000"/>
          <w:sz w:val="28"/>
        </w:rPr>
        <w:t>онколог_________________________________________________________</w:t>
      </w:r>
    </w:p>
    <w:p>
      <w:pPr>
        <w:spacing w:after="0"/>
        <w:ind w:left="0"/>
        <w:jc w:val="both"/>
      </w:pPr>
      <w:r>
        <w:rPr>
          <w:rFonts w:ascii="Times New Roman"/>
          <w:b w:val="false"/>
          <w:i w:val="false"/>
          <w:color w:val="000000"/>
          <w:sz w:val="28"/>
        </w:rPr>
        <w:t>гинеколог_______________________________________________________</w:t>
      </w:r>
    </w:p>
    <w:p>
      <w:pPr>
        <w:spacing w:after="0"/>
        <w:ind w:left="0"/>
        <w:jc w:val="both"/>
      </w:pPr>
      <w:r>
        <w:rPr>
          <w:rFonts w:ascii="Times New Roman"/>
          <w:b w:val="false"/>
          <w:i w:val="false"/>
          <w:color w:val="000000"/>
          <w:sz w:val="28"/>
        </w:rPr>
        <w:t>общий анализ мочи и крови (RW и ВИЧ)_____________________________</w:t>
      </w:r>
    </w:p>
    <w:p>
      <w:pPr>
        <w:spacing w:after="0"/>
        <w:ind w:left="0"/>
        <w:jc w:val="both"/>
      </w:pPr>
      <w:r>
        <w:rPr>
          <w:rFonts w:ascii="Times New Roman"/>
          <w:b w:val="false"/>
          <w:i w:val="false"/>
          <w:color w:val="000000"/>
          <w:sz w:val="28"/>
        </w:rPr>
        <w:t>анализ на кишечную группу________________________________________</w:t>
      </w:r>
    </w:p>
    <w:p>
      <w:pPr>
        <w:spacing w:after="0"/>
        <w:ind w:left="0"/>
        <w:jc w:val="both"/>
      </w:pPr>
      <w:r>
        <w:rPr>
          <w:rFonts w:ascii="Times New Roman"/>
          <w:b w:val="false"/>
          <w:i w:val="false"/>
          <w:color w:val="000000"/>
          <w:sz w:val="28"/>
        </w:rPr>
        <w:t>Заключение:</w:t>
      </w:r>
      <w:r>
        <w:rPr>
          <w:rFonts w:ascii="Times New Roman"/>
          <w:b/>
          <w:i w:val="false"/>
          <w:color w:val="000000"/>
          <w:sz w:val="28"/>
        </w:rPr>
        <w:t xml:space="preserve"> _____________________________________________________</w:t>
      </w:r>
    </w:p>
    <w:p>
      <w:pPr>
        <w:spacing w:after="0"/>
        <w:ind w:left="0"/>
        <w:jc w:val="both"/>
      </w:pPr>
      <w:r>
        <w:rPr>
          <w:rFonts w:ascii="Times New Roman"/>
          <w:b/>
          <w:i w:val="false"/>
          <w:color w:val="000000"/>
          <w:sz w:val="28"/>
        </w:rPr>
        <w:t>___________________________________________________________</w:t>
      </w:r>
      <w:r>
        <w:br/>
      </w:r>
      <w:r>
        <w:rPr>
          <w:rFonts w:ascii="Times New Roman"/>
          <w:b w:val="false"/>
          <w:i w:val="false"/>
          <w:color w:val="000000"/>
          <w:sz w:val="28"/>
        </w:rPr>
        <w:t>
(с обоснованием о нуждаемости в постоянном постороннем уходе и социальном обслуживании)</w:t>
      </w:r>
    </w:p>
    <w:p>
      <w:pPr>
        <w:spacing w:after="0"/>
        <w:ind w:left="0"/>
        <w:jc w:val="both"/>
      </w:pPr>
      <w:r>
        <w:rPr>
          <w:rFonts w:ascii="Times New Roman"/>
          <w:b w:val="false"/>
          <w:i w:val="false"/>
          <w:color w:val="000000"/>
          <w:sz w:val="28"/>
        </w:rPr>
        <w:t>Рекомендация о направлении в медико-социальное учреждение (организацию) _________________________________________________________________</w:t>
      </w:r>
      <w:r>
        <w:br/>
      </w:r>
      <w:r>
        <w:rPr>
          <w:rFonts w:ascii="Times New Roman"/>
          <w:b w:val="false"/>
          <w:i w:val="false"/>
          <w:color w:val="000000"/>
          <w:sz w:val="28"/>
        </w:rPr>
        <w:t>
(с указанием типа медико-социального учреждения (организации)</w:t>
      </w:r>
    </w:p>
    <w:p>
      <w:pPr>
        <w:spacing w:after="0"/>
        <w:ind w:left="0"/>
        <w:jc w:val="both"/>
      </w:pPr>
      <w:r>
        <w:rPr>
          <w:rFonts w:ascii="Times New Roman"/>
          <w:b w:val="false"/>
          <w:i w:val="false"/>
          <w:color w:val="000000"/>
          <w:sz w:val="28"/>
        </w:rPr>
        <w:t>Не подлежит направлению в медико-социальное учреждение (организацию) _______________________________________________________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 медицинской организации:____________________________</w:t>
      </w:r>
    </w:p>
    <w:p>
      <w:pPr>
        <w:spacing w:after="0"/>
        <w:ind w:left="0"/>
        <w:jc w:val="both"/>
      </w:pPr>
      <w:r>
        <w:rPr>
          <w:rFonts w:ascii="Times New Roman"/>
          <w:b w:val="false"/>
          <w:i w:val="false"/>
          <w:color w:val="000000"/>
          <w:sz w:val="28"/>
        </w:rPr>
        <w:t>(Ф.И.О., подпись) «___» _________ 20__ г.</w:t>
      </w:r>
    </w:p>
    <w:bookmarkStart w:name="z51" w:id="20"/>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в государственных и негосударственных медико–</w:t>
      </w:r>
      <w:r>
        <w:br/>
      </w:r>
      <w:r>
        <w:rPr>
          <w:rFonts w:ascii="Times New Roman"/>
          <w:b w:val="false"/>
          <w:i w:val="false"/>
          <w:color w:val="000000"/>
          <w:sz w:val="28"/>
        </w:rPr>
        <w:t>
социальных учреждениях (организациях),</w:t>
      </w:r>
      <w:r>
        <w:br/>
      </w:r>
      <w:r>
        <w:rPr>
          <w:rFonts w:ascii="Times New Roman"/>
          <w:b w:val="false"/>
          <w:i w:val="false"/>
          <w:color w:val="000000"/>
          <w:sz w:val="28"/>
        </w:rPr>
        <w:t>
предоставляющих услуги за счет государственных</w:t>
      </w:r>
      <w:r>
        <w:br/>
      </w:r>
      <w:r>
        <w:rPr>
          <w:rFonts w:ascii="Times New Roman"/>
          <w:b w:val="false"/>
          <w:i w:val="false"/>
          <w:color w:val="000000"/>
          <w:sz w:val="28"/>
        </w:rPr>
        <w:t>
бюджетных средств»</w:t>
      </w:r>
    </w:p>
    <w:bookmarkEnd w:id="20"/>
    <w:p>
      <w:pPr>
        <w:spacing w:after="0"/>
        <w:ind w:left="0"/>
        <w:jc w:val="left"/>
      </w:pPr>
      <w:r>
        <w:rPr>
          <w:rFonts w:ascii="Times New Roman"/>
          <w:b/>
          <w:i w:val="false"/>
          <w:color w:val="000000"/>
        </w:rPr>
        <w:t xml:space="preserve"> Перечень форм, шаблонов необходимых для оказания государственной услуги</w:t>
      </w:r>
    </w:p>
    <w:p>
      <w:pPr>
        <w:spacing w:after="0"/>
        <w:ind w:left="0"/>
        <w:jc w:val="both"/>
      </w:pPr>
      <w:r>
        <w:rPr>
          <w:rFonts w:ascii="Times New Roman"/>
          <w:b w:val="false"/>
          <w:i w:val="false"/>
          <w:color w:val="000000"/>
          <w:sz w:val="28"/>
        </w:rPr>
        <w:t>      1. Заявление с отрывным талоном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Медицинская карта (</w:t>
      </w:r>
      <w:r>
        <w:rPr>
          <w:rFonts w:ascii="Times New Roman"/>
          <w:b w:val="false"/>
          <w:i w:val="false"/>
          <w:color w:val="000000"/>
          <w:sz w:val="28"/>
        </w:rPr>
        <w:t>Приложение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3. Уведомление о передачи дела в Управление координации и социальных программ. (</w:t>
      </w:r>
      <w:r>
        <w:rPr>
          <w:rFonts w:ascii="Times New Roman"/>
          <w:b w:val="false"/>
          <w:i w:val="false"/>
          <w:color w:val="000000"/>
          <w:sz w:val="28"/>
        </w:rPr>
        <w:t>Приложение 3</w:t>
      </w:r>
      <w:r>
        <w:rPr>
          <w:rFonts w:ascii="Times New Roman"/>
          <w:b w:val="false"/>
          <w:i w:val="false"/>
          <w:color w:val="000000"/>
          <w:sz w:val="28"/>
        </w:rPr>
        <w:t xml:space="preserve"> к настоящему регламенту), (</w:t>
      </w:r>
      <w:r>
        <w:rPr>
          <w:rFonts w:ascii="Times New Roman"/>
          <w:b w:val="false"/>
          <w:i w:val="false"/>
          <w:color w:val="000000"/>
          <w:sz w:val="28"/>
        </w:rPr>
        <w:t>Приложение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государственных медико-социальных учреждениях для детей с нарушением функций опорно-двигательного аппарата.</w:t>
      </w:r>
      <w:r>
        <w:br/>
      </w:r>
      <w:r>
        <w:rPr>
          <w:rFonts w:ascii="Times New Roman"/>
          <w:b w:val="false"/>
          <w:i w:val="false"/>
          <w:color w:val="000000"/>
          <w:sz w:val="28"/>
        </w:rPr>
        <w:t>
      1) Перечень документов для определения инвалидов и престарелых в дома–интернаты системы социальной защиты. (</w:t>
      </w:r>
      <w:r>
        <w:rPr>
          <w:rFonts w:ascii="Times New Roman"/>
          <w:b w:val="false"/>
          <w:i w:val="false"/>
          <w:color w:val="000000"/>
          <w:sz w:val="28"/>
        </w:rPr>
        <w:t>Приложение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Заявление с отрывным талоном (</w:t>
      </w:r>
      <w:r>
        <w:rPr>
          <w:rFonts w:ascii="Times New Roman"/>
          <w:b w:val="false"/>
          <w:i w:val="false"/>
          <w:color w:val="000000"/>
          <w:sz w:val="28"/>
        </w:rPr>
        <w:t>Приложение 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3) Медицинская карта (</w:t>
      </w:r>
      <w:r>
        <w:rPr>
          <w:rFonts w:ascii="Times New Roman"/>
          <w:b w:val="false"/>
          <w:i w:val="false"/>
          <w:color w:val="000000"/>
          <w:sz w:val="28"/>
        </w:rPr>
        <w:t>Приложение 7</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4) Уведомление о передаче дела в Управление координации и социальных программ. (</w:t>
      </w:r>
      <w:r>
        <w:rPr>
          <w:rFonts w:ascii="Times New Roman"/>
          <w:b w:val="false"/>
          <w:i w:val="false"/>
          <w:color w:val="000000"/>
          <w:sz w:val="28"/>
        </w:rPr>
        <w:t>Приложение 8</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государственных медико-социальных учреждениях для престарелых и инвалидов общего типа.</w:t>
      </w:r>
      <w:r>
        <w:br/>
      </w:r>
      <w:r>
        <w:rPr>
          <w:rFonts w:ascii="Times New Roman"/>
          <w:b w:val="false"/>
          <w:i w:val="false"/>
          <w:color w:val="000000"/>
          <w:sz w:val="28"/>
        </w:rPr>
        <w:t>
      1) Перечень документов для определения инвалидов и престарелых в дома–интернаты системы социальной защиты. (</w:t>
      </w:r>
      <w:r>
        <w:rPr>
          <w:rFonts w:ascii="Times New Roman"/>
          <w:b w:val="false"/>
          <w:i w:val="false"/>
          <w:color w:val="000000"/>
          <w:sz w:val="28"/>
        </w:rPr>
        <w:t>Приложение 9</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Заявление с отрывным талоном (</w:t>
      </w:r>
      <w:r>
        <w:rPr>
          <w:rFonts w:ascii="Times New Roman"/>
          <w:b w:val="false"/>
          <w:i w:val="false"/>
          <w:color w:val="000000"/>
          <w:sz w:val="28"/>
        </w:rPr>
        <w:t>Приложение 10</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 Медицинская карта (</w:t>
      </w:r>
      <w:r>
        <w:rPr>
          <w:rFonts w:ascii="Times New Roman"/>
          <w:b w:val="false"/>
          <w:i w:val="false"/>
          <w:color w:val="000000"/>
          <w:sz w:val="28"/>
        </w:rPr>
        <w:t>Приложение 11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Уведомление о передаче дела в Управление координации и социальных программ. (</w:t>
      </w:r>
      <w:r>
        <w:rPr>
          <w:rFonts w:ascii="Times New Roman"/>
          <w:b w:val="false"/>
          <w:i w:val="false"/>
          <w:color w:val="000000"/>
          <w:sz w:val="28"/>
        </w:rPr>
        <w:t>Приложение 12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При необходимости указать требование к информационной безопасности. Обеспечение сохранности, защиты и конфиденциальности информации о содержании документов потребителя.</w:t>
      </w:r>
    </w:p>
    <w:bookmarkStart w:name="z52" w:id="21"/>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в государственных и негосударственных медико–</w:t>
      </w:r>
      <w:r>
        <w:br/>
      </w:r>
      <w:r>
        <w:rPr>
          <w:rFonts w:ascii="Times New Roman"/>
          <w:b w:val="false"/>
          <w:i w:val="false"/>
          <w:color w:val="000000"/>
          <w:sz w:val="28"/>
        </w:rPr>
        <w:t>
социальных учреждениях (организациях),</w:t>
      </w:r>
      <w:r>
        <w:br/>
      </w:r>
      <w:r>
        <w:rPr>
          <w:rFonts w:ascii="Times New Roman"/>
          <w:b w:val="false"/>
          <w:i w:val="false"/>
          <w:color w:val="000000"/>
          <w:sz w:val="28"/>
        </w:rPr>
        <w:t>
предоставляющих услуги за счет государственных</w:t>
      </w:r>
      <w:r>
        <w:br/>
      </w:r>
      <w:r>
        <w:rPr>
          <w:rFonts w:ascii="Times New Roman"/>
          <w:b w:val="false"/>
          <w:i w:val="false"/>
          <w:color w:val="000000"/>
          <w:sz w:val="28"/>
        </w:rPr>
        <w:t>
бюджетных средств»</w:t>
      </w:r>
    </w:p>
    <w:bookmarkEnd w:id="21"/>
    <w:p>
      <w:pPr>
        <w:spacing w:after="0"/>
        <w:ind w:left="0"/>
        <w:jc w:val="left"/>
      </w:pPr>
      <w:r>
        <w:rPr>
          <w:rFonts w:ascii="Times New Roman"/>
          <w:b/>
          <w:i w:val="false"/>
          <w:color w:val="000000"/>
        </w:rPr>
        <w:t xml:space="preserve"> Документы</w:t>
      </w:r>
      <w:r>
        <w:br/>
      </w:r>
      <w:r>
        <w:rPr>
          <w:rFonts w:ascii="Times New Roman"/>
          <w:b/>
          <w:i w:val="false"/>
          <w:color w:val="000000"/>
        </w:rPr>
        <w:t>
необходимые для оформления в дом–интернат для престарелых и инвалидов общего типа</w:t>
      </w:r>
    </w:p>
    <w:p>
      <w:pPr>
        <w:spacing w:after="0"/>
        <w:ind w:left="0"/>
        <w:jc w:val="both"/>
      </w:pPr>
      <w:r>
        <w:rPr>
          <w:rFonts w:ascii="Times New Roman"/>
          <w:b w:val="false"/>
          <w:i w:val="false"/>
          <w:color w:val="000000"/>
          <w:sz w:val="28"/>
        </w:rPr>
        <w:t>      1. Заявление по форме</w:t>
      </w:r>
      <w:r>
        <w:br/>
      </w:r>
      <w:r>
        <w:rPr>
          <w:rFonts w:ascii="Times New Roman"/>
          <w:b w:val="false"/>
          <w:i w:val="false"/>
          <w:color w:val="000000"/>
          <w:sz w:val="28"/>
        </w:rPr>
        <w:t>
      2. Мед. карта по форме</w:t>
      </w:r>
      <w:r>
        <w:br/>
      </w:r>
      <w:r>
        <w:rPr>
          <w:rFonts w:ascii="Times New Roman"/>
          <w:b w:val="false"/>
          <w:i w:val="false"/>
          <w:color w:val="000000"/>
          <w:sz w:val="28"/>
        </w:rPr>
        <w:t>
      3. Эпикриз (выписка из истории болезни) для инвалидов</w:t>
      </w:r>
      <w:r>
        <w:br/>
      </w:r>
      <w:r>
        <w:rPr>
          <w:rFonts w:ascii="Times New Roman"/>
          <w:b w:val="false"/>
          <w:i w:val="false"/>
          <w:color w:val="000000"/>
          <w:sz w:val="28"/>
        </w:rPr>
        <w:t>
      4. Акт обследования</w:t>
      </w:r>
      <w:r>
        <w:br/>
      </w:r>
      <w:r>
        <w:rPr>
          <w:rFonts w:ascii="Times New Roman"/>
          <w:b w:val="false"/>
          <w:i w:val="false"/>
          <w:color w:val="000000"/>
          <w:sz w:val="28"/>
        </w:rPr>
        <w:t>
      5. Справка о размере пенсии или соц. пособий</w:t>
      </w:r>
      <w:r>
        <w:br/>
      </w:r>
      <w:r>
        <w:rPr>
          <w:rFonts w:ascii="Times New Roman"/>
          <w:b w:val="false"/>
          <w:i w:val="false"/>
          <w:color w:val="000000"/>
          <w:sz w:val="28"/>
        </w:rPr>
        <w:t>
      6. Справка от центра недвижимости (сельского округа) о наличии жилья</w:t>
      </w:r>
      <w:r>
        <w:br/>
      </w:r>
      <w:r>
        <w:rPr>
          <w:rFonts w:ascii="Times New Roman"/>
          <w:b w:val="false"/>
          <w:i w:val="false"/>
          <w:color w:val="000000"/>
          <w:sz w:val="28"/>
        </w:rPr>
        <w:t>
      7. Справка МСЭК для инвалидов, ИПР</w:t>
      </w:r>
      <w:r>
        <w:br/>
      </w:r>
      <w:r>
        <w:rPr>
          <w:rFonts w:ascii="Times New Roman"/>
          <w:b w:val="false"/>
          <w:i w:val="false"/>
          <w:color w:val="000000"/>
          <w:sz w:val="28"/>
        </w:rPr>
        <w:t>
      8. Медицинские анализы:</w:t>
      </w:r>
      <w:r>
        <w:br/>
      </w:r>
      <w:r>
        <w:rPr>
          <w:rFonts w:ascii="Times New Roman"/>
          <w:b w:val="false"/>
          <w:i w:val="false"/>
          <w:color w:val="000000"/>
          <w:sz w:val="28"/>
        </w:rPr>
        <w:t>
      - кал на яйцеглист срок 14 дней</w:t>
      </w:r>
      <w:r>
        <w:br/>
      </w:r>
      <w:r>
        <w:rPr>
          <w:rFonts w:ascii="Times New Roman"/>
          <w:b w:val="false"/>
          <w:i w:val="false"/>
          <w:color w:val="000000"/>
          <w:sz w:val="28"/>
        </w:rPr>
        <w:t>
      - мазок на ( дифтерию ) срок 14 дней</w:t>
      </w:r>
      <w:r>
        <w:br/>
      </w:r>
      <w:r>
        <w:rPr>
          <w:rFonts w:ascii="Times New Roman"/>
          <w:b w:val="false"/>
          <w:i w:val="false"/>
          <w:color w:val="000000"/>
          <w:sz w:val="28"/>
        </w:rPr>
        <w:t>
      - кал на дизгруппу срок 14 дней</w:t>
      </w:r>
      <w:r>
        <w:br/>
      </w:r>
      <w:r>
        <w:rPr>
          <w:rFonts w:ascii="Times New Roman"/>
          <w:b w:val="false"/>
          <w:i w:val="false"/>
          <w:color w:val="000000"/>
          <w:sz w:val="28"/>
        </w:rPr>
        <w:t>
      - общий анализ крови срок 1 месяц</w:t>
      </w:r>
      <w:r>
        <w:br/>
      </w:r>
      <w:r>
        <w:rPr>
          <w:rFonts w:ascii="Times New Roman"/>
          <w:b w:val="false"/>
          <w:i w:val="false"/>
          <w:color w:val="000000"/>
          <w:sz w:val="28"/>
        </w:rPr>
        <w:t>
      - общий анализ мочи срок 1 месяц</w:t>
      </w:r>
      <w:r>
        <w:br/>
      </w:r>
      <w:r>
        <w:rPr>
          <w:rFonts w:ascii="Times New Roman"/>
          <w:b w:val="false"/>
          <w:i w:val="false"/>
          <w:color w:val="000000"/>
          <w:sz w:val="28"/>
        </w:rPr>
        <w:t>
      - кровь на RW, ВИЧ срок 3 месяца</w:t>
      </w:r>
      <w:r>
        <w:br/>
      </w:r>
      <w:r>
        <w:rPr>
          <w:rFonts w:ascii="Times New Roman"/>
          <w:b w:val="false"/>
          <w:i w:val="false"/>
          <w:color w:val="000000"/>
          <w:sz w:val="28"/>
        </w:rPr>
        <w:t>
      - флюорографический снимок срок 3 месяца</w:t>
      </w:r>
      <w:r>
        <w:br/>
      </w:r>
      <w:r>
        <w:rPr>
          <w:rFonts w:ascii="Times New Roman"/>
          <w:b w:val="false"/>
          <w:i w:val="false"/>
          <w:color w:val="000000"/>
          <w:sz w:val="28"/>
        </w:rPr>
        <w:t>
      - справка об эпидемиологическом окружении срок 3 дня</w:t>
      </w:r>
      <w:r>
        <w:br/>
      </w:r>
      <w:r>
        <w:rPr>
          <w:rFonts w:ascii="Times New Roman"/>
          <w:b w:val="false"/>
          <w:i w:val="false"/>
          <w:color w:val="000000"/>
          <w:sz w:val="28"/>
        </w:rPr>
        <w:t>
      9. Наличие нового паспорта или удостоверения обязательно</w:t>
      </w:r>
      <w:r>
        <w:br/>
      </w:r>
      <w:r>
        <w:rPr>
          <w:rFonts w:ascii="Times New Roman"/>
          <w:b w:val="false"/>
          <w:i w:val="false"/>
          <w:color w:val="000000"/>
          <w:sz w:val="28"/>
        </w:rPr>
        <w:t>
      10. Наличие РНН нового образца (свидетельство налогоплательщика), копия</w:t>
      </w:r>
      <w:r>
        <w:br/>
      </w:r>
      <w:r>
        <w:rPr>
          <w:rFonts w:ascii="Times New Roman"/>
          <w:b w:val="false"/>
          <w:i w:val="false"/>
          <w:color w:val="000000"/>
          <w:sz w:val="28"/>
        </w:rPr>
        <w:t>
      11. Наличие СИК (копия)</w:t>
      </w:r>
      <w:r>
        <w:br/>
      </w:r>
      <w:r>
        <w:rPr>
          <w:rFonts w:ascii="Times New Roman"/>
          <w:b w:val="false"/>
          <w:i w:val="false"/>
          <w:color w:val="000000"/>
          <w:sz w:val="28"/>
        </w:rPr>
        <w:t>
      12. Заключение ВКК</w:t>
      </w:r>
      <w:r>
        <w:br/>
      </w:r>
      <w:r>
        <w:rPr>
          <w:rFonts w:ascii="Times New Roman"/>
          <w:b w:val="false"/>
          <w:i w:val="false"/>
          <w:color w:val="000000"/>
          <w:sz w:val="28"/>
        </w:rPr>
        <w:t>
      13.Пенсионное удостоверение (для лиц пенсионного возраста)</w:t>
      </w:r>
      <w:r>
        <w:br/>
      </w:r>
      <w:r>
        <w:rPr>
          <w:rFonts w:ascii="Times New Roman"/>
          <w:b w:val="false"/>
          <w:i w:val="false"/>
          <w:color w:val="000000"/>
          <w:sz w:val="28"/>
        </w:rPr>
        <w:t>
      14.Удостоверение, подтверждающее статус инвалида, участника ВОВ, и лиц приравненных к ним (для инвалидов, участников ВОВ и лиц, приравненных к ним).</w:t>
      </w:r>
    </w:p>
    <w:bookmarkStart w:name="z53" w:id="22"/>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в государственных и негосударственных медико–</w:t>
      </w:r>
      <w:r>
        <w:br/>
      </w:r>
      <w:r>
        <w:rPr>
          <w:rFonts w:ascii="Times New Roman"/>
          <w:b w:val="false"/>
          <w:i w:val="false"/>
          <w:color w:val="000000"/>
          <w:sz w:val="28"/>
        </w:rPr>
        <w:t>
социальных учреждениях (организациях),</w:t>
      </w:r>
      <w:r>
        <w:br/>
      </w:r>
      <w:r>
        <w:rPr>
          <w:rFonts w:ascii="Times New Roman"/>
          <w:b w:val="false"/>
          <w:i w:val="false"/>
          <w:color w:val="000000"/>
          <w:sz w:val="28"/>
        </w:rPr>
        <w:t>
предоставляющих услуги за счет государственных</w:t>
      </w:r>
      <w:r>
        <w:br/>
      </w:r>
      <w:r>
        <w:rPr>
          <w:rFonts w:ascii="Times New Roman"/>
          <w:b w:val="false"/>
          <w:i w:val="false"/>
          <w:color w:val="000000"/>
          <w:sz w:val="28"/>
        </w:rPr>
        <w:t>
бюджетных средств»</w:t>
      </w:r>
    </w:p>
    <w:bookmarkEnd w:id="22"/>
    <w:p>
      <w:pPr>
        <w:spacing w:after="0"/>
        <w:ind w:left="0"/>
        <w:jc w:val="both"/>
      </w:pPr>
      <w:r>
        <w:rPr>
          <w:rFonts w:ascii="Times New Roman"/>
          <w:b w:val="false"/>
          <w:i w:val="false"/>
          <w:color w:val="000000"/>
          <w:sz w:val="28"/>
        </w:rPr>
        <w:t>      (Оформляется уполномоченным органом в области социальной защиты или учредителем)</w:t>
      </w:r>
      <w:r>
        <w:br/>
      </w:r>
      <w:r>
        <w:rPr>
          <w:rFonts w:ascii="Times New Roman"/>
          <w:b w:val="false"/>
          <w:i w:val="false"/>
          <w:color w:val="000000"/>
          <w:sz w:val="28"/>
        </w:rPr>
        <w:t>
      В______________________________________________________________</w:t>
      </w:r>
      <w:r>
        <w:br/>
      </w:r>
      <w:r>
        <w:rPr>
          <w:rFonts w:ascii="Times New Roman"/>
          <w:b w:val="false"/>
          <w:i w:val="false"/>
          <w:color w:val="000000"/>
          <w:sz w:val="28"/>
        </w:rPr>
        <w:t>
      (наименование уполномоченного органа в области социальной защиты или учредителя)</w:t>
      </w:r>
      <w:r>
        <w:br/>
      </w:r>
      <w:r>
        <w:rPr>
          <w:rFonts w:ascii="Times New Roman"/>
          <w:b w:val="false"/>
          <w:i w:val="false"/>
          <w:color w:val="000000"/>
          <w:sz w:val="28"/>
        </w:rPr>
        <w:t>
      Оформляется на ___________________________________________________(Ф.И.О.)</w:t>
      </w:r>
    </w:p>
    <w:p>
      <w:pPr>
        <w:spacing w:after="0"/>
        <w:ind w:left="0"/>
        <w:jc w:val="both"/>
      </w:pPr>
      <w:r>
        <w:rPr>
          <w:rFonts w:ascii="Times New Roman"/>
          <w:b w:val="false"/>
          <w:i w:val="false"/>
          <w:color w:val="000000"/>
          <w:sz w:val="28"/>
        </w:rPr>
        <w:t>Уд. личности №____________________выдан_________«__»______г.</w:t>
      </w:r>
    </w:p>
    <w:p>
      <w:pPr>
        <w:spacing w:after="0"/>
        <w:ind w:left="0"/>
        <w:jc w:val="both"/>
      </w:pPr>
      <w:r>
        <w:rPr>
          <w:rFonts w:ascii="Times New Roman"/>
          <w:b w:val="false"/>
          <w:i w:val="false"/>
          <w:color w:val="000000"/>
          <w:sz w:val="28"/>
        </w:rPr>
        <w:t>Место прописки и проживания:___________________________________</w:t>
      </w:r>
    </w:p>
    <w:p>
      <w:pPr>
        <w:spacing w:after="0"/>
        <w:ind w:left="0"/>
        <w:jc w:val="both"/>
      </w:pPr>
      <w:r>
        <w:rPr>
          <w:rFonts w:ascii="Times New Roman"/>
          <w:b w:val="false"/>
          <w:i w:val="false"/>
          <w:color w:val="000000"/>
          <w:sz w:val="28"/>
        </w:rPr>
        <w:t>Место рождения__________________________________________________</w:t>
      </w:r>
    </w:p>
    <w:p>
      <w:pPr>
        <w:spacing w:after="0"/>
        <w:ind w:left="0"/>
        <w:jc w:val="both"/>
      </w:pPr>
      <w:r>
        <w:rPr>
          <w:rFonts w:ascii="Times New Roman"/>
          <w:b w:val="false"/>
          <w:i w:val="false"/>
          <w:color w:val="000000"/>
          <w:sz w:val="28"/>
        </w:rPr>
        <w:t>Дата рождения «___»_________ _____год</w:t>
      </w:r>
    </w:p>
    <w:p>
      <w:pPr>
        <w:spacing w:after="0"/>
        <w:ind w:left="0"/>
        <w:jc w:val="both"/>
      </w:pPr>
      <w:r>
        <w:rPr>
          <w:rFonts w:ascii="Times New Roman"/>
          <w:b w:val="false"/>
          <w:i w:val="false"/>
          <w:color w:val="000000"/>
          <w:sz w:val="28"/>
        </w:rPr>
        <w:t>Вид и размер пособия______________________________________________</w:t>
      </w:r>
    </w:p>
    <w:p>
      <w:pPr>
        <w:spacing w:after="0"/>
        <w:ind w:left="0"/>
        <w:jc w:val="both"/>
      </w:pPr>
      <w:r>
        <w:rPr>
          <w:rFonts w:ascii="Times New Roman"/>
          <w:b w:val="false"/>
          <w:i w:val="false"/>
          <w:color w:val="000000"/>
          <w:sz w:val="28"/>
        </w:rPr>
        <w:t>Категория инвалидности___________________________________________</w:t>
      </w:r>
    </w:p>
    <w:p>
      <w:pPr>
        <w:spacing w:after="0"/>
        <w:ind w:left="0"/>
        <w:jc w:val="both"/>
      </w:pPr>
      <w:r>
        <w:rPr>
          <w:rFonts w:ascii="Times New Roman"/>
          <w:b w:val="false"/>
          <w:i w:val="false"/>
          <w:color w:val="000000"/>
          <w:sz w:val="28"/>
        </w:rPr>
        <w:t>Срок переосвидетельствования______________________________________</w:t>
      </w:r>
    </w:p>
    <w:p>
      <w:pPr>
        <w:spacing w:after="0"/>
        <w:ind w:left="0"/>
        <w:jc w:val="both"/>
      </w:pPr>
      <w:r>
        <w:rPr>
          <w:rFonts w:ascii="Times New Roman"/>
          <w:b w:val="false"/>
          <w:i w:val="false"/>
          <w:color w:val="000000"/>
          <w:sz w:val="28"/>
        </w:rPr>
        <w:t>Образование ______________________________________________________</w:t>
      </w:r>
    </w:p>
    <w:p>
      <w:pPr>
        <w:spacing w:after="0"/>
        <w:ind w:left="0"/>
        <w:jc w:val="both"/>
      </w:pPr>
      <w:r>
        <w:rPr>
          <w:rFonts w:ascii="Times New Roman"/>
          <w:b w:val="false"/>
          <w:i w:val="false"/>
          <w:color w:val="000000"/>
          <w:sz w:val="28"/>
        </w:rPr>
        <w:t>Последнее место учебы (работы)____________________________________</w:t>
      </w:r>
    </w:p>
    <w:p>
      <w:pPr>
        <w:spacing w:after="0"/>
        <w:ind w:left="0"/>
        <w:jc w:val="both"/>
      </w:pPr>
      <w:r>
        <w:rPr>
          <w:rFonts w:ascii="Times New Roman"/>
          <w:b w:val="false"/>
          <w:i w:val="false"/>
          <w:color w:val="000000"/>
          <w:sz w:val="28"/>
        </w:rPr>
        <w:t>Жилищные условия_________________________________________________</w:t>
      </w:r>
      <w:r>
        <w:br/>
      </w:r>
      <w:r>
        <w:rPr>
          <w:rFonts w:ascii="Times New Roman"/>
          <w:b w:val="false"/>
          <w:i w:val="false"/>
          <w:color w:val="000000"/>
          <w:sz w:val="28"/>
        </w:rPr>
        <w:t>
      (частный дом, благоустроенная квартира, комната в общежитии и т.д.)</w:t>
      </w:r>
    </w:p>
    <w:p>
      <w:pPr>
        <w:spacing w:after="0"/>
        <w:ind w:left="0"/>
        <w:jc w:val="both"/>
      </w:pPr>
      <w:r>
        <w:rPr>
          <w:rFonts w:ascii="Times New Roman"/>
          <w:b w:val="false"/>
          <w:i w:val="false"/>
          <w:color w:val="000000"/>
          <w:sz w:val="28"/>
        </w:rPr>
        <w:t>Наличие родственников (законных представителей)___________________ __________________________________________________________________</w:t>
      </w:r>
      <w:r>
        <w:br/>
      </w:r>
      <w:r>
        <w:rPr>
          <w:rFonts w:ascii="Times New Roman"/>
          <w:b w:val="false"/>
          <w:i w:val="false"/>
          <w:color w:val="000000"/>
          <w:sz w:val="28"/>
        </w:rPr>
        <w:t>
(родственные отношения, возраст, социальный статус, адрес проживания)</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принять меня на постоянное/временное (нужное подчеркнуть) проживание в медико-социальное учреждение для престарелых и инвалидов общего типа, т.к. нуждаюсь в постоянном постороннем уходе и социальном обслуживании _________________________________________________________________</w:t>
      </w:r>
      <w:r>
        <w:br/>
      </w:r>
      <w:r>
        <w:rPr>
          <w:rFonts w:ascii="Times New Roman"/>
          <w:b w:val="false"/>
          <w:i w:val="false"/>
          <w:color w:val="000000"/>
          <w:sz w:val="28"/>
        </w:rPr>
        <w:t>
      (иные причины)</w:t>
      </w:r>
    </w:p>
    <w:p>
      <w:pPr>
        <w:spacing w:after="0"/>
        <w:ind w:left="0"/>
        <w:jc w:val="both"/>
      </w:pPr>
      <w:r>
        <w:rPr>
          <w:rFonts w:ascii="Times New Roman"/>
          <w:b w:val="false"/>
          <w:i w:val="false"/>
          <w:color w:val="000000"/>
          <w:sz w:val="28"/>
        </w:rPr>
        <w:t>Прилагаю следующие документы:</w:t>
      </w:r>
    </w:p>
    <w:p>
      <w:pPr>
        <w:spacing w:after="0"/>
        <w:ind w:left="0"/>
        <w:jc w:val="both"/>
      </w:pPr>
      <w:r>
        <w:rPr>
          <w:rFonts w:ascii="Times New Roman"/>
          <w:b w:val="false"/>
          <w:i w:val="false"/>
          <w:color w:val="000000"/>
          <w:sz w:val="28"/>
        </w:rPr>
        <w:t>1) ________________________ 2) _____________________________</w:t>
      </w:r>
    </w:p>
    <w:p>
      <w:pPr>
        <w:spacing w:after="0"/>
        <w:ind w:left="0"/>
        <w:jc w:val="both"/>
      </w:pPr>
      <w:r>
        <w:rPr>
          <w:rFonts w:ascii="Times New Roman"/>
          <w:b w:val="false"/>
          <w:i w:val="false"/>
          <w:color w:val="000000"/>
          <w:sz w:val="28"/>
        </w:rPr>
        <w:t>3) ________________________ 4) _____________________________</w:t>
      </w:r>
    </w:p>
    <w:p>
      <w:pPr>
        <w:spacing w:after="0"/>
        <w:ind w:left="0"/>
        <w:jc w:val="both"/>
      </w:pPr>
      <w:r>
        <w:rPr>
          <w:rFonts w:ascii="Times New Roman"/>
          <w:b w:val="false"/>
          <w:i w:val="false"/>
          <w:color w:val="000000"/>
          <w:sz w:val="28"/>
        </w:rPr>
        <w:t>5) ________________________ 6) _____________________________</w:t>
      </w:r>
    </w:p>
    <w:p>
      <w:pPr>
        <w:spacing w:after="0"/>
        <w:ind w:left="0"/>
        <w:jc w:val="both"/>
      </w:pPr>
      <w:r>
        <w:rPr>
          <w:rFonts w:ascii="Times New Roman"/>
          <w:b w:val="false"/>
          <w:i w:val="false"/>
          <w:color w:val="000000"/>
          <w:sz w:val="28"/>
        </w:rPr>
        <w:t>7) ________________________ 8) _____________________________</w:t>
      </w:r>
    </w:p>
    <w:p>
      <w:pPr>
        <w:spacing w:after="0"/>
        <w:ind w:left="0"/>
        <w:jc w:val="both"/>
      </w:pPr>
      <w:r>
        <w:rPr>
          <w:rFonts w:ascii="Times New Roman"/>
          <w:b w:val="false"/>
          <w:i w:val="false"/>
          <w:color w:val="000000"/>
          <w:sz w:val="28"/>
        </w:rPr>
        <w:t>9) ________________________ 10) ____________________________</w:t>
      </w:r>
    </w:p>
    <w:p>
      <w:pPr>
        <w:spacing w:after="0"/>
        <w:ind w:left="0"/>
        <w:jc w:val="both"/>
      </w:pPr>
      <w:r>
        <w:rPr>
          <w:rFonts w:ascii="Times New Roman"/>
          <w:b w:val="false"/>
          <w:i w:val="false"/>
          <w:color w:val="000000"/>
          <w:sz w:val="28"/>
        </w:rPr>
        <w:t>С условиями приема, содержания, перевода, выписки из медико-социального учреждения и правилами внутреннего распорядка ознакомлен(а).</w:t>
      </w:r>
    </w:p>
    <w:p>
      <w:pPr>
        <w:spacing w:after="0"/>
        <w:ind w:left="0"/>
        <w:jc w:val="both"/>
      </w:pPr>
      <w:r>
        <w:rPr>
          <w:rFonts w:ascii="Times New Roman"/>
          <w:b w:val="false"/>
          <w:i w:val="false"/>
          <w:color w:val="000000"/>
          <w:sz w:val="28"/>
        </w:rPr>
        <w:t>«___»_______200__ г.</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Документы принял _____________________________________________________________</w:t>
      </w:r>
    </w:p>
    <w:p>
      <w:pPr>
        <w:spacing w:after="0"/>
        <w:ind w:left="0"/>
        <w:jc w:val="both"/>
      </w:pPr>
      <w:r>
        <w:rPr>
          <w:rFonts w:ascii="Times New Roman"/>
          <w:b w:val="false"/>
          <w:i w:val="false"/>
          <w:color w:val="000000"/>
          <w:sz w:val="28"/>
        </w:rPr>
        <w:t>«___» _______ 20 __ г.</w:t>
      </w:r>
    </w:p>
    <w:p>
      <w:pPr>
        <w:spacing w:after="0"/>
        <w:ind w:left="0"/>
        <w:jc w:val="both"/>
      </w:pPr>
      <w:r>
        <w:rPr>
          <w:rFonts w:ascii="Times New Roman"/>
          <w:b w:val="false"/>
          <w:i w:val="false"/>
          <w:color w:val="000000"/>
          <w:sz w:val="28"/>
        </w:rPr>
        <w:t>(Ф.И.О., должность,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bookmarkStart w:name="z54" w:id="23"/>
    <w:p>
      <w:pPr>
        <w:spacing w:after="0"/>
        <w:ind w:left="0"/>
        <w:jc w:val="both"/>
      </w:pPr>
      <w:r>
        <w:rPr>
          <w:rFonts w:ascii="Times New Roman"/>
          <w:b w:val="false"/>
          <w:i w:val="false"/>
          <w:color w:val="000000"/>
          <w:sz w:val="28"/>
        </w:rPr>
        <w:t>
Приложение 11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в государственных и негосударственных медико–</w:t>
      </w:r>
      <w:r>
        <w:br/>
      </w:r>
      <w:r>
        <w:rPr>
          <w:rFonts w:ascii="Times New Roman"/>
          <w:b w:val="false"/>
          <w:i w:val="false"/>
          <w:color w:val="000000"/>
          <w:sz w:val="28"/>
        </w:rPr>
        <w:t>
социальных учреждениях (организациях),</w:t>
      </w:r>
      <w:r>
        <w:br/>
      </w:r>
      <w:r>
        <w:rPr>
          <w:rFonts w:ascii="Times New Roman"/>
          <w:b w:val="false"/>
          <w:i w:val="false"/>
          <w:color w:val="000000"/>
          <w:sz w:val="28"/>
        </w:rPr>
        <w:t>
предоставляющих услуги за счет государственных</w:t>
      </w:r>
      <w:r>
        <w:br/>
      </w:r>
      <w:r>
        <w:rPr>
          <w:rFonts w:ascii="Times New Roman"/>
          <w:b w:val="false"/>
          <w:i w:val="false"/>
          <w:color w:val="000000"/>
          <w:sz w:val="28"/>
        </w:rPr>
        <w:t>
бюджетных средств»</w:t>
      </w:r>
    </w:p>
    <w:bookmarkEnd w:id="23"/>
    <w:p>
      <w:pPr>
        <w:spacing w:after="0"/>
        <w:ind w:left="0"/>
        <w:jc w:val="left"/>
      </w:pPr>
      <w:r>
        <w:rPr>
          <w:rFonts w:ascii="Times New Roman"/>
          <w:b/>
          <w:i w:val="false"/>
          <w:color w:val="000000"/>
        </w:rPr>
        <w:t xml:space="preserve"> Документы,</w:t>
      </w:r>
      <w:r>
        <w:br/>
      </w:r>
      <w:r>
        <w:rPr>
          <w:rFonts w:ascii="Times New Roman"/>
          <w:b/>
          <w:i w:val="false"/>
          <w:color w:val="000000"/>
        </w:rPr>
        <w:t>
необходимые для оформления в медико-социальных организациях для престарелых и инвалидов общего типа МЕДИЦИНСКАЯ КАРТА</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Ф.И.О.___________________________________________________________</w:t>
      </w:r>
    </w:p>
    <w:p>
      <w:pPr>
        <w:spacing w:after="0"/>
        <w:ind w:left="0"/>
        <w:jc w:val="both"/>
      </w:pPr>
      <w:r>
        <w:rPr>
          <w:rFonts w:ascii="Times New Roman"/>
          <w:b w:val="false"/>
          <w:i w:val="false"/>
          <w:color w:val="000000"/>
          <w:sz w:val="28"/>
        </w:rPr>
        <w:t>Дата рождения «___» ______ ______г.</w:t>
      </w:r>
    </w:p>
    <w:p>
      <w:pPr>
        <w:spacing w:after="0"/>
        <w:ind w:left="0"/>
        <w:jc w:val="both"/>
      </w:pPr>
      <w:r>
        <w:rPr>
          <w:rFonts w:ascii="Times New Roman"/>
          <w:b w:val="false"/>
          <w:i w:val="false"/>
          <w:color w:val="000000"/>
          <w:sz w:val="28"/>
        </w:rPr>
        <w:t>Домашний адрес_________________________________________________</w:t>
      </w:r>
    </w:p>
    <w:p>
      <w:pPr>
        <w:spacing w:after="0"/>
        <w:ind w:left="0"/>
        <w:jc w:val="both"/>
      </w:pPr>
      <w:r>
        <w:rPr>
          <w:rFonts w:ascii="Times New Roman"/>
          <w:b w:val="false"/>
          <w:i w:val="false"/>
          <w:color w:val="000000"/>
          <w:sz w:val="28"/>
        </w:rPr>
        <w:t>Медицинский осмотр</w:t>
      </w:r>
      <w:r>
        <w:br/>
      </w:r>
      <w:r>
        <w:rPr>
          <w:rFonts w:ascii="Times New Roman"/>
          <w:b w:val="false"/>
          <w:i w:val="false"/>
          <w:color w:val="000000"/>
          <w:sz w:val="28"/>
        </w:rPr>
        <w:t>
(с указанием основного и сопутствующего диагноза, наличия осложнений, сведения о перенесенных заболеваниях)</w:t>
      </w:r>
    </w:p>
    <w:p>
      <w:pPr>
        <w:spacing w:after="0"/>
        <w:ind w:left="0"/>
        <w:jc w:val="both"/>
      </w:pPr>
      <w:r>
        <w:rPr>
          <w:rFonts w:ascii="Times New Roman"/>
          <w:b w:val="false"/>
          <w:i w:val="false"/>
          <w:color w:val="000000"/>
          <w:sz w:val="28"/>
        </w:rPr>
        <w:t>терапевт_________________________________________________________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хирург__________________________________________________________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невропатолог_____________________________________________________</w:t>
      </w:r>
    </w:p>
    <w:p>
      <w:pPr>
        <w:spacing w:after="0"/>
        <w:ind w:left="0"/>
        <w:jc w:val="both"/>
      </w:pPr>
      <w:r>
        <w:rPr>
          <w:rFonts w:ascii="Times New Roman"/>
          <w:b w:val="false"/>
          <w:i w:val="false"/>
          <w:color w:val="000000"/>
          <w:sz w:val="28"/>
        </w:rPr>
        <w:t>психиатр_________________________________________________________</w:t>
      </w:r>
    </w:p>
    <w:p>
      <w:pPr>
        <w:spacing w:after="0"/>
        <w:ind w:left="0"/>
        <w:jc w:val="both"/>
      </w:pPr>
      <w:r>
        <w:rPr>
          <w:rFonts w:ascii="Times New Roman"/>
          <w:b w:val="false"/>
          <w:i w:val="false"/>
          <w:color w:val="000000"/>
          <w:sz w:val="28"/>
        </w:rPr>
        <w:t>окулист___________________________________________________________</w:t>
      </w:r>
    </w:p>
    <w:p>
      <w:pPr>
        <w:spacing w:after="0"/>
        <w:ind w:left="0"/>
        <w:jc w:val="both"/>
      </w:pPr>
      <w:r>
        <w:rPr>
          <w:rFonts w:ascii="Times New Roman"/>
          <w:b w:val="false"/>
          <w:i w:val="false"/>
          <w:color w:val="000000"/>
          <w:sz w:val="28"/>
        </w:rPr>
        <w:t>отоларинголог____________________________________________________</w:t>
      </w:r>
    </w:p>
    <w:p>
      <w:pPr>
        <w:spacing w:after="0"/>
        <w:ind w:left="0"/>
        <w:jc w:val="both"/>
      </w:pPr>
      <w:r>
        <w:rPr>
          <w:rFonts w:ascii="Times New Roman"/>
          <w:b w:val="false"/>
          <w:i w:val="false"/>
          <w:color w:val="000000"/>
          <w:sz w:val="28"/>
        </w:rPr>
        <w:t>дерматовенеролог__________________________________________________</w:t>
      </w:r>
    </w:p>
    <w:p>
      <w:pPr>
        <w:spacing w:after="0"/>
        <w:ind w:left="0"/>
        <w:jc w:val="both"/>
      </w:pPr>
      <w:r>
        <w:rPr>
          <w:rFonts w:ascii="Times New Roman"/>
          <w:b w:val="false"/>
          <w:i w:val="false"/>
          <w:color w:val="000000"/>
          <w:sz w:val="28"/>
        </w:rPr>
        <w:t>По показаниям:</w:t>
      </w:r>
    </w:p>
    <w:p>
      <w:pPr>
        <w:spacing w:after="0"/>
        <w:ind w:left="0"/>
        <w:jc w:val="both"/>
      </w:pPr>
      <w:r>
        <w:rPr>
          <w:rFonts w:ascii="Times New Roman"/>
          <w:b w:val="false"/>
          <w:i w:val="false"/>
          <w:color w:val="000000"/>
          <w:sz w:val="28"/>
        </w:rPr>
        <w:t>стоматолог_______________________________________________________</w:t>
      </w:r>
    </w:p>
    <w:p>
      <w:pPr>
        <w:spacing w:after="0"/>
        <w:ind w:left="0"/>
        <w:jc w:val="both"/>
      </w:pPr>
      <w:r>
        <w:rPr>
          <w:rFonts w:ascii="Times New Roman"/>
          <w:b w:val="false"/>
          <w:i w:val="false"/>
          <w:color w:val="000000"/>
          <w:sz w:val="28"/>
        </w:rPr>
        <w:t>эндокринолог_____________________________________________________</w:t>
      </w:r>
    </w:p>
    <w:p>
      <w:pPr>
        <w:spacing w:after="0"/>
        <w:ind w:left="0"/>
        <w:jc w:val="both"/>
      </w:pPr>
      <w:r>
        <w:rPr>
          <w:rFonts w:ascii="Times New Roman"/>
          <w:b w:val="false"/>
          <w:i w:val="false"/>
          <w:color w:val="000000"/>
          <w:sz w:val="28"/>
        </w:rPr>
        <w:t>кардиолог________________________________________________________</w:t>
      </w:r>
    </w:p>
    <w:p>
      <w:pPr>
        <w:spacing w:after="0"/>
        <w:ind w:left="0"/>
        <w:jc w:val="both"/>
      </w:pPr>
      <w:r>
        <w:rPr>
          <w:rFonts w:ascii="Times New Roman"/>
          <w:b w:val="false"/>
          <w:i w:val="false"/>
          <w:color w:val="000000"/>
          <w:sz w:val="28"/>
        </w:rPr>
        <w:t>ортопед__________________________________________________________</w:t>
      </w:r>
    </w:p>
    <w:p>
      <w:pPr>
        <w:spacing w:after="0"/>
        <w:ind w:left="0"/>
        <w:jc w:val="both"/>
      </w:pPr>
      <w:r>
        <w:rPr>
          <w:rFonts w:ascii="Times New Roman"/>
          <w:b w:val="false"/>
          <w:i w:val="false"/>
          <w:color w:val="000000"/>
          <w:sz w:val="28"/>
        </w:rPr>
        <w:t>нарколог________________________________________________________</w:t>
      </w:r>
    </w:p>
    <w:p>
      <w:pPr>
        <w:spacing w:after="0"/>
        <w:ind w:left="0"/>
        <w:jc w:val="both"/>
      </w:pPr>
      <w:r>
        <w:rPr>
          <w:rFonts w:ascii="Times New Roman"/>
          <w:b w:val="false"/>
          <w:i w:val="false"/>
          <w:color w:val="000000"/>
          <w:sz w:val="28"/>
        </w:rPr>
        <w:t>онколог__________________________________________________________</w:t>
      </w:r>
    </w:p>
    <w:p>
      <w:pPr>
        <w:spacing w:after="0"/>
        <w:ind w:left="0"/>
        <w:jc w:val="both"/>
      </w:pPr>
      <w:r>
        <w:rPr>
          <w:rFonts w:ascii="Times New Roman"/>
          <w:b w:val="false"/>
          <w:i w:val="false"/>
          <w:color w:val="000000"/>
          <w:sz w:val="28"/>
        </w:rPr>
        <w:t>гинеколог________________________________________________________</w:t>
      </w:r>
    </w:p>
    <w:p>
      <w:pPr>
        <w:spacing w:after="0"/>
        <w:ind w:left="0"/>
        <w:jc w:val="both"/>
      </w:pPr>
      <w:r>
        <w:rPr>
          <w:rFonts w:ascii="Times New Roman"/>
          <w:b w:val="false"/>
          <w:i w:val="false"/>
          <w:color w:val="000000"/>
          <w:sz w:val="28"/>
        </w:rPr>
        <w:t>общий анализ мочи и крови (RW и ВИЧ)______________________________</w:t>
      </w:r>
    </w:p>
    <w:p>
      <w:pPr>
        <w:spacing w:after="0"/>
        <w:ind w:left="0"/>
        <w:jc w:val="both"/>
      </w:pPr>
      <w:r>
        <w:rPr>
          <w:rFonts w:ascii="Times New Roman"/>
          <w:b w:val="false"/>
          <w:i w:val="false"/>
          <w:color w:val="000000"/>
          <w:sz w:val="28"/>
        </w:rPr>
        <w:t>анализ на кишечную группу_________________________________________</w:t>
      </w:r>
    </w:p>
    <w:p>
      <w:pPr>
        <w:spacing w:after="0"/>
        <w:ind w:left="0"/>
        <w:jc w:val="both"/>
      </w:pPr>
      <w:r>
        <w:rPr>
          <w:rFonts w:ascii="Times New Roman"/>
          <w:b w:val="false"/>
          <w:i w:val="false"/>
          <w:color w:val="000000"/>
          <w:sz w:val="28"/>
        </w:rPr>
        <w:t>Заключение:</w:t>
      </w:r>
      <w:r>
        <w:rPr>
          <w:rFonts w:ascii="Times New Roman"/>
          <w:b/>
          <w:i w:val="false"/>
          <w:color w:val="000000"/>
          <w:sz w:val="28"/>
        </w:rPr>
        <w:t xml:space="preserve"> ______________________________________________________</w:t>
      </w:r>
    </w:p>
    <w:p>
      <w:pPr>
        <w:spacing w:after="0"/>
        <w:ind w:left="0"/>
        <w:jc w:val="both"/>
      </w:pPr>
      <w:r>
        <w:rPr>
          <w:rFonts w:ascii="Times New Roman"/>
          <w:b/>
          <w:i w:val="false"/>
          <w:color w:val="000000"/>
          <w:sz w:val="28"/>
        </w:rPr>
        <w:t>_____________________________________________________________</w:t>
      </w:r>
      <w:r>
        <w:br/>
      </w:r>
      <w:r>
        <w:rPr>
          <w:rFonts w:ascii="Times New Roman"/>
          <w:b w:val="false"/>
          <w:i w:val="false"/>
          <w:color w:val="000000"/>
          <w:sz w:val="28"/>
        </w:rPr>
        <w:t>
(с обоснованием о нуждаемости в постоянном постороннем уходе и социальном обслуживании)</w:t>
      </w:r>
    </w:p>
    <w:p>
      <w:pPr>
        <w:spacing w:after="0"/>
        <w:ind w:left="0"/>
        <w:jc w:val="both"/>
      </w:pPr>
      <w:r>
        <w:rPr>
          <w:rFonts w:ascii="Times New Roman"/>
          <w:b w:val="false"/>
          <w:i w:val="false"/>
          <w:color w:val="000000"/>
          <w:sz w:val="28"/>
        </w:rPr>
        <w:t>Рекомендация о направлении в медико-социальное учреждение (организацию) для престарелых и инвалидов общего типа __________________________________________________________________</w:t>
      </w:r>
    </w:p>
    <w:p>
      <w:pPr>
        <w:spacing w:after="0"/>
        <w:ind w:left="0"/>
        <w:jc w:val="both"/>
      </w:pPr>
      <w:r>
        <w:rPr>
          <w:rFonts w:ascii="Times New Roman"/>
          <w:b w:val="false"/>
          <w:i w:val="false"/>
          <w:color w:val="000000"/>
          <w:sz w:val="28"/>
        </w:rPr>
        <w:t>Не подлежит направлению в медико-социальное учреждение (организацию) для престарелых и инвалидов общего типа ____________________________________________________________________ (указать причину)</w:t>
      </w:r>
    </w:p>
    <w:p>
      <w:pPr>
        <w:spacing w:after="0"/>
        <w:ind w:left="0"/>
        <w:jc w:val="both"/>
      </w:pPr>
      <w:r>
        <w:rPr>
          <w:rFonts w:ascii="Times New Roman"/>
          <w:b w:val="false"/>
          <w:i w:val="false"/>
          <w:color w:val="000000"/>
          <w:sz w:val="28"/>
        </w:rPr>
        <w:t>М.П. Руководитель медицинской организации: _____ «___» ______20__ г.</w:t>
      </w:r>
    </w:p>
    <w:p>
      <w:pPr>
        <w:spacing w:after="0"/>
        <w:ind w:left="0"/>
        <w:jc w:val="both"/>
      </w:pPr>
      <w:r>
        <w:rPr>
          <w:rFonts w:ascii="Times New Roman"/>
          <w:b w:val="false"/>
          <w:i w:val="false"/>
          <w:color w:val="000000"/>
          <w:sz w:val="28"/>
        </w:rPr>
        <w:t>(Ф.И.О., подпись)</w:t>
      </w:r>
    </w:p>
    <w:bookmarkStart w:name="z55" w:id="24"/>
    <w:p>
      <w:pPr>
        <w:spacing w:after="0"/>
        <w:ind w:left="0"/>
        <w:jc w:val="both"/>
      </w:pPr>
      <w:r>
        <w:rPr>
          <w:rFonts w:ascii="Times New Roman"/>
          <w:b w:val="false"/>
          <w:i w:val="false"/>
          <w:color w:val="000000"/>
          <w:sz w:val="28"/>
        </w:rPr>
        <w:t>
Приложение 12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в государственных и негосударственных медико–</w:t>
      </w:r>
      <w:r>
        <w:br/>
      </w:r>
      <w:r>
        <w:rPr>
          <w:rFonts w:ascii="Times New Roman"/>
          <w:b w:val="false"/>
          <w:i w:val="false"/>
          <w:color w:val="000000"/>
          <w:sz w:val="28"/>
        </w:rPr>
        <w:t>
социальных учреждениях (организациях),</w:t>
      </w:r>
      <w:r>
        <w:br/>
      </w:r>
      <w:r>
        <w:rPr>
          <w:rFonts w:ascii="Times New Roman"/>
          <w:b w:val="false"/>
          <w:i w:val="false"/>
          <w:color w:val="000000"/>
          <w:sz w:val="28"/>
        </w:rPr>
        <w:t>
предоставляющих услуги за счет государственных</w:t>
      </w:r>
      <w:r>
        <w:br/>
      </w:r>
      <w:r>
        <w:rPr>
          <w:rFonts w:ascii="Times New Roman"/>
          <w:b w:val="false"/>
          <w:i w:val="false"/>
          <w:color w:val="000000"/>
          <w:sz w:val="28"/>
        </w:rPr>
        <w:t>
бюджетных средств»</w:t>
      </w:r>
    </w:p>
    <w:bookmarkEnd w:id="24"/>
    <w:p>
      <w:pPr>
        <w:spacing w:after="0"/>
        <w:ind w:left="0"/>
        <w:jc w:val="left"/>
      </w:pPr>
      <w:r>
        <w:rPr>
          <w:rFonts w:ascii="Times New Roman"/>
          <w:b/>
          <w:i w:val="false"/>
          <w:color w:val="000000"/>
        </w:rPr>
        <w:t xml:space="preserve"> Для направления в психоневрологическое медико-социальное учреждение</w:t>
      </w:r>
    </w:p>
    <w:p>
      <w:pPr>
        <w:spacing w:after="0"/>
        <w:ind w:left="0"/>
        <w:jc w:val="both"/>
      </w:pPr>
      <w:r>
        <w:rPr>
          <w:rFonts w:ascii="Times New Roman"/>
          <w:b w:val="false"/>
          <w:i w:val="false"/>
          <w:color w:val="000000"/>
          <w:sz w:val="28"/>
        </w:rPr>
        <w:t>      (Оформляется уполномоченным органом в области социальной защиты)</w:t>
      </w:r>
      <w:r>
        <w:br/>
      </w:r>
      <w:r>
        <w:rPr>
          <w:rFonts w:ascii="Times New Roman"/>
          <w:b w:val="false"/>
          <w:i w:val="false"/>
          <w:color w:val="000000"/>
          <w:sz w:val="28"/>
        </w:rPr>
        <w:t>
В_______________________________________________________________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Оформляется на__________________________________________________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Уд. личности № ____________________выдан_________«__»____ ____г.</w:t>
      </w:r>
    </w:p>
    <w:p>
      <w:pPr>
        <w:spacing w:after="0"/>
        <w:ind w:left="0"/>
        <w:jc w:val="both"/>
      </w:pPr>
      <w:r>
        <w:rPr>
          <w:rFonts w:ascii="Times New Roman"/>
          <w:b w:val="false"/>
          <w:i w:val="false"/>
          <w:color w:val="000000"/>
          <w:sz w:val="28"/>
        </w:rPr>
        <w:t>Место прописки и проживания:____________________________________</w:t>
      </w:r>
    </w:p>
    <w:p>
      <w:pPr>
        <w:spacing w:after="0"/>
        <w:ind w:left="0"/>
        <w:jc w:val="both"/>
      </w:pPr>
      <w:r>
        <w:rPr>
          <w:rFonts w:ascii="Times New Roman"/>
          <w:b w:val="false"/>
          <w:i w:val="false"/>
          <w:color w:val="000000"/>
          <w:sz w:val="28"/>
        </w:rPr>
        <w:t>Место рождения___________________________________________________</w:t>
      </w:r>
    </w:p>
    <w:p>
      <w:pPr>
        <w:spacing w:after="0"/>
        <w:ind w:left="0"/>
        <w:jc w:val="both"/>
      </w:pPr>
      <w:r>
        <w:rPr>
          <w:rFonts w:ascii="Times New Roman"/>
          <w:b w:val="false"/>
          <w:i w:val="false"/>
          <w:color w:val="000000"/>
          <w:sz w:val="28"/>
        </w:rPr>
        <w:t>Дата рождения «___» _________ _____ год</w:t>
      </w:r>
    </w:p>
    <w:p>
      <w:pPr>
        <w:spacing w:after="0"/>
        <w:ind w:left="0"/>
        <w:jc w:val="both"/>
      </w:pPr>
      <w:r>
        <w:rPr>
          <w:rFonts w:ascii="Times New Roman"/>
          <w:b w:val="false"/>
          <w:i w:val="false"/>
          <w:color w:val="000000"/>
          <w:sz w:val="28"/>
        </w:rPr>
        <w:t>Вид и размер пособия_____________________________________________</w:t>
      </w:r>
    </w:p>
    <w:p>
      <w:pPr>
        <w:spacing w:after="0"/>
        <w:ind w:left="0"/>
        <w:jc w:val="both"/>
      </w:pPr>
      <w:r>
        <w:rPr>
          <w:rFonts w:ascii="Times New Roman"/>
          <w:b w:val="false"/>
          <w:i w:val="false"/>
          <w:color w:val="000000"/>
          <w:sz w:val="28"/>
        </w:rPr>
        <w:t>Категория инвалидности___________________________________________</w:t>
      </w:r>
    </w:p>
    <w:p>
      <w:pPr>
        <w:spacing w:after="0"/>
        <w:ind w:left="0"/>
        <w:jc w:val="both"/>
      </w:pPr>
      <w:r>
        <w:rPr>
          <w:rFonts w:ascii="Times New Roman"/>
          <w:b w:val="false"/>
          <w:i w:val="false"/>
          <w:color w:val="000000"/>
          <w:sz w:val="28"/>
        </w:rPr>
        <w:t>Срок переосвидетельствования_____________________________________</w:t>
      </w:r>
    </w:p>
    <w:p>
      <w:pPr>
        <w:spacing w:after="0"/>
        <w:ind w:left="0"/>
        <w:jc w:val="both"/>
      </w:pPr>
      <w:r>
        <w:rPr>
          <w:rFonts w:ascii="Times New Roman"/>
          <w:b w:val="false"/>
          <w:i w:val="false"/>
          <w:color w:val="000000"/>
          <w:sz w:val="28"/>
        </w:rPr>
        <w:t>Наличие родственников (законных представителей)__________________</w:t>
      </w:r>
    </w:p>
    <w:p>
      <w:pPr>
        <w:spacing w:after="0"/>
        <w:ind w:left="0"/>
        <w:jc w:val="both"/>
      </w:pPr>
      <w:r>
        <w:rPr>
          <w:rFonts w:ascii="Times New Roman"/>
          <w:b w:val="false"/>
          <w:i w:val="false"/>
          <w:color w:val="000000"/>
          <w:sz w:val="28"/>
        </w:rPr>
        <w:t>_________________________________________________________________ (родственные отношения, возраст, социальный статус, адрес проживания)</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Прошу принять_____________на постоянное/временное (нужное подчеркнуть) проживание в психоневрологическое медико-социальное учреждение, т.к. нуждается в постоянном постороннем уходе и социальном обслуживании ____________________________________________________(иные причины)</w:t>
      </w:r>
    </w:p>
    <w:p>
      <w:pPr>
        <w:spacing w:after="0"/>
        <w:ind w:left="0"/>
        <w:jc w:val="both"/>
      </w:pPr>
      <w:r>
        <w:rPr>
          <w:rFonts w:ascii="Times New Roman"/>
          <w:b w:val="false"/>
          <w:i w:val="false"/>
          <w:color w:val="000000"/>
          <w:sz w:val="28"/>
        </w:rPr>
        <w:t>Прилагаю следующие документы:</w:t>
      </w:r>
    </w:p>
    <w:p>
      <w:pPr>
        <w:spacing w:after="0"/>
        <w:ind w:left="0"/>
        <w:jc w:val="both"/>
      </w:pPr>
      <w:r>
        <w:rPr>
          <w:rFonts w:ascii="Times New Roman"/>
          <w:b w:val="false"/>
          <w:i w:val="false"/>
          <w:color w:val="000000"/>
          <w:sz w:val="28"/>
        </w:rPr>
        <w:t>1) ________________________ 2) _____________________________</w:t>
      </w:r>
    </w:p>
    <w:p>
      <w:pPr>
        <w:spacing w:after="0"/>
        <w:ind w:left="0"/>
        <w:jc w:val="both"/>
      </w:pPr>
      <w:r>
        <w:rPr>
          <w:rFonts w:ascii="Times New Roman"/>
          <w:b w:val="false"/>
          <w:i w:val="false"/>
          <w:color w:val="000000"/>
          <w:sz w:val="28"/>
        </w:rPr>
        <w:t>3) ________________________ 4) _____________________________</w:t>
      </w:r>
    </w:p>
    <w:p>
      <w:pPr>
        <w:spacing w:after="0"/>
        <w:ind w:left="0"/>
        <w:jc w:val="both"/>
      </w:pPr>
      <w:r>
        <w:rPr>
          <w:rFonts w:ascii="Times New Roman"/>
          <w:b w:val="false"/>
          <w:i w:val="false"/>
          <w:color w:val="000000"/>
          <w:sz w:val="28"/>
        </w:rPr>
        <w:t>5) ________________________ 6) _____________________________</w:t>
      </w:r>
    </w:p>
    <w:p>
      <w:pPr>
        <w:spacing w:after="0"/>
        <w:ind w:left="0"/>
        <w:jc w:val="both"/>
      </w:pPr>
      <w:r>
        <w:rPr>
          <w:rFonts w:ascii="Times New Roman"/>
          <w:b w:val="false"/>
          <w:i w:val="false"/>
          <w:color w:val="000000"/>
          <w:sz w:val="28"/>
        </w:rPr>
        <w:t>7) ________________________ 8) _____________________________</w:t>
      </w:r>
    </w:p>
    <w:p>
      <w:pPr>
        <w:spacing w:after="0"/>
        <w:ind w:left="0"/>
        <w:jc w:val="both"/>
      </w:pPr>
      <w:r>
        <w:rPr>
          <w:rFonts w:ascii="Times New Roman"/>
          <w:b w:val="false"/>
          <w:i w:val="false"/>
          <w:color w:val="000000"/>
          <w:sz w:val="28"/>
        </w:rPr>
        <w:t>9) ________________________ 10) ____________________________</w:t>
      </w:r>
    </w:p>
    <w:p>
      <w:pPr>
        <w:spacing w:after="0"/>
        <w:ind w:left="0"/>
        <w:jc w:val="both"/>
      </w:pPr>
      <w:r>
        <w:rPr>
          <w:rFonts w:ascii="Times New Roman"/>
          <w:b w:val="false"/>
          <w:i w:val="false"/>
          <w:color w:val="000000"/>
          <w:sz w:val="28"/>
        </w:rPr>
        <w:t>С условиями приема, содержания, перевода, выписки из психоневрологического медико-социального учреждения и правилами внутреннего распорядка ознакомлен(а).</w:t>
      </w:r>
    </w:p>
    <w:p>
      <w:pPr>
        <w:spacing w:after="0"/>
        <w:ind w:left="0"/>
        <w:jc w:val="both"/>
      </w:pPr>
      <w:r>
        <w:rPr>
          <w:rFonts w:ascii="Times New Roman"/>
          <w:b w:val="false"/>
          <w:i w:val="false"/>
          <w:color w:val="000000"/>
          <w:sz w:val="28"/>
        </w:rPr>
        <w:t>«___»_______20 __г. _______________________</w:t>
      </w:r>
      <w:r>
        <w:br/>
      </w: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Документы принял_____________________ «___» _______ 20 __ г.</w:t>
      </w:r>
    </w:p>
    <w:p>
      <w:pPr>
        <w:spacing w:after="0"/>
        <w:ind w:left="0"/>
        <w:jc w:val="both"/>
      </w:pPr>
      <w:r>
        <w:rPr>
          <w:rFonts w:ascii="Times New Roman"/>
          <w:b w:val="false"/>
          <w:i w:val="false"/>
          <w:color w:val="000000"/>
          <w:sz w:val="28"/>
        </w:rPr>
        <w:t>(Ф.И.О., должность, подпись)</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ГУ «Отделом занятости и социальных программ Тайыншинского района Северо-Казахстанской области» принято</w:t>
      </w:r>
      <w:r>
        <w:br/>
      </w:r>
      <w:r>
        <w:rPr>
          <w:rFonts w:ascii="Times New Roman"/>
          <w:b w:val="false"/>
          <w:i w:val="false"/>
          <w:color w:val="000000"/>
          <w:sz w:val="28"/>
        </w:rPr>
        <w:t>
      «________»__________20 __ года заявление гр._______________</w:t>
      </w:r>
    </w:p>
    <w:p>
      <w:pPr>
        <w:spacing w:after="0"/>
        <w:ind w:left="0"/>
        <w:jc w:val="both"/>
      </w:pPr>
      <w:r>
        <w:rPr>
          <w:rFonts w:ascii="Times New Roman"/>
          <w:b w:val="false"/>
          <w:i w:val="false"/>
          <w:color w:val="000000"/>
          <w:sz w:val="28"/>
        </w:rPr>
        <w:t>с прилагаемыми документами_________штук. В течение 15 календарных дней со дня подачи заявления Вы будете уведомлены о результате рассмотрения вашего заявления.</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 Ф.И.О. принявшего документы)</w:t>
      </w:r>
    </w:p>
    <w:bookmarkStart w:name="z56" w:id="25"/>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Тайыншинского района</w:t>
      </w:r>
      <w:r>
        <w:br/>
      </w:r>
      <w:r>
        <w:rPr>
          <w:rFonts w:ascii="Times New Roman"/>
          <w:b w:val="false"/>
          <w:i w:val="false"/>
          <w:color w:val="000000"/>
          <w:sz w:val="28"/>
        </w:rPr>
        <w:t>
от 20 июня 2012 года № 448</w:t>
      </w:r>
    </w:p>
    <w:bookmarkEnd w:id="25"/>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w:t>
      </w:r>
      <w:r>
        <w:br/>
      </w:r>
      <w:r>
        <w:rPr>
          <w:rFonts w:ascii="Times New Roman"/>
          <w:b/>
          <w:i w:val="false"/>
          <w:color w:val="000000"/>
        </w:rPr>
        <w:t>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p>
    <w:bookmarkStart w:name="z57" w:id="26"/>
    <w:p>
      <w:pPr>
        <w:spacing w:after="0"/>
        <w:ind w:left="0"/>
        <w:jc w:val="left"/>
      </w:pPr>
      <w:r>
        <w:rPr>
          <w:rFonts w:ascii="Times New Roman"/>
          <w:b/>
          <w:i w:val="false"/>
          <w:color w:val="000000"/>
        </w:rPr>
        <w:t xml:space="preserve"> 
1. Основные понятия</w:t>
      </w:r>
    </w:p>
    <w:bookmarkEnd w:id="26"/>
    <w:bookmarkStart w:name="z58" w:id="27"/>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1) ЛД – личное дело;</w:t>
      </w:r>
      <w:r>
        <w:br/>
      </w:r>
      <w:r>
        <w:rPr>
          <w:rFonts w:ascii="Times New Roman"/>
          <w:b w:val="false"/>
          <w:i w:val="false"/>
          <w:color w:val="000000"/>
          <w:sz w:val="28"/>
        </w:rPr>
        <w:t>
      2) ГУ «УКЗ и СП» – государственное учреждение «Управление координации занятости и социальных программ Северо-Казахстанской области»;</w:t>
      </w:r>
      <w:r>
        <w:br/>
      </w:r>
      <w:r>
        <w:rPr>
          <w:rFonts w:ascii="Times New Roman"/>
          <w:b w:val="false"/>
          <w:i w:val="false"/>
          <w:color w:val="000000"/>
          <w:sz w:val="28"/>
        </w:rPr>
        <w:t>
      3)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4) инвалид – лицо, имеющее нарушения здоровья со стойким расстройством функций организма, обусловленное заболеваниями, травмами, их последствиями, дефектами, которые приводят к ограничению жизнедеятельности и необходимости его социальной защиты;</w:t>
      </w:r>
      <w:r>
        <w:br/>
      </w:r>
      <w:r>
        <w:rPr>
          <w:rFonts w:ascii="Times New Roman"/>
          <w:b w:val="false"/>
          <w:i w:val="false"/>
          <w:color w:val="000000"/>
          <w:sz w:val="28"/>
        </w:rPr>
        <w:t>
      5) ИПР – индивидуальная программа реабилитации;</w:t>
      </w:r>
      <w:r>
        <w:br/>
      </w:r>
      <w:r>
        <w:rPr>
          <w:rFonts w:ascii="Times New Roman"/>
          <w:b w:val="false"/>
          <w:i w:val="false"/>
          <w:color w:val="000000"/>
          <w:sz w:val="28"/>
        </w:rPr>
        <w:t>
      6) Отдел по Тайыншинскому району филиала республиканского государственного предприятия «Центр обслуживания населения» по Северо-Казахстанской области - ЦОН;</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Тайыншинского района Северо–Казахстанской области».</w:t>
      </w:r>
    </w:p>
    <w:bookmarkEnd w:id="27"/>
    <w:p>
      <w:pPr>
        <w:spacing w:after="0"/>
        <w:ind w:left="0"/>
        <w:jc w:val="left"/>
      </w:pPr>
      <w:r>
        <w:rPr>
          <w:rFonts w:ascii="Times New Roman"/>
          <w:b/>
          <w:i w:val="false"/>
          <w:color w:val="000000"/>
        </w:rPr>
        <w:t xml:space="preserve"> 2. Общие положения</w:t>
      </w:r>
    </w:p>
    <w:bookmarkStart w:name="z59" w:id="28"/>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Тайыншинского района Северо–Казахстанской области» по адресу Северо-Казахстанская область, город Тайынша, переулок Центральный, 2, адрес электронной почты: ro_tajnsha@mail.ru, телефон 8-715-36-21-0-25, кабинет № 1. А также через Отдел по Тайыншинскому району филиала республиканского государственного предприятия «Центр обслуживания населения» по Северо-Казахстанской области - ЦОН, по адресу: улица Конституции Казахстана, 208, город Тайынша, Тайыншинского района, телефон 8-715-36-23-6-89.</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23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13 Закона Республики Казахстан от 29 декабря 2008 года « О специальных социальных услугах»,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14 марта 2009 года № 330 «Об утверждении перечня гарантированного объема специальных социальных услуг»,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
      5. Полная информация о порядке оказания государственной услуги и необходимых документах располагается на интернет-ресурсе </w:t>
      </w:r>
      <w:r>
        <w:rPr>
          <w:rFonts w:ascii="Times New Roman"/>
          <w:b w:val="false"/>
          <w:i w:val="false"/>
          <w:color w:val="000000"/>
          <w:sz w:val="28"/>
          <w:u w:val="single"/>
        </w:rPr>
        <w:t>www.ozsp-tsh.sko.kz</w:t>
      </w:r>
      <w:r>
        <w:rPr>
          <w:rFonts w:ascii="Times New Roman"/>
          <w:b w:val="false"/>
          <w:i w:val="false"/>
          <w:color w:val="000000"/>
          <w:sz w:val="28"/>
        </w:rPr>
        <w:t>,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6. Результатом оказываемой услуги, которую получит потребитель (заявитель) является уведомление об оформлении документов на оказание социального обслуживания на дому,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7</w:t>
      </w:r>
      <w:r>
        <w:rPr>
          <w:rFonts w:ascii="Times New Roman"/>
          <w:b/>
          <w:i w:val="false"/>
          <w:color w:val="000000"/>
          <w:sz w:val="28"/>
        </w:rPr>
        <w:t>.</w:t>
      </w:r>
      <w:r>
        <w:rPr>
          <w:rFonts w:ascii="Times New Roman"/>
          <w:b w:val="false"/>
          <w:i w:val="false"/>
          <w:color w:val="000000"/>
          <w:sz w:val="28"/>
        </w:rPr>
        <w:t xml:space="preserve"> Государственная услуга оказывается физическим лицам: гражданам Республики Казахстан, оралманам, постоянно проживающим на территории Республики Казахстан, иностранцам и лицам без гражданства,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 (далее - потребители): 1) одиноким и одиноко проживающим инвалидам первой, второй группы и престарелым; 2) детям-инвалидам с нарушениями опорно-двигательного аппарата, проживающим в семьях; 3) детям-инвалидам с психоневрологическими патологиями, проживающим в семьях; 4) лицам с психоневрологическими заболеваниями в возрасте старше 18 лет, проживающим в семьях.</w:t>
      </w:r>
    </w:p>
    <w:bookmarkEnd w:id="28"/>
    <w:bookmarkStart w:name="z65" w:id="29"/>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9"/>
    <w:bookmarkStart w:name="z66" w:id="30"/>
    <w:p>
      <w:pPr>
        <w:spacing w:after="0"/>
        <w:ind w:left="0"/>
        <w:jc w:val="both"/>
      </w:pPr>
      <w:r>
        <w:rPr>
          <w:rFonts w:ascii="Times New Roman"/>
          <w:b w:val="false"/>
          <w:i w:val="false"/>
          <w:color w:val="000000"/>
          <w:sz w:val="28"/>
        </w:rPr>
        <w:t>
      8. Для получения государственной услуги потребитель представляет:</w:t>
      </w:r>
      <w:r>
        <w:br/>
      </w:r>
      <w:r>
        <w:rPr>
          <w:rFonts w:ascii="Times New Roman"/>
          <w:b w:val="false"/>
          <w:i w:val="false"/>
          <w:color w:val="000000"/>
          <w:sz w:val="28"/>
        </w:rPr>
        <w:t>
      1) письменное заявление потребителя, а для несовершеннолетних и недееспособных лиц – письменное заявление законного представителя (один из родителей, опекун, попечитель) или ходатайство медицинской по установленной форме;</w:t>
      </w:r>
      <w:r>
        <w:br/>
      </w:r>
      <w:r>
        <w:rPr>
          <w:rFonts w:ascii="Times New Roman"/>
          <w:b w:val="false"/>
          <w:i w:val="false"/>
          <w:color w:val="000000"/>
          <w:sz w:val="28"/>
        </w:rPr>
        <w:t>
      2) копию свидетельства о рождении ребенка или удостоверение личности;</w:t>
      </w:r>
      <w:r>
        <w:br/>
      </w:r>
      <w:r>
        <w:rPr>
          <w:rFonts w:ascii="Times New Roman"/>
          <w:b w:val="false"/>
          <w:i w:val="false"/>
          <w:color w:val="000000"/>
          <w:sz w:val="28"/>
        </w:rPr>
        <w:t>
      3) справку с места жительства или копию книги регистрации граждан;</w:t>
      </w:r>
      <w:r>
        <w:br/>
      </w:r>
      <w:r>
        <w:rPr>
          <w:rFonts w:ascii="Times New Roman"/>
          <w:b w:val="false"/>
          <w:i w:val="false"/>
          <w:color w:val="000000"/>
          <w:sz w:val="28"/>
        </w:rPr>
        <w:t>
      4) копию справки об инвалидности (для престарелых не требуется);</w:t>
      </w:r>
      <w:r>
        <w:br/>
      </w:r>
      <w:r>
        <w:rPr>
          <w:rFonts w:ascii="Times New Roman"/>
          <w:b w:val="false"/>
          <w:i w:val="false"/>
          <w:color w:val="000000"/>
          <w:sz w:val="28"/>
        </w:rPr>
        <w:t>
      5) медицинскую карту по установленной форме;</w:t>
      </w:r>
      <w:r>
        <w:br/>
      </w:r>
      <w:r>
        <w:rPr>
          <w:rFonts w:ascii="Times New Roman"/>
          <w:b w:val="false"/>
          <w:i w:val="false"/>
          <w:color w:val="000000"/>
          <w:sz w:val="28"/>
        </w:rPr>
        <w:t>
      6) копию выписки из индивидуальной программы реабилитации инвалида (для престарелых не требуется);</w:t>
      </w:r>
      <w:r>
        <w:br/>
      </w:r>
      <w:r>
        <w:rPr>
          <w:rFonts w:ascii="Times New Roman"/>
          <w:b w:val="false"/>
          <w:i w:val="false"/>
          <w:color w:val="000000"/>
          <w:sz w:val="28"/>
        </w:rPr>
        <w:t>
      7) для лиц пенсионного возраста – пенсионное удостоверение;</w:t>
      </w:r>
      <w:r>
        <w:br/>
      </w:r>
      <w:r>
        <w:rPr>
          <w:rFonts w:ascii="Times New Roman"/>
          <w:b w:val="false"/>
          <w:i w:val="false"/>
          <w:color w:val="000000"/>
          <w:sz w:val="28"/>
        </w:rPr>
        <w:t>
      8) для участников и инвалидов Великой Отечественной войны и лиц, приравненных к ним, удостоверение, подтверждающее статус инвалида, участника Великой Отечественной войны и лиц, приравненных к ним.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подлежат возврату. При оказании государственной услуги через ЦОН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w:t>
      </w:r>
      <w:r>
        <w:rPr>
          <w:rFonts w:ascii="Times New Roman"/>
          <w:b w:val="false"/>
          <w:i w:val="false"/>
          <w:color w:val="000000"/>
          <w:sz w:val="28"/>
        </w:rPr>
        <w:t>
      9. Формы заявлений и медицинской карты размещаются на специальной стойке в зале ожидания уполномоченного органа либо у сотрудника принимающего документы по адресу, указанному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ЦОНе размещаются на специальной стойке в зале ожидания.</w:t>
      </w:r>
      <w:r>
        <w:br/>
      </w:r>
      <w:r>
        <w:rPr>
          <w:rFonts w:ascii="Times New Roman"/>
          <w:b w:val="false"/>
          <w:i w:val="false"/>
          <w:color w:val="000000"/>
          <w:sz w:val="28"/>
        </w:rPr>
        <w:t>
</w:t>
      </w:r>
      <w:r>
        <w:rPr>
          <w:rFonts w:ascii="Times New Roman"/>
          <w:b w:val="false"/>
          <w:i w:val="false"/>
          <w:color w:val="000000"/>
          <w:sz w:val="28"/>
        </w:rPr>
        <w:t>
      10. Необходимые для получения государственной услуги заполненные формы заявления, медицинской карты и другие документы сдаются заведующей отделением социальной помощи уполномоченного органа.</w:t>
      </w:r>
      <w:r>
        <w:br/>
      </w:r>
      <w:r>
        <w:rPr>
          <w:rFonts w:ascii="Times New Roman"/>
          <w:b w:val="false"/>
          <w:i w:val="false"/>
          <w:color w:val="000000"/>
          <w:sz w:val="28"/>
        </w:rPr>
        <w:t>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При оказании государственной услуги через ЦОН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ЦОНа.</w:t>
      </w:r>
      <w:r>
        <w:br/>
      </w:r>
      <w:r>
        <w:rPr>
          <w:rFonts w:ascii="Times New Roman"/>
          <w:b w:val="false"/>
          <w:i w:val="false"/>
          <w:color w:val="000000"/>
          <w:sz w:val="28"/>
        </w:rPr>
        <w:t>
</w:t>
      </w:r>
      <w:r>
        <w:rPr>
          <w:rFonts w:ascii="Times New Roman"/>
          <w:b w:val="false"/>
          <w:i w:val="false"/>
          <w:color w:val="000000"/>
          <w:sz w:val="28"/>
        </w:rPr>
        <w:t>
      11.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инициалов лица, принявшего документы. В ЦОНе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12. Доставка уведомления об оформлении (отказе в оформлении) документов на социальное обслуживание в государственных и негосударственных медико – социальных учреждениях (организациях), осуществляется посредством личного посещения потребителем уполномоченного органа, при обращении в ЦОН: при личном посещении потребителем ЦОНа по месту жительства посредством «окон», ежедневно на основании расписки в указанный в ней срок.</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услуги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13.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к приему на социальное обслуживание;</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При осуществлении государственной услуги через ЦОН, уполномоченный орган по вышеуказанным причинам письменным ответом мотивирует причину отказа и возвращает документы на тринадцатый рабочий день после получения пакета документов и направляет в ЦОН уведомление с указанием причин отказа для последующей выдачи потребителю.</w:t>
      </w:r>
      <w:r>
        <w:br/>
      </w:r>
      <w:r>
        <w:rPr>
          <w:rFonts w:ascii="Times New Roman"/>
          <w:b w:val="false"/>
          <w:i w:val="false"/>
          <w:color w:val="000000"/>
          <w:sz w:val="28"/>
        </w:rPr>
        <w:t>
</w:t>
      </w:r>
      <w:r>
        <w:rPr>
          <w:rFonts w:ascii="Times New Roman"/>
          <w:b w:val="false"/>
          <w:i w:val="false"/>
          <w:color w:val="000000"/>
          <w:sz w:val="28"/>
        </w:rPr>
        <w:t>
      14. Государственная услуга оказывается в помещении уполномоченного органа в соответствии с графиком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График работы ЦОНа: ежедневно с 9.00 часов до 19.00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15.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определены в </w:t>
      </w:r>
      <w:r>
        <w:rPr>
          <w:rFonts w:ascii="Times New Roman"/>
          <w:b w:val="false"/>
          <w:i w:val="false"/>
          <w:color w:val="000000"/>
          <w:sz w:val="28"/>
        </w:rPr>
        <w:t>пункте 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четырнадцати рабочих дней;</w:t>
      </w:r>
      <w:r>
        <w:br/>
      </w:r>
      <w:r>
        <w:rPr>
          <w:rFonts w:ascii="Times New Roman"/>
          <w:b w:val="false"/>
          <w:i w:val="false"/>
          <w:color w:val="000000"/>
          <w:sz w:val="28"/>
        </w:rPr>
        <w:t>
      в ЦОН - в течении четырнадцати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может превышать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может превышать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16.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br/>
      </w:r>
      <w:r>
        <w:rPr>
          <w:rFonts w:ascii="Times New Roman"/>
          <w:b w:val="false"/>
          <w:i w:val="false"/>
          <w:color w:val="000000"/>
          <w:sz w:val="28"/>
        </w:rPr>
        <w:t>
      1) потребитель подает заявление установленного образца и необходимый перечень документов на предоставление услуги;</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w:t>
      </w:r>
      <w:r>
        <w:br/>
      </w:r>
      <w:r>
        <w:rPr>
          <w:rFonts w:ascii="Times New Roman"/>
          <w:b w:val="false"/>
          <w:i w:val="false"/>
          <w:color w:val="000000"/>
          <w:sz w:val="28"/>
        </w:rPr>
        <w:t>
      выдает потребителю талон и передает документы начальнику уполномоченного органа для рассмотрения;</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заведующему отделением социальной помощи;</w:t>
      </w:r>
      <w:r>
        <w:br/>
      </w:r>
      <w:r>
        <w:rPr>
          <w:rFonts w:ascii="Times New Roman"/>
          <w:b w:val="false"/>
          <w:i w:val="false"/>
          <w:color w:val="000000"/>
          <w:sz w:val="28"/>
        </w:rPr>
        <w:t>
      4) заведующий отделением социальной помощи уполномоченного органа рассматривает поступившие документы для получения услуги потребителем на оказание социального обслуживания на дому.</w:t>
      </w:r>
      <w:r>
        <w:br/>
      </w:r>
      <w:r>
        <w:rPr>
          <w:rFonts w:ascii="Times New Roman"/>
          <w:b w:val="false"/>
          <w:i w:val="false"/>
          <w:color w:val="000000"/>
          <w:sz w:val="28"/>
        </w:rPr>
        <w:t>
      5) заведующий отделением социальной помощи уполномоченного органа готовит уведомление потребителю об оформлении документов на оказание социального обслуживания на дому, либо мотивированный ответ об отказе в предоставлении услуги на бумажном носителе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подписывает уведомление потребителю о постановке на учет на предоставление услуги, либо мотивированный ответ об отказе в предоставлении услуги и передает заведующему отделением социальной помощи для выдачи потребителю результата государственной услуги;</w:t>
      </w:r>
      <w:r>
        <w:br/>
      </w:r>
      <w:r>
        <w:rPr>
          <w:rFonts w:ascii="Times New Roman"/>
          <w:b w:val="false"/>
          <w:i w:val="false"/>
          <w:color w:val="000000"/>
          <w:sz w:val="28"/>
        </w:rPr>
        <w:t>
      7) заведующий отделением социальной помощи уполномоченного органа выдает результат государственной услуги: уведомление потребителю о постановке на учет на предоставление услуги,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ЦОН:</w:t>
      </w:r>
      <w:r>
        <w:br/>
      </w:r>
      <w:r>
        <w:rPr>
          <w:rFonts w:ascii="Times New Roman"/>
          <w:b w:val="false"/>
          <w:i w:val="false"/>
          <w:color w:val="000000"/>
          <w:sz w:val="28"/>
        </w:rPr>
        <w:t>
      1) потребитель подает заявление на предоставление государственной услуги ЦОН;</w:t>
      </w:r>
      <w:r>
        <w:br/>
      </w:r>
      <w:r>
        <w:rPr>
          <w:rFonts w:ascii="Times New Roman"/>
          <w:b w:val="false"/>
          <w:i w:val="false"/>
          <w:color w:val="000000"/>
          <w:sz w:val="28"/>
        </w:rPr>
        <w:t>
      2) Инспектор ЦОНа проводит регистрацию заявления, выдает потребителю расписку и передает документы инспектору накопительного отдела ЦОНа;</w:t>
      </w:r>
      <w:r>
        <w:br/>
      </w:r>
      <w:r>
        <w:rPr>
          <w:rFonts w:ascii="Times New Roman"/>
          <w:b w:val="false"/>
          <w:i w:val="false"/>
          <w:color w:val="000000"/>
          <w:sz w:val="28"/>
        </w:rPr>
        <w:t>
      3) Инспектор накопительного отдела ЦОНа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ответственный специалист уполномоченного органа проводит регистрацию обращения в журнале, присваивает входящий номер на заявлении,</w:t>
      </w:r>
      <w:r>
        <w:br/>
      </w:r>
      <w:r>
        <w:rPr>
          <w:rFonts w:ascii="Times New Roman"/>
          <w:b w:val="false"/>
          <w:i w:val="false"/>
          <w:color w:val="000000"/>
          <w:sz w:val="28"/>
        </w:rPr>
        <w:t>
      выдает потребителю талон и передает документы начальнику уполномоченного органа для рассмотрения;</w:t>
      </w:r>
      <w:r>
        <w:br/>
      </w:r>
      <w:r>
        <w:rPr>
          <w:rFonts w:ascii="Times New Roman"/>
          <w:b w:val="false"/>
          <w:i w:val="false"/>
          <w:color w:val="000000"/>
          <w:sz w:val="28"/>
        </w:rPr>
        <w:t>
      5) начальник уполномоченного органа осуществляет ознакомление с поступившими документами и направляет заведующему отделением социальной помощи;</w:t>
      </w:r>
      <w:r>
        <w:br/>
      </w:r>
      <w:r>
        <w:rPr>
          <w:rFonts w:ascii="Times New Roman"/>
          <w:b w:val="false"/>
          <w:i w:val="false"/>
          <w:color w:val="000000"/>
          <w:sz w:val="28"/>
        </w:rPr>
        <w:t>
      6) заведующий отделением социальной помощи уполномоченного органа рассматривает поступившие документы для получения услуги потребителем на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w:t>
      </w:r>
      <w:r>
        <w:br/>
      </w:r>
      <w:r>
        <w:rPr>
          <w:rFonts w:ascii="Times New Roman"/>
          <w:b w:val="false"/>
          <w:i w:val="false"/>
          <w:color w:val="000000"/>
          <w:sz w:val="28"/>
        </w:rPr>
        <w:t>
      7) заведующий отделением социальной помощи уполномоченного органа готовит уведомление потребителю о постановке на учет на предоставление услуги, либо мотивированный ответ об отказе в предоставлении услуги на бумажном носителе и передает начальнику уполномоченного органа для подписания;</w:t>
      </w:r>
      <w:r>
        <w:br/>
      </w:r>
      <w:r>
        <w:rPr>
          <w:rFonts w:ascii="Times New Roman"/>
          <w:b w:val="false"/>
          <w:i w:val="false"/>
          <w:color w:val="000000"/>
          <w:sz w:val="28"/>
        </w:rPr>
        <w:t>
      8) начальник уполномоченного органа подписывает уведомление потребителю о постановке на учет на предоставление услуги, либо мотивированный ответ об отказе в предоставлении услуги и передает ответственному специалисту уполномоченного органа для выдачи потребителю результата государственной услуги;</w:t>
      </w:r>
      <w:r>
        <w:br/>
      </w:r>
      <w:r>
        <w:rPr>
          <w:rFonts w:ascii="Times New Roman"/>
          <w:b w:val="false"/>
          <w:i w:val="false"/>
          <w:color w:val="000000"/>
          <w:sz w:val="28"/>
        </w:rPr>
        <w:t>
      9) ответственный специалист уполномоченного органа передает результат государственной услуги: уведомление потребителю о постановке на учет на предоставление услуги, либо мотивированный ответ об отказе в предоставлении государственной услуги в ЦОН.</w:t>
      </w:r>
      <w:r>
        <w:br/>
      </w:r>
      <w:r>
        <w:rPr>
          <w:rFonts w:ascii="Times New Roman"/>
          <w:b w:val="false"/>
          <w:i w:val="false"/>
          <w:color w:val="000000"/>
          <w:sz w:val="28"/>
        </w:rPr>
        <w:t>
      10) Инспектор ЦОНа выдает потребителю уведомление потребителю о постановке на учет на предоставление услуги либо мотивированный ответ об отказе в предоставлении государственной услуги.</w:t>
      </w:r>
    </w:p>
    <w:bookmarkEnd w:id="30"/>
    <w:bookmarkStart w:name="z75" w:id="31"/>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31"/>
    <w:bookmarkStart w:name="z76" w:id="32"/>
    <w:p>
      <w:pPr>
        <w:spacing w:after="0"/>
        <w:ind w:left="0"/>
        <w:jc w:val="both"/>
      </w:pPr>
      <w:r>
        <w:rPr>
          <w:rFonts w:ascii="Times New Roman"/>
          <w:b w:val="false"/>
          <w:i w:val="false"/>
          <w:color w:val="000000"/>
          <w:sz w:val="28"/>
        </w:rPr>
        <w:t>
      17.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18.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2)Ответственный специалист уполномоченного органа;</w:t>
      </w:r>
      <w:r>
        <w:br/>
      </w:r>
      <w:r>
        <w:rPr>
          <w:rFonts w:ascii="Times New Roman"/>
          <w:b w:val="false"/>
          <w:i w:val="false"/>
          <w:color w:val="000000"/>
          <w:sz w:val="28"/>
        </w:rPr>
        <w:t>
      3) Заведующий отделением социальной помощи уполномоченного органа;</w:t>
      </w:r>
      <w:r>
        <w:br/>
      </w:r>
      <w:r>
        <w:rPr>
          <w:rFonts w:ascii="Times New Roman"/>
          <w:b w:val="false"/>
          <w:i w:val="false"/>
          <w:color w:val="000000"/>
          <w:sz w:val="28"/>
        </w:rPr>
        <w:t>
      4) Инспектор ЦОНа;</w:t>
      </w:r>
      <w:r>
        <w:br/>
      </w:r>
      <w:r>
        <w:rPr>
          <w:rFonts w:ascii="Times New Roman"/>
          <w:b w:val="false"/>
          <w:i w:val="false"/>
          <w:color w:val="000000"/>
          <w:sz w:val="28"/>
        </w:rPr>
        <w:t>
      5) Инспектор накопительного отдела ЦОНа.</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приложении 4</w:t>
      </w:r>
      <w:r>
        <w:rPr>
          <w:rFonts w:ascii="Times New Roman"/>
          <w:b w:val="false"/>
          <w:i w:val="false"/>
          <w:color w:val="000000"/>
          <w:sz w:val="28"/>
        </w:rPr>
        <w:t xml:space="preserve"> настоящего регламента.</w:t>
      </w:r>
    </w:p>
    <w:bookmarkEnd w:id="32"/>
    <w:bookmarkStart w:name="z81" w:id="33"/>
    <w:p>
      <w:pPr>
        <w:spacing w:after="0"/>
        <w:ind w:left="0"/>
        <w:jc w:val="left"/>
      </w:pPr>
      <w:r>
        <w:rPr>
          <w:rFonts w:ascii="Times New Roman"/>
          <w:b/>
          <w:i w:val="false"/>
          <w:color w:val="000000"/>
        </w:rPr>
        <w:t xml:space="preserve"> 
5. Ответственность должностных лиц, оказываемых государственные услуги</w:t>
      </w:r>
    </w:p>
    <w:bookmarkEnd w:id="33"/>
    <w:bookmarkStart w:name="z82" w:id="34"/>
    <w:p>
      <w:pPr>
        <w:spacing w:after="0"/>
        <w:ind w:left="0"/>
        <w:jc w:val="both"/>
      </w:pPr>
      <w:r>
        <w:rPr>
          <w:rFonts w:ascii="Times New Roman"/>
          <w:b w:val="false"/>
          <w:i w:val="false"/>
          <w:color w:val="000000"/>
          <w:sz w:val="28"/>
        </w:rPr>
        <w:t>
      22. Ответственным лицом за оказание услуги является руководитель уполномоченного органа и руководитель ЦОНа ( далее – должностные лица).</w:t>
      </w:r>
      <w:r>
        <w:br/>
      </w:r>
      <w:r>
        <w:rPr>
          <w:rFonts w:ascii="Times New Roman"/>
          <w:b w:val="false"/>
          <w:i w:val="false"/>
          <w:color w:val="000000"/>
          <w:sz w:val="28"/>
        </w:rPr>
        <w:t>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руководителя уполномоченного органа государственного учреждения «Отдела занятости и социальных программ Тайыншинского района Северо-Казахстанской области»» по адресу: Северо-Казахстанская область, Тайыншинский район, город Тайынша, переулок Центральный, 2, кабинет, 1. ro_tajnsha@mail.ru, с понедельника по пятницу с 9-00 часов до 18-00 часов,а также на имя руководителя Отдела по Тайыншинскому району филиала республиканского государственного предприятия «Центр обслуживания населения» по Северо-Казахстанской области - ЦОНа по адресу: улица Конституции Казахстана, 208, город Тайынша, Тайыншинский район, с 9.00 часов до 19.00 часов, обеденным перерывом с 13-00 до 14-00 часов, кроме воскресенье и праздничных дней.</w:t>
      </w:r>
      <w:r>
        <w:br/>
      </w:r>
      <w:r>
        <w:rPr>
          <w:rFonts w:ascii="Times New Roman"/>
          <w:b w:val="false"/>
          <w:i w:val="false"/>
          <w:color w:val="000000"/>
          <w:sz w:val="28"/>
        </w:rPr>
        <w:t>
      Потребитель может обратиться в аппарат Акима Тайыншинского района по адресу: Северо-Казахстанская область, Тайыншинский район, город Тайынша, улица Конституции Казахстана, 206 с понедельника по пятницу с 9 часов до 18 часов.</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контактных данных лиц, у которых можно получить информацию о ходе рассмотрения заявления.</w:t>
      </w:r>
      <w:r>
        <w:br/>
      </w:r>
      <w:r>
        <w:rPr>
          <w:rFonts w:ascii="Times New Roman"/>
          <w:b w:val="false"/>
          <w:i w:val="false"/>
          <w:color w:val="000000"/>
          <w:sz w:val="28"/>
        </w:rPr>
        <w:t>
</w:t>
      </w:r>
      <w:r>
        <w:rPr>
          <w:rFonts w:ascii="Times New Roman"/>
          <w:b w:val="false"/>
          <w:i w:val="false"/>
          <w:color w:val="000000"/>
          <w:sz w:val="28"/>
        </w:rPr>
        <w:t>
      23. Жалоба принимается в письменном виде по почте, либо нарочно. Спорные вопросы решаются в порядке гражданского судопроизводства.</w:t>
      </w:r>
    </w:p>
    <w:bookmarkEnd w:id="34"/>
    <w:bookmarkStart w:name="z84" w:id="3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на дому для одиноких, одиноко проживающих престарелых,</w:t>
      </w:r>
      <w:r>
        <w:br/>
      </w:r>
      <w:r>
        <w:rPr>
          <w:rFonts w:ascii="Times New Roman"/>
          <w:b w:val="false"/>
          <w:i w:val="false"/>
          <w:color w:val="000000"/>
          <w:sz w:val="28"/>
        </w:rPr>
        <w:t>
инвалидов и детей–инвалидов, нуждающихся</w:t>
      </w:r>
      <w:r>
        <w:br/>
      </w:r>
      <w:r>
        <w:rPr>
          <w:rFonts w:ascii="Times New Roman"/>
          <w:b w:val="false"/>
          <w:i w:val="false"/>
          <w:color w:val="000000"/>
          <w:sz w:val="28"/>
        </w:rPr>
        <w:t>
в постороннем уходе и помощи»</w:t>
      </w:r>
    </w:p>
    <w:bookmarkEnd w:id="35"/>
    <w:p>
      <w:pPr>
        <w:spacing w:after="0"/>
        <w:ind w:left="0"/>
        <w:jc w:val="left"/>
      </w:pPr>
      <w:r>
        <w:rPr>
          <w:rFonts w:ascii="Times New Roman"/>
          <w:b/>
          <w:i w:val="false"/>
          <w:color w:val="000000"/>
        </w:rPr>
        <w:t xml:space="preserve"> Таблица №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213"/>
        <w:gridCol w:w="1113"/>
        <w:gridCol w:w="1333"/>
        <w:gridCol w:w="1193"/>
        <w:gridCol w:w="1453"/>
        <w:gridCol w:w="1393"/>
        <w:gridCol w:w="1413"/>
        <w:gridCol w:w="1293"/>
        <w:gridCol w:w="12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w:t>
            </w:r>
            <w:r>
              <w:br/>
            </w:r>
            <w:r>
              <w:rPr>
                <w:rFonts w:ascii="Times New Roman"/>
                <w:b w:val="false"/>
                <w:i w:val="false"/>
                <w:color w:val="000000"/>
                <w:sz w:val="20"/>
              </w:rPr>
              <w:t>
ствия (хо</w:t>
            </w:r>
            <w:r>
              <w:br/>
            </w:r>
            <w:r>
              <w:rPr>
                <w:rFonts w:ascii="Times New Roman"/>
                <w:b w:val="false"/>
                <w:i w:val="false"/>
                <w:color w:val="000000"/>
                <w:sz w:val="20"/>
              </w:rPr>
              <w:t>
да, пото</w:t>
            </w:r>
            <w:r>
              <w:br/>
            </w:r>
            <w:r>
              <w:rPr>
                <w:rFonts w:ascii="Times New Roman"/>
                <w:b w:val="false"/>
                <w:i w:val="false"/>
                <w:color w:val="000000"/>
                <w:sz w:val="20"/>
              </w:rPr>
              <w:t>
ка ра</w:t>
            </w:r>
            <w:r>
              <w:br/>
            </w:r>
            <w:r>
              <w:rPr>
                <w:rFonts w:ascii="Times New Roman"/>
                <w:b w:val="false"/>
                <w:i w:val="false"/>
                <w:color w:val="000000"/>
                <w:sz w:val="20"/>
              </w:rPr>
              <w:t>
бот)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w:t>
            </w:r>
            <w:r>
              <w:br/>
            </w:r>
            <w:r>
              <w:rPr>
                <w:rFonts w:ascii="Times New Roman"/>
                <w:b w:val="false"/>
                <w:i w:val="false"/>
                <w:color w:val="000000"/>
                <w:sz w:val="20"/>
              </w:rPr>
              <w:t>
дую</w:t>
            </w:r>
            <w:r>
              <w:br/>
            </w:r>
            <w:r>
              <w:rPr>
                <w:rFonts w:ascii="Times New Roman"/>
                <w:b w:val="false"/>
                <w:i w:val="false"/>
                <w:color w:val="000000"/>
                <w:sz w:val="20"/>
              </w:rPr>
              <w:t>
щая отде</w:t>
            </w:r>
            <w:r>
              <w:br/>
            </w:r>
            <w:r>
              <w:rPr>
                <w:rFonts w:ascii="Times New Roman"/>
                <w:b w:val="false"/>
                <w:i w:val="false"/>
                <w:color w:val="000000"/>
                <w:sz w:val="20"/>
              </w:rPr>
              <w:t>
лени</w:t>
            </w:r>
            <w:r>
              <w:br/>
            </w:r>
            <w:r>
              <w:rPr>
                <w:rFonts w:ascii="Times New Roman"/>
                <w:b w:val="false"/>
                <w:i w:val="false"/>
                <w:color w:val="000000"/>
                <w:sz w:val="20"/>
              </w:rPr>
              <w:t>
ем социальной помо</w:t>
            </w:r>
            <w:r>
              <w:br/>
            </w:r>
            <w:r>
              <w:rPr>
                <w:rFonts w:ascii="Times New Roman"/>
                <w:b w:val="false"/>
                <w:i w:val="false"/>
                <w:color w:val="000000"/>
                <w:sz w:val="20"/>
              </w:rPr>
              <w:t>
щи на дому уполномоч</w:t>
            </w:r>
            <w:r>
              <w:br/>
            </w:r>
            <w:r>
              <w:rPr>
                <w:rFonts w:ascii="Times New Roman"/>
                <w:b w:val="false"/>
                <w:i w:val="false"/>
                <w:color w:val="000000"/>
                <w:sz w:val="20"/>
              </w:rPr>
              <w:t>
енно</w:t>
            </w:r>
            <w:r>
              <w:br/>
            </w:r>
            <w:r>
              <w:rPr>
                <w:rFonts w:ascii="Times New Roman"/>
                <w:b w:val="false"/>
                <w:i w:val="false"/>
                <w:color w:val="000000"/>
                <w:sz w:val="20"/>
              </w:rPr>
              <w:t>
го ор</w:t>
            </w:r>
            <w:r>
              <w:br/>
            </w:r>
            <w:r>
              <w:rPr>
                <w:rFonts w:ascii="Times New Roman"/>
                <w:b w:val="false"/>
                <w:i w:val="false"/>
                <w:color w:val="000000"/>
                <w:sz w:val="20"/>
              </w:rPr>
              <w:t>
гана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ствен</w:t>
            </w:r>
            <w:r>
              <w:br/>
            </w:r>
            <w:r>
              <w:rPr>
                <w:rFonts w:ascii="Times New Roman"/>
                <w:b w:val="false"/>
                <w:i w:val="false"/>
                <w:color w:val="000000"/>
                <w:sz w:val="20"/>
              </w:rPr>
              <w:t>
ный спе</w:t>
            </w:r>
            <w:r>
              <w:br/>
            </w:r>
            <w:r>
              <w:rPr>
                <w:rFonts w:ascii="Times New Roman"/>
                <w:b w:val="false"/>
                <w:i w:val="false"/>
                <w:color w:val="000000"/>
                <w:sz w:val="20"/>
              </w:rPr>
              <w:t>
циали</w:t>
            </w:r>
            <w:r>
              <w:br/>
            </w:r>
            <w:r>
              <w:rPr>
                <w:rFonts w:ascii="Times New Roman"/>
                <w:b w:val="false"/>
                <w:i w:val="false"/>
                <w:color w:val="000000"/>
                <w:sz w:val="20"/>
              </w:rPr>
              <w:t>
ст уполномочен</w:t>
            </w:r>
            <w:r>
              <w:br/>
            </w:r>
            <w:r>
              <w:rPr>
                <w:rFonts w:ascii="Times New Roman"/>
                <w:b w:val="false"/>
                <w:i w:val="false"/>
                <w:color w:val="000000"/>
                <w:sz w:val="20"/>
              </w:rPr>
              <w:t>
ного органа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w:t>
            </w:r>
            <w:r>
              <w:br/>
            </w:r>
            <w:r>
              <w:rPr>
                <w:rFonts w:ascii="Times New Roman"/>
                <w:b w:val="false"/>
                <w:i w:val="false"/>
                <w:color w:val="000000"/>
                <w:sz w:val="20"/>
              </w:rPr>
              <w:t>
льник упол</w:t>
            </w:r>
            <w:r>
              <w:br/>
            </w:r>
            <w:r>
              <w:rPr>
                <w:rFonts w:ascii="Times New Roman"/>
                <w:b w:val="false"/>
                <w:i w:val="false"/>
                <w:color w:val="000000"/>
                <w:sz w:val="20"/>
              </w:rPr>
              <w:t>
номоч</w:t>
            </w:r>
            <w:r>
              <w:br/>
            </w:r>
            <w:r>
              <w:rPr>
                <w:rFonts w:ascii="Times New Roman"/>
                <w:b w:val="false"/>
                <w:i w:val="false"/>
                <w:color w:val="000000"/>
                <w:sz w:val="20"/>
              </w:rPr>
              <w:t>
енно</w:t>
            </w:r>
            <w:r>
              <w:br/>
            </w:r>
            <w:r>
              <w:rPr>
                <w:rFonts w:ascii="Times New Roman"/>
                <w:b w:val="false"/>
                <w:i w:val="false"/>
                <w:color w:val="000000"/>
                <w:sz w:val="20"/>
              </w:rPr>
              <w:t>
го ор</w:t>
            </w:r>
            <w:r>
              <w:br/>
            </w:r>
            <w:r>
              <w:rPr>
                <w:rFonts w:ascii="Times New Roman"/>
                <w:b w:val="false"/>
                <w:i w:val="false"/>
                <w:color w:val="000000"/>
                <w:sz w:val="20"/>
              </w:rPr>
              <w:t>
гана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w:t>
            </w:r>
            <w:r>
              <w:br/>
            </w:r>
            <w:r>
              <w:rPr>
                <w:rFonts w:ascii="Times New Roman"/>
                <w:b w:val="false"/>
                <w:i w:val="false"/>
                <w:color w:val="000000"/>
                <w:sz w:val="20"/>
              </w:rPr>
              <w:t>
лист уполномоченно</w:t>
            </w:r>
            <w:r>
              <w:br/>
            </w:r>
            <w:r>
              <w:rPr>
                <w:rFonts w:ascii="Times New Roman"/>
                <w:b w:val="false"/>
                <w:i w:val="false"/>
                <w:color w:val="000000"/>
                <w:sz w:val="20"/>
              </w:rPr>
              <w:t>
го ор</w:t>
            </w:r>
            <w:r>
              <w:br/>
            </w:r>
            <w:r>
              <w:rPr>
                <w:rFonts w:ascii="Times New Roman"/>
                <w:b w:val="false"/>
                <w:i w:val="false"/>
                <w:color w:val="000000"/>
                <w:sz w:val="20"/>
              </w:rPr>
              <w:t>
гана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Заведующая отделением социа</w:t>
            </w:r>
            <w:r>
              <w:br/>
            </w:r>
            <w:r>
              <w:rPr>
                <w:rFonts w:ascii="Times New Roman"/>
                <w:b w:val="false"/>
                <w:i w:val="false"/>
                <w:color w:val="000000"/>
                <w:sz w:val="20"/>
              </w:rPr>
              <w:t>
льной помощи на до</w:t>
            </w:r>
            <w:r>
              <w:br/>
            </w:r>
            <w:r>
              <w:rPr>
                <w:rFonts w:ascii="Times New Roman"/>
                <w:b w:val="false"/>
                <w:i w:val="false"/>
                <w:color w:val="000000"/>
                <w:sz w:val="20"/>
              </w:rPr>
              <w:t>
му уполномочен</w:t>
            </w:r>
            <w:r>
              <w:br/>
            </w:r>
            <w:r>
              <w:rPr>
                <w:rFonts w:ascii="Times New Roman"/>
                <w:b w:val="false"/>
                <w:i w:val="false"/>
                <w:color w:val="000000"/>
                <w:sz w:val="20"/>
              </w:rPr>
              <w:t>
ного органа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ствен</w:t>
            </w:r>
            <w:r>
              <w:br/>
            </w:r>
            <w:r>
              <w:rPr>
                <w:rFonts w:ascii="Times New Roman"/>
                <w:b w:val="false"/>
                <w:i w:val="false"/>
                <w:color w:val="000000"/>
                <w:sz w:val="20"/>
              </w:rPr>
              <w:t>
ный специалист уполномочен</w:t>
            </w:r>
            <w:r>
              <w:br/>
            </w:r>
            <w:r>
              <w:rPr>
                <w:rFonts w:ascii="Times New Roman"/>
                <w:b w:val="false"/>
                <w:i w:val="false"/>
                <w:color w:val="000000"/>
                <w:sz w:val="20"/>
              </w:rPr>
              <w:t>
ного органа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w:t>
            </w:r>
            <w:r>
              <w:br/>
            </w:r>
            <w:r>
              <w:rPr>
                <w:rFonts w:ascii="Times New Roman"/>
                <w:b w:val="false"/>
                <w:i w:val="false"/>
                <w:color w:val="000000"/>
                <w:sz w:val="20"/>
              </w:rPr>
              <w:t>
ного органа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w:t>
            </w:r>
            <w:r>
              <w:br/>
            </w:r>
            <w:r>
              <w:rPr>
                <w:rFonts w:ascii="Times New Roman"/>
                <w:b w:val="false"/>
                <w:i w:val="false"/>
                <w:color w:val="000000"/>
                <w:sz w:val="20"/>
              </w:rPr>
              <w:t>
номо</w:t>
            </w:r>
            <w:r>
              <w:br/>
            </w:r>
            <w:r>
              <w:rPr>
                <w:rFonts w:ascii="Times New Roman"/>
                <w:b w:val="false"/>
                <w:i w:val="false"/>
                <w:color w:val="000000"/>
                <w:sz w:val="20"/>
              </w:rPr>
              <w:t>
ченно</w:t>
            </w:r>
            <w:r>
              <w:br/>
            </w:r>
            <w:r>
              <w:rPr>
                <w:rFonts w:ascii="Times New Roman"/>
                <w:b w:val="false"/>
                <w:i w:val="false"/>
                <w:color w:val="000000"/>
                <w:sz w:val="20"/>
              </w:rPr>
              <w:t>
го ор</w:t>
            </w:r>
            <w:r>
              <w:br/>
            </w:r>
            <w:r>
              <w:rPr>
                <w:rFonts w:ascii="Times New Roman"/>
                <w:b w:val="false"/>
                <w:i w:val="false"/>
                <w:color w:val="000000"/>
                <w:sz w:val="20"/>
              </w:rPr>
              <w:t>
гана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действий (про</w:t>
            </w:r>
            <w:r>
              <w:br/>
            </w:r>
            <w:r>
              <w:rPr>
                <w:rFonts w:ascii="Times New Roman"/>
                <w:b w:val="false"/>
                <w:i w:val="false"/>
                <w:color w:val="000000"/>
                <w:sz w:val="20"/>
              </w:rPr>
              <w:t>
цесса</w:t>
            </w:r>
            <w:r>
              <w:br/>
            </w:r>
            <w:r>
              <w:rPr>
                <w:rFonts w:ascii="Times New Roman"/>
                <w:b w:val="false"/>
                <w:i w:val="false"/>
                <w:color w:val="000000"/>
                <w:sz w:val="20"/>
              </w:rPr>
              <w:t>
,про</w:t>
            </w:r>
            <w:r>
              <w:br/>
            </w:r>
            <w:r>
              <w:rPr>
                <w:rFonts w:ascii="Times New Roman"/>
                <w:b w:val="false"/>
                <w:i w:val="false"/>
                <w:color w:val="000000"/>
                <w:sz w:val="20"/>
              </w:rPr>
              <w:t>
цеду</w:t>
            </w:r>
            <w:r>
              <w:br/>
            </w:r>
            <w:r>
              <w:rPr>
                <w:rFonts w:ascii="Times New Roman"/>
                <w:b w:val="false"/>
                <w:i w:val="false"/>
                <w:color w:val="000000"/>
                <w:sz w:val="20"/>
              </w:rPr>
              <w:t>
ры, операции) и их описание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w:t>
            </w:r>
            <w:r>
              <w:br/>
            </w:r>
            <w:r>
              <w:rPr>
                <w:rFonts w:ascii="Times New Roman"/>
                <w:b w:val="false"/>
                <w:i w:val="false"/>
                <w:color w:val="000000"/>
                <w:sz w:val="20"/>
              </w:rPr>
              <w:t>
ление с пол</w:t>
            </w:r>
            <w:r>
              <w:br/>
            </w:r>
            <w:r>
              <w:rPr>
                <w:rFonts w:ascii="Times New Roman"/>
                <w:b w:val="false"/>
                <w:i w:val="false"/>
                <w:color w:val="000000"/>
                <w:sz w:val="20"/>
              </w:rPr>
              <w:t>
ным паке</w:t>
            </w:r>
            <w:r>
              <w:br/>
            </w:r>
            <w:r>
              <w:rPr>
                <w:rFonts w:ascii="Times New Roman"/>
                <w:b w:val="false"/>
                <w:i w:val="false"/>
                <w:color w:val="000000"/>
                <w:sz w:val="20"/>
              </w:rPr>
              <w:t>
том необ</w:t>
            </w:r>
            <w:r>
              <w:br/>
            </w:r>
            <w:r>
              <w:rPr>
                <w:rFonts w:ascii="Times New Roman"/>
                <w:b w:val="false"/>
                <w:i w:val="false"/>
                <w:color w:val="000000"/>
                <w:sz w:val="20"/>
              </w:rPr>
              <w:t>
ходи</w:t>
            </w:r>
            <w:r>
              <w:br/>
            </w:r>
            <w:r>
              <w:rPr>
                <w:rFonts w:ascii="Times New Roman"/>
                <w:b w:val="false"/>
                <w:i w:val="false"/>
                <w:color w:val="000000"/>
                <w:sz w:val="20"/>
              </w:rPr>
              <w:t>
мых доку</w:t>
            </w:r>
            <w:r>
              <w:br/>
            </w:r>
            <w:r>
              <w:rPr>
                <w:rFonts w:ascii="Times New Roman"/>
                <w:b w:val="false"/>
                <w:i w:val="false"/>
                <w:color w:val="000000"/>
                <w:sz w:val="20"/>
              </w:rPr>
              <w:t>
мен</w:t>
            </w:r>
            <w:r>
              <w:br/>
            </w:r>
            <w:r>
              <w:rPr>
                <w:rFonts w:ascii="Times New Roman"/>
                <w:b w:val="false"/>
                <w:i w:val="false"/>
                <w:color w:val="000000"/>
                <w:sz w:val="20"/>
              </w:rPr>
              <w:t>
тов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в жур</w:t>
            </w:r>
            <w:r>
              <w:br/>
            </w:r>
            <w:r>
              <w:rPr>
                <w:rFonts w:ascii="Times New Roman"/>
                <w:b w:val="false"/>
                <w:i w:val="false"/>
                <w:color w:val="000000"/>
                <w:sz w:val="20"/>
              </w:rPr>
              <w:t>
нале регистрации и учета письменных обращений граж</w:t>
            </w:r>
            <w:r>
              <w:br/>
            </w:r>
            <w:r>
              <w:rPr>
                <w:rFonts w:ascii="Times New Roman"/>
                <w:b w:val="false"/>
                <w:i w:val="false"/>
                <w:color w:val="000000"/>
                <w:sz w:val="20"/>
              </w:rPr>
              <w:t>
дан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w:t>
            </w:r>
            <w:r>
              <w:br/>
            </w:r>
            <w:r>
              <w:rPr>
                <w:rFonts w:ascii="Times New Roman"/>
                <w:b w:val="false"/>
                <w:i w:val="false"/>
                <w:color w:val="000000"/>
                <w:sz w:val="20"/>
              </w:rPr>
              <w:t>
гает</w:t>
            </w:r>
            <w:r>
              <w:br/>
            </w:r>
            <w:r>
              <w:rPr>
                <w:rFonts w:ascii="Times New Roman"/>
                <w:b w:val="false"/>
                <w:i w:val="false"/>
                <w:color w:val="000000"/>
                <w:sz w:val="20"/>
              </w:rPr>
              <w:t>
резо</w:t>
            </w:r>
            <w:r>
              <w:br/>
            </w:r>
            <w:r>
              <w:rPr>
                <w:rFonts w:ascii="Times New Roman"/>
                <w:b w:val="false"/>
                <w:i w:val="false"/>
                <w:color w:val="000000"/>
                <w:sz w:val="20"/>
              </w:rPr>
              <w:t>
люцию</w:t>
            </w:r>
            <w:r>
              <w:br/>
            </w:r>
            <w:r>
              <w:rPr>
                <w:rFonts w:ascii="Times New Roman"/>
                <w:b w:val="false"/>
                <w:i w:val="false"/>
                <w:color w:val="000000"/>
                <w:sz w:val="20"/>
              </w:rPr>
              <w:t>
на за</w:t>
            </w:r>
            <w:r>
              <w:br/>
            </w:r>
            <w:r>
              <w:rPr>
                <w:rFonts w:ascii="Times New Roman"/>
                <w:b w:val="false"/>
                <w:i w:val="false"/>
                <w:color w:val="000000"/>
                <w:sz w:val="20"/>
              </w:rPr>
              <w:t>
явле</w:t>
            </w:r>
            <w:r>
              <w:br/>
            </w:r>
            <w:r>
              <w:rPr>
                <w:rFonts w:ascii="Times New Roman"/>
                <w:b w:val="false"/>
                <w:i w:val="false"/>
                <w:color w:val="000000"/>
                <w:sz w:val="20"/>
              </w:rPr>
              <w:t>
ние,</w:t>
            </w:r>
            <w:r>
              <w:br/>
            </w:r>
            <w:r>
              <w:rPr>
                <w:rFonts w:ascii="Times New Roman"/>
                <w:b w:val="false"/>
                <w:i w:val="false"/>
                <w:color w:val="000000"/>
                <w:sz w:val="20"/>
              </w:rPr>
              <w:t>
пору</w:t>
            </w:r>
            <w:r>
              <w:br/>
            </w:r>
            <w:r>
              <w:rPr>
                <w:rFonts w:ascii="Times New Roman"/>
                <w:b w:val="false"/>
                <w:i w:val="false"/>
                <w:color w:val="000000"/>
                <w:sz w:val="20"/>
              </w:rPr>
              <w:t>
чает</w:t>
            </w:r>
            <w:r>
              <w:br/>
            </w:r>
            <w:r>
              <w:rPr>
                <w:rFonts w:ascii="Times New Roman"/>
                <w:b w:val="false"/>
                <w:i w:val="false"/>
                <w:color w:val="000000"/>
                <w:sz w:val="20"/>
              </w:rPr>
              <w:t>
рас</w:t>
            </w:r>
            <w:r>
              <w:br/>
            </w:r>
            <w:r>
              <w:rPr>
                <w:rFonts w:ascii="Times New Roman"/>
                <w:b w:val="false"/>
                <w:i w:val="false"/>
                <w:color w:val="000000"/>
                <w:sz w:val="20"/>
              </w:rPr>
              <w:t>
смот</w:t>
            </w:r>
            <w:r>
              <w:br/>
            </w:r>
            <w:r>
              <w:rPr>
                <w:rFonts w:ascii="Times New Roman"/>
                <w:b w:val="false"/>
                <w:i w:val="false"/>
                <w:color w:val="000000"/>
                <w:sz w:val="20"/>
              </w:rPr>
              <w:t>
рение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ет зая</w:t>
            </w:r>
            <w:r>
              <w:br/>
            </w:r>
            <w:r>
              <w:rPr>
                <w:rFonts w:ascii="Times New Roman"/>
                <w:b w:val="false"/>
                <w:i w:val="false"/>
                <w:color w:val="000000"/>
                <w:sz w:val="20"/>
              </w:rPr>
              <w:t>
вление с паке</w:t>
            </w:r>
            <w:r>
              <w:br/>
            </w:r>
            <w:r>
              <w:rPr>
                <w:rFonts w:ascii="Times New Roman"/>
                <w:b w:val="false"/>
                <w:i w:val="false"/>
                <w:color w:val="000000"/>
                <w:sz w:val="20"/>
              </w:rPr>
              <w:t>
том до</w:t>
            </w:r>
            <w:r>
              <w:br/>
            </w:r>
            <w:r>
              <w:rPr>
                <w:rFonts w:ascii="Times New Roman"/>
                <w:b w:val="false"/>
                <w:i w:val="false"/>
                <w:color w:val="000000"/>
                <w:sz w:val="20"/>
              </w:rPr>
              <w:t>
кумен</w:t>
            </w:r>
            <w:r>
              <w:br/>
            </w:r>
            <w:r>
              <w:rPr>
                <w:rFonts w:ascii="Times New Roman"/>
                <w:b w:val="false"/>
                <w:i w:val="false"/>
                <w:color w:val="000000"/>
                <w:sz w:val="20"/>
              </w:rPr>
              <w:t>
тов на исполнение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ряет, форми</w:t>
            </w:r>
            <w:r>
              <w:br/>
            </w:r>
            <w:r>
              <w:rPr>
                <w:rFonts w:ascii="Times New Roman"/>
                <w:b w:val="false"/>
                <w:i w:val="false"/>
                <w:color w:val="000000"/>
                <w:sz w:val="20"/>
              </w:rPr>
              <w:t>
рует личное дело потре</w:t>
            </w:r>
            <w:r>
              <w:br/>
            </w:r>
            <w:r>
              <w:rPr>
                <w:rFonts w:ascii="Times New Roman"/>
                <w:b w:val="false"/>
                <w:i w:val="false"/>
                <w:color w:val="000000"/>
                <w:sz w:val="20"/>
              </w:rPr>
              <w:t>
бите</w:t>
            </w:r>
            <w:r>
              <w:br/>
            </w:r>
            <w:r>
              <w:rPr>
                <w:rFonts w:ascii="Times New Roman"/>
                <w:b w:val="false"/>
                <w:i w:val="false"/>
                <w:color w:val="000000"/>
                <w:sz w:val="20"/>
              </w:rPr>
              <w:t>
ля,</w:t>
            </w:r>
            <w:r>
              <w:br/>
            </w:r>
            <w:r>
              <w:rPr>
                <w:rFonts w:ascii="Times New Roman"/>
                <w:b w:val="false"/>
                <w:i w:val="false"/>
                <w:color w:val="000000"/>
                <w:sz w:val="20"/>
              </w:rPr>
              <w:t>
подго</w:t>
            </w:r>
            <w:r>
              <w:br/>
            </w:r>
            <w:r>
              <w:rPr>
                <w:rFonts w:ascii="Times New Roman"/>
                <w:b w:val="false"/>
                <w:i w:val="false"/>
                <w:color w:val="000000"/>
                <w:sz w:val="20"/>
              </w:rPr>
              <w:t>
тавли</w:t>
            </w:r>
            <w:r>
              <w:br/>
            </w:r>
            <w:r>
              <w:rPr>
                <w:rFonts w:ascii="Times New Roman"/>
                <w:b w:val="false"/>
                <w:i w:val="false"/>
                <w:color w:val="000000"/>
                <w:sz w:val="20"/>
              </w:rPr>
              <w:t>
вает проект уведомления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про</w:t>
            </w:r>
            <w:r>
              <w:br/>
            </w:r>
            <w:r>
              <w:rPr>
                <w:rFonts w:ascii="Times New Roman"/>
                <w:b w:val="false"/>
                <w:i w:val="false"/>
                <w:color w:val="000000"/>
                <w:sz w:val="20"/>
              </w:rPr>
              <w:t>
ект уведомления начальнику ОЗ и СП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w:t>
            </w:r>
            <w:r>
              <w:br/>
            </w:r>
            <w:r>
              <w:rPr>
                <w:rFonts w:ascii="Times New Roman"/>
                <w:b w:val="false"/>
                <w:i w:val="false"/>
                <w:color w:val="000000"/>
                <w:sz w:val="20"/>
              </w:rPr>
              <w:t>
сывает уведомление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уведомление, направляет лич</w:t>
            </w:r>
            <w:r>
              <w:br/>
            </w:r>
            <w:r>
              <w:rPr>
                <w:rFonts w:ascii="Times New Roman"/>
                <w:b w:val="false"/>
                <w:i w:val="false"/>
                <w:color w:val="000000"/>
                <w:sz w:val="20"/>
              </w:rPr>
              <w:t>
ное дело потребите</w:t>
            </w:r>
            <w:r>
              <w:br/>
            </w:r>
            <w:r>
              <w:rPr>
                <w:rFonts w:ascii="Times New Roman"/>
                <w:b w:val="false"/>
                <w:i w:val="false"/>
                <w:color w:val="000000"/>
                <w:sz w:val="20"/>
              </w:rPr>
              <w:t>
ля в отдел соцпомощи, направляет уведомле</w:t>
            </w:r>
            <w:r>
              <w:br/>
            </w:r>
            <w:r>
              <w:rPr>
                <w:rFonts w:ascii="Times New Roman"/>
                <w:b w:val="false"/>
                <w:i w:val="false"/>
                <w:color w:val="000000"/>
                <w:sz w:val="20"/>
              </w:rPr>
              <w:t>
ние заявителю почтой или нарочно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w:t>
            </w:r>
            <w:r>
              <w:br/>
            </w:r>
            <w:r>
              <w:rPr>
                <w:rFonts w:ascii="Times New Roman"/>
                <w:b w:val="false"/>
                <w:i w:val="false"/>
                <w:color w:val="000000"/>
                <w:sz w:val="20"/>
              </w:rPr>
              <w:t>
ные, доку</w:t>
            </w:r>
            <w:r>
              <w:br/>
            </w:r>
            <w:r>
              <w:rPr>
                <w:rFonts w:ascii="Times New Roman"/>
                <w:b w:val="false"/>
                <w:i w:val="false"/>
                <w:color w:val="000000"/>
                <w:sz w:val="20"/>
              </w:rPr>
              <w:t>
мент, орга</w:t>
            </w:r>
            <w:r>
              <w:br/>
            </w:r>
            <w:r>
              <w:rPr>
                <w:rFonts w:ascii="Times New Roman"/>
                <w:b w:val="false"/>
                <w:i w:val="false"/>
                <w:color w:val="000000"/>
                <w:sz w:val="20"/>
              </w:rPr>
              <w:t>
низа</w:t>
            </w:r>
            <w:r>
              <w:br/>
            </w:r>
            <w:r>
              <w:rPr>
                <w:rFonts w:ascii="Times New Roman"/>
                <w:b w:val="false"/>
                <w:i w:val="false"/>
                <w:color w:val="000000"/>
                <w:sz w:val="20"/>
              </w:rPr>
              <w:t>
цион</w:t>
            </w:r>
            <w:r>
              <w:br/>
            </w:r>
            <w:r>
              <w:rPr>
                <w:rFonts w:ascii="Times New Roman"/>
                <w:b w:val="false"/>
                <w:i w:val="false"/>
                <w:color w:val="000000"/>
                <w:sz w:val="20"/>
              </w:rPr>
              <w:t>
но-ра</w:t>
            </w:r>
            <w:r>
              <w:br/>
            </w:r>
            <w:r>
              <w:rPr>
                <w:rFonts w:ascii="Times New Roman"/>
                <w:b w:val="false"/>
                <w:i w:val="false"/>
                <w:color w:val="000000"/>
                <w:sz w:val="20"/>
              </w:rPr>
              <w:t>
споря</w:t>
            </w:r>
            <w:r>
              <w:br/>
            </w:r>
            <w:r>
              <w:rPr>
                <w:rFonts w:ascii="Times New Roman"/>
                <w:b w:val="false"/>
                <w:i w:val="false"/>
                <w:color w:val="000000"/>
                <w:sz w:val="20"/>
              </w:rPr>
              <w:t>
дите</w:t>
            </w:r>
            <w:r>
              <w:br/>
            </w:r>
            <w:r>
              <w:rPr>
                <w:rFonts w:ascii="Times New Roman"/>
                <w:b w:val="false"/>
                <w:i w:val="false"/>
                <w:color w:val="000000"/>
                <w:sz w:val="20"/>
              </w:rPr>
              <w:t>
льное</w:t>
            </w:r>
            <w:r>
              <w:br/>
            </w:r>
            <w:r>
              <w:rPr>
                <w:rFonts w:ascii="Times New Roman"/>
                <w:b w:val="false"/>
                <w:i w:val="false"/>
                <w:color w:val="000000"/>
                <w:sz w:val="20"/>
              </w:rPr>
              <w:t>
реше</w:t>
            </w:r>
            <w:r>
              <w:br/>
            </w:r>
            <w:r>
              <w:rPr>
                <w:rFonts w:ascii="Times New Roman"/>
                <w:b w:val="false"/>
                <w:i w:val="false"/>
                <w:color w:val="000000"/>
                <w:sz w:val="20"/>
              </w:rPr>
              <w:t>
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Отрывной талон о при</w:t>
            </w:r>
            <w:r>
              <w:br/>
            </w:r>
            <w:r>
              <w:rPr>
                <w:rFonts w:ascii="Times New Roman"/>
                <w:b w:val="false"/>
                <w:i w:val="false"/>
                <w:color w:val="000000"/>
                <w:sz w:val="20"/>
              </w:rPr>
              <w:t>
нятии заяв</w:t>
            </w:r>
            <w:r>
              <w:br/>
            </w:r>
            <w:r>
              <w:rPr>
                <w:rFonts w:ascii="Times New Roman"/>
                <w:b w:val="false"/>
                <w:i w:val="false"/>
                <w:color w:val="000000"/>
                <w:sz w:val="20"/>
              </w:rPr>
              <w:t>
ления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входя</w:t>
            </w:r>
            <w:r>
              <w:br/>
            </w:r>
            <w:r>
              <w:rPr>
                <w:rFonts w:ascii="Times New Roman"/>
                <w:b w:val="false"/>
                <w:i w:val="false"/>
                <w:color w:val="000000"/>
                <w:sz w:val="20"/>
              </w:rPr>
              <w:t>
щего номера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w:t>
            </w:r>
            <w:r>
              <w:br/>
            </w:r>
            <w:r>
              <w:rPr>
                <w:rFonts w:ascii="Times New Roman"/>
                <w:b w:val="false"/>
                <w:i w:val="false"/>
                <w:color w:val="000000"/>
                <w:sz w:val="20"/>
              </w:rPr>
              <w:t>
люция на заяв</w:t>
            </w:r>
            <w:r>
              <w:br/>
            </w:r>
            <w:r>
              <w:rPr>
                <w:rFonts w:ascii="Times New Roman"/>
                <w:b w:val="false"/>
                <w:i w:val="false"/>
                <w:color w:val="000000"/>
                <w:sz w:val="20"/>
              </w:rPr>
              <w:t>
лении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в жур</w:t>
            </w:r>
            <w:r>
              <w:br/>
            </w:r>
            <w:r>
              <w:rPr>
                <w:rFonts w:ascii="Times New Roman"/>
                <w:b w:val="false"/>
                <w:i w:val="false"/>
                <w:color w:val="000000"/>
                <w:sz w:val="20"/>
              </w:rPr>
              <w:t>
нале регист</w:t>
            </w:r>
            <w:r>
              <w:br/>
            </w:r>
            <w:r>
              <w:rPr>
                <w:rFonts w:ascii="Times New Roman"/>
                <w:b w:val="false"/>
                <w:i w:val="false"/>
                <w:color w:val="000000"/>
                <w:sz w:val="20"/>
              </w:rPr>
              <w:t>
рации о получе</w:t>
            </w:r>
            <w:r>
              <w:br/>
            </w:r>
            <w:r>
              <w:rPr>
                <w:rFonts w:ascii="Times New Roman"/>
                <w:b w:val="false"/>
                <w:i w:val="false"/>
                <w:color w:val="000000"/>
                <w:sz w:val="20"/>
              </w:rPr>
              <w:t>
нии исполнителем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заяви</w:t>
            </w:r>
            <w:r>
              <w:br/>
            </w:r>
            <w:r>
              <w:rPr>
                <w:rFonts w:ascii="Times New Roman"/>
                <w:b w:val="false"/>
                <w:i w:val="false"/>
                <w:color w:val="000000"/>
                <w:sz w:val="20"/>
              </w:rPr>
              <w:t>
теля, проект уведомления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w:t>
            </w:r>
            <w:r>
              <w:br/>
            </w:r>
            <w:r>
              <w:rPr>
                <w:rFonts w:ascii="Times New Roman"/>
                <w:b w:val="false"/>
                <w:i w:val="false"/>
                <w:color w:val="000000"/>
                <w:sz w:val="20"/>
              </w:rPr>
              <w:t>
сь в уведомлении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дней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i w:val="false"/>
          <w:color w:val="000000"/>
        </w:rPr>
        <w:t xml:space="preserve"> Таблица №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473"/>
        <w:gridCol w:w="2813"/>
        <w:gridCol w:w="3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работы)</w:t>
            </w:r>
          </w:p>
        </w:tc>
      </w:tr>
      <w:tr>
        <w:trPr>
          <w:trHeight w:val="100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Заведующая отделением социальной помощи на дому уполномочен</w:t>
            </w:r>
            <w:r>
              <w:br/>
            </w:r>
            <w:r>
              <w:rPr>
                <w:rFonts w:ascii="Times New Roman"/>
                <w:b w:val="false"/>
                <w:i w:val="false"/>
                <w:color w:val="000000"/>
                <w:sz w:val="20"/>
              </w:rPr>
              <w:t>
ного органа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специалист уполномочен</w:t>
            </w:r>
            <w:r>
              <w:br/>
            </w:r>
            <w:r>
              <w:rPr>
                <w:rFonts w:ascii="Times New Roman"/>
                <w:b w:val="false"/>
                <w:i w:val="false"/>
                <w:color w:val="000000"/>
                <w:sz w:val="20"/>
              </w:rPr>
              <w:t>
ного органа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отделением социальной помощи на дому уполномоченного органа</w:t>
            </w:r>
          </w:p>
        </w:tc>
      </w:tr>
      <w:tr>
        <w:trPr>
          <w:trHeight w:val="97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p>
        </w:tc>
      </w:tr>
      <w:tr>
        <w:trPr>
          <w:trHeight w:val="94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3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на дому для одиноких, одиноко проживающих престарелых,</w:t>
      </w:r>
      <w:r>
        <w:br/>
      </w:r>
      <w:r>
        <w:rPr>
          <w:rFonts w:ascii="Times New Roman"/>
          <w:b w:val="false"/>
          <w:i w:val="false"/>
          <w:color w:val="000000"/>
          <w:sz w:val="28"/>
        </w:rPr>
        <w:t>
инвалидов и детей–инвалидов, нуждающихся</w:t>
      </w:r>
      <w:r>
        <w:br/>
      </w:r>
      <w:r>
        <w:rPr>
          <w:rFonts w:ascii="Times New Roman"/>
          <w:b w:val="false"/>
          <w:i w:val="false"/>
          <w:color w:val="000000"/>
          <w:sz w:val="28"/>
        </w:rPr>
        <w:t>
в постороннем уходе и помощи»</w:t>
      </w:r>
    </w:p>
    <w:bookmarkEnd w:id="36"/>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1. Описание действий СФЕ (альтернативного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1953"/>
        <w:gridCol w:w="1565"/>
        <w:gridCol w:w="1867"/>
        <w:gridCol w:w="2018"/>
        <w:gridCol w:w="23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на 1 заявителя</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ЦОНа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на</w:t>
            </w:r>
            <w:r>
              <w:br/>
            </w:r>
            <w:r>
              <w:rPr>
                <w:rFonts w:ascii="Times New Roman"/>
                <w:b w:val="false"/>
                <w:i w:val="false"/>
                <w:color w:val="000000"/>
                <w:sz w:val="20"/>
              </w:rPr>
              <w:t>
копите</w:t>
            </w:r>
            <w:r>
              <w:br/>
            </w:r>
            <w:r>
              <w:rPr>
                <w:rFonts w:ascii="Times New Roman"/>
                <w:b w:val="false"/>
                <w:i w:val="false"/>
                <w:color w:val="000000"/>
                <w:sz w:val="20"/>
              </w:rPr>
              <w:t>
льного</w:t>
            </w:r>
            <w:r>
              <w:br/>
            </w:r>
            <w:r>
              <w:rPr>
                <w:rFonts w:ascii="Times New Roman"/>
                <w:b w:val="false"/>
                <w:i w:val="false"/>
                <w:color w:val="000000"/>
                <w:sz w:val="20"/>
              </w:rPr>
              <w:t>
отдела ЦОНа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нако</w:t>
            </w:r>
            <w:r>
              <w:br/>
            </w:r>
            <w:r>
              <w:rPr>
                <w:rFonts w:ascii="Times New Roman"/>
                <w:b w:val="false"/>
                <w:i w:val="false"/>
                <w:color w:val="000000"/>
                <w:sz w:val="20"/>
              </w:rPr>
              <w:t>
пительно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w:t>
            </w:r>
            <w:r>
              <w:br/>
            </w:r>
            <w:r>
              <w:rPr>
                <w:rFonts w:ascii="Times New Roman"/>
                <w:b w:val="false"/>
                <w:i w:val="false"/>
                <w:color w:val="000000"/>
                <w:sz w:val="20"/>
              </w:rPr>
              <w:t>
циалист уполномо</w:t>
            </w:r>
            <w:r>
              <w:br/>
            </w:r>
            <w:r>
              <w:rPr>
                <w:rFonts w:ascii="Times New Roman"/>
                <w:b w:val="false"/>
                <w:i w:val="false"/>
                <w:color w:val="000000"/>
                <w:sz w:val="20"/>
              </w:rPr>
              <w:t>
ченного органа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w:t>
            </w:r>
            <w:r>
              <w:br/>
            </w:r>
            <w:r>
              <w:rPr>
                <w:rFonts w:ascii="Times New Roman"/>
                <w:b w:val="false"/>
                <w:i w:val="false"/>
                <w:color w:val="000000"/>
                <w:sz w:val="20"/>
              </w:rPr>
              <w:t>
тель уполно</w:t>
            </w:r>
            <w:r>
              <w:br/>
            </w:r>
            <w:r>
              <w:rPr>
                <w:rFonts w:ascii="Times New Roman"/>
                <w:b w:val="false"/>
                <w:i w:val="false"/>
                <w:color w:val="000000"/>
                <w:sz w:val="20"/>
              </w:rPr>
              <w:t>
моченного органа</w:t>
            </w:r>
          </w:p>
        </w:tc>
      </w:tr>
      <w:tr>
        <w:trPr>
          <w:trHeight w:val="585"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w:t>
            </w:r>
            <w:r>
              <w:br/>
            </w:r>
            <w:r>
              <w:rPr>
                <w:rFonts w:ascii="Times New Roman"/>
                <w:b w:val="false"/>
                <w:i w:val="false"/>
                <w:color w:val="000000"/>
                <w:sz w:val="20"/>
              </w:rPr>
              <w:t>
ствия</w:t>
            </w:r>
            <w:r>
              <w:br/>
            </w:r>
            <w:r>
              <w:rPr>
                <w:rFonts w:ascii="Times New Roman"/>
                <w:b w:val="false"/>
                <w:i w:val="false"/>
                <w:color w:val="000000"/>
                <w:sz w:val="20"/>
              </w:rPr>
              <w:t>
(процес</w:t>
            </w:r>
            <w:r>
              <w:br/>
            </w:r>
            <w:r>
              <w:rPr>
                <w:rFonts w:ascii="Times New Roman"/>
                <w:b w:val="false"/>
                <w:i w:val="false"/>
                <w:color w:val="000000"/>
                <w:sz w:val="20"/>
              </w:rPr>
              <w:t>
са, проце</w:t>
            </w:r>
            <w:r>
              <w:br/>
            </w:r>
            <w:r>
              <w:rPr>
                <w:rFonts w:ascii="Times New Roman"/>
                <w:b w:val="false"/>
                <w:i w:val="false"/>
                <w:color w:val="000000"/>
                <w:sz w:val="20"/>
              </w:rPr>
              <w:t>
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w:t>
            </w:r>
            <w:r>
              <w:br/>
            </w:r>
            <w:r>
              <w:rPr>
                <w:rFonts w:ascii="Times New Roman"/>
                <w:b w:val="false"/>
                <w:i w:val="false"/>
                <w:color w:val="000000"/>
                <w:sz w:val="20"/>
              </w:rPr>
              <w:t>
кументов</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w:t>
            </w:r>
            <w:r>
              <w:br/>
            </w:r>
            <w:r>
              <w:rPr>
                <w:rFonts w:ascii="Times New Roman"/>
                <w:b w:val="false"/>
                <w:i w:val="false"/>
                <w:color w:val="000000"/>
                <w:sz w:val="20"/>
              </w:rPr>
              <w:t>
в журна</w:t>
            </w:r>
            <w:r>
              <w:br/>
            </w:r>
            <w:r>
              <w:rPr>
                <w:rFonts w:ascii="Times New Roman"/>
                <w:b w:val="false"/>
                <w:i w:val="false"/>
                <w:color w:val="000000"/>
                <w:sz w:val="20"/>
              </w:rPr>
              <w:t>
ле и со</w:t>
            </w:r>
            <w:r>
              <w:br/>
            </w:r>
            <w:r>
              <w:rPr>
                <w:rFonts w:ascii="Times New Roman"/>
                <w:b w:val="false"/>
                <w:i w:val="false"/>
                <w:color w:val="000000"/>
                <w:sz w:val="20"/>
              </w:rPr>
              <w:t>
бирает</w:t>
            </w:r>
            <w:r>
              <w:br/>
            </w:r>
            <w:r>
              <w:rPr>
                <w:rFonts w:ascii="Times New Roman"/>
                <w:b w:val="false"/>
                <w:i w:val="false"/>
                <w:color w:val="000000"/>
                <w:sz w:val="20"/>
              </w:rPr>
              <w:t>
докумен</w:t>
            </w:r>
            <w:r>
              <w:br/>
            </w:r>
            <w:r>
              <w:rPr>
                <w:rFonts w:ascii="Times New Roman"/>
                <w:b w:val="false"/>
                <w:i w:val="false"/>
                <w:color w:val="000000"/>
                <w:sz w:val="20"/>
              </w:rPr>
              <w:t>
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w:t>
            </w:r>
            <w:r>
              <w:br/>
            </w:r>
            <w:r>
              <w:rPr>
                <w:rFonts w:ascii="Times New Roman"/>
                <w:b w:val="false"/>
                <w:i w:val="false"/>
                <w:color w:val="000000"/>
                <w:sz w:val="20"/>
              </w:rPr>
              <w:t>
ет реестр и направ</w:t>
            </w:r>
            <w:r>
              <w:br/>
            </w:r>
            <w:r>
              <w:rPr>
                <w:rFonts w:ascii="Times New Roman"/>
                <w:b w:val="false"/>
                <w:i w:val="false"/>
                <w:color w:val="000000"/>
                <w:sz w:val="20"/>
              </w:rPr>
              <w:t>
ляет до</w:t>
            </w:r>
            <w:r>
              <w:br/>
            </w:r>
            <w:r>
              <w:rPr>
                <w:rFonts w:ascii="Times New Roman"/>
                <w:b w:val="false"/>
                <w:i w:val="false"/>
                <w:color w:val="000000"/>
                <w:sz w:val="20"/>
              </w:rPr>
              <w:t>
кументы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w:t>
            </w:r>
            <w:r>
              <w:br/>
            </w:r>
            <w:r>
              <w:rPr>
                <w:rFonts w:ascii="Times New Roman"/>
                <w:b w:val="false"/>
                <w:i w:val="false"/>
                <w:color w:val="000000"/>
                <w:sz w:val="20"/>
              </w:rPr>
              <w:t>
тов, реги</w:t>
            </w:r>
            <w:r>
              <w:br/>
            </w:r>
            <w:r>
              <w:rPr>
                <w:rFonts w:ascii="Times New Roman"/>
                <w:b w:val="false"/>
                <w:i w:val="false"/>
                <w:color w:val="000000"/>
                <w:sz w:val="20"/>
              </w:rPr>
              <w:t>
страция входящей корреспон</w:t>
            </w:r>
            <w:r>
              <w:br/>
            </w:r>
            <w:r>
              <w:rPr>
                <w:rFonts w:ascii="Times New Roman"/>
                <w:b w:val="false"/>
                <w:i w:val="false"/>
                <w:color w:val="000000"/>
                <w:sz w:val="20"/>
              </w:rPr>
              <w:t>
денции</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w:t>
            </w:r>
            <w:r>
              <w:br/>
            </w:r>
            <w:r>
              <w:rPr>
                <w:rFonts w:ascii="Times New Roman"/>
                <w:b w:val="false"/>
                <w:i w:val="false"/>
                <w:color w:val="000000"/>
                <w:sz w:val="20"/>
              </w:rPr>
              <w:t>
ние с доку</w:t>
            </w:r>
            <w:r>
              <w:br/>
            </w:r>
            <w:r>
              <w:rPr>
                <w:rFonts w:ascii="Times New Roman"/>
                <w:b w:val="false"/>
                <w:i w:val="false"/>
                <w:color w:val="000000"/>
                <w:sz w:val="20"/>
              </w:rPr>
              <w:t>
ментами</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 (данные, документ,организационно-распорядите</w:t>
            </w:r>
            <w:r>
              <w:br/>
            </w:r>
            <w:r>
              <w:rPr>
                <w:rFonts w:ascii="Times New Roman"/>
                <w:b w:val="false"/>
                <w:i w:val="false"/>
                <w:color w:val="000000"/>
                <w:sz w:val="20"/>
              </w:rPr>
              <w:t>
льное ре</w:t>
            </w:r>
            <w:r>
              <w:br/>
            </w:r>
            <w:r>
              <w:rPr>
                <w:rFonts w:ascii="Times New Roman"/>
                <w:b w:val="false"/>
                <w:i w:val="false"/>
                <w:color w:val="000000"/>
                <w:sz w:val="20"/>
              </w:rPr>
              <w:t>
шение)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и выдача расписки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w:t>
            </w:r>
            <w:r>
              <w:br/>
            </w:r>
            <w:r>
              <w:rPr>
                <w:rFonts w:ascii="Times New Roman"/>
                <w:b w:val="false"/>
                <w:i w:val="false"/>
                <w:color w:val="000000"/>
                <w:sz w:val="20"/>
              </w:rPr>
              <w:t>
кумен</w:t>
            </w:r>
            <w:r>
              <w:br/>
            </w:r>
            <w:r>
              <w:rPr>
                <w:rFonts w:ascii="Times New Roman"/>
                <w:b w:val="false"/>
                <w:i w:val="false"/>
                <w:color w:val="000000"/>
                <w:sz w:val="20"/>
              </w:rPr>
              <w:t>
тов в накопи</w:t>
            </w:r>
            <w:r>
              <w:br/>
            </w:r>
            <w:r>
              <w:rPr>
                <w:rFonts w:ascii="Times New Roman"/>
                <w:b w:val="false"/>
                <w:i w:val="false"/>
                <w:color w:val="000000"/>
                <w:sz w:val="20"/>
              </w:rPr>
              <w:t>
тель</w:t>
            </w:r>
            <w:r>
              <w:br/>
            </w:r>
            <w:r>
              <w:rPr>
                <w:rFonts w:ascii="Times New Roman"/>
                <w:b w:val="false"/>
                <w:i w:val="false"/>
                <w:color w:val="000000"/>
                <w:sz w:val="20"/>
              </w:rPr>
              <w:t>
ный от</w:t>
            </w:r>
            <w:r>
              <w:br/>
            </w:r>
            <w:r>
              <w:rPr>
                <w:rFonts w:ascii="Times New Roman"/>
                <w:b w:val="false"/>
                <w:i w:val="false"/>
                <w:color w:val="000000"/>
                <w:sz w:val="20"/>
              </w:rPr>
              <w:t>
дел</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w:t>
            </w:r>
            <w:r>
              <w:br/>
            </w:r>
            <w:r>
              <w:rPr>
                <w:rFonts w:ascii="Times New Roman"/>
                <w:b w:val="false"/>
                <w:i w:val="false"/>
                <w:color w:val="000000"/>
                <w:sz w:val="20"/>
              </w:rPr>
              <w:t>
тов в уполномо</w:t>
            </w:r>
            <w:r>
              <w:br/>
            </w:r>
            <w:r>
              <w:rPr>
                <w:rFonts w:ascii="Times New Roman"/>
                <w:b w:val="false"/>
                <w:i w:val="false"/>
                <w:color w:val="000000"/>
                <w:sz w:val="20"/>
              </w:rPr>
              <w:t>
ченный орган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 для рас</w:t>
            </w:r>
            <w:r>
              <w:br/>
            </w:r>
            <w:r>
              <w:rPr>
                <w:rFonts w:ascii="Times New Roman"/>
                <w:b w:val="false"/>
                <w:i w:val="false"/>
                <w:color w:val="000000"/>
                <w:sz w:val="20"/>
              </w:rPr>
              <w:t>
смотрения руководи</w:t>
            </w:r>
            <w:r>
              <w:br/>
            </w:r>
            <w:r>
              <w:rPr>
                <w:rFonts w:ascii="Times New Roman"/>
                <w:b w:val="false"/>
                <w:i w:val="false"/>
                <w:color w:val="000000"/>
                <w:sz w:val="20"/>
              </w:rPr>
              <w:t>
телю уполномо</w:t>
            </w:r>
            <w:r>
              <w:br/>
            </w:r>
            <w:r>
              <w:rPr>
                <w:rFonts w:ascii="Times New Roman"/>
                <w:b w:val="false"/>
                <w:i w:val="false"/>
                <w:color w:val="000000"/>
                <w:sz w:val="20"/>
              </w:rPr>
              <w:t>
ченного органа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Налагает резолюцию заведующе</w:t>
            </w:r>
            <w:r>
              <w:br/>
            </w:r>
            <w:r>
              <w:rPr>
                <w:rFonts w:ascii="Times New Roman"/>
                <w:b w:val="false"/>
                <w:i w:val="false"/>
                <w:color w:val="000000"/>
                <w:sz w:val="20"/>
              </w:rPr>
              <w:t>
му отделе</w:t>
            </w:r>
            <w:r>
              <w:br/>
            </w:r>
            <w:r>
              <w:rPr>
                <w:rFonts w:ascii="Times New Roman"/>
                <w:b w:val="false"/>
                <w:i w:val="false"/>
                <w:color w:val="000000"/>
                <w:sz w:val="20"/>
              </w:rPr>
              <w:t>
нием соц</w:t>
            </w:r>
            <w:r>
              <w:br/>
            </w:r>
            <w:r>
              <w:rPr>
                <w:rFonts w:ascii="Times New Roman"/>
                <w:b w:val="false"/>
                <w:i w:val="false"/>
                <w:color w:val="000000"/>
                <w:sz w:val="20"/>
              </w:rPr>
              <w:t>
помощи уполномоченного органа</w:t>
            </w:r>
          </w:p>
        </w:tc>
      </w:tr>
      <w:tr>
        <w:trPr>
          <w:trHeight w:val="21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одного раза в день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w:t>
            </w:r>
            <w:r>
              <w:br/>
            </w:r>
            <w:r>
              <w:rPr>
                <w:rFonts w:ascii="Times New Roman"/>
                <w:b w:val="false"/>
                <w:i w:val="false"/>
                <w:color w:val="000000"/>
                <w:sz w:val="20"/>
              </w:rPr>
              <w:t>
го дня</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w:t>
            </w:r>
            <w:r>
              <w:br/>
            </w:r>
            <w:r>
              <w:rPr>
                <w:rFonts w:ascii="Times New Roman"/>
                <w:b w:val="false"/>
                <w:i w:val="false"/>
                <w:color w:val="000000"/>
                <w:sz w:val="20"/>
              </w:rPr>
              <w:t>
го дей</w:t>
            </w:r>
            <w:r>
              <w:br/>
            </w:r>
            <w:r>
              <w:rPr>
                <w:rFonts w:ascii="Times New Roman"/>
                <w:b w:val="false"/>
                <w:i w:val="false"/>
                <w:color w:val="000000"/>
                <w:sz w:val="20"/>
              </w:rPr>
              <w:t>
ствия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i w:val="false"/>
          <w:color w:val="000000"/>
        </w:rPr>
        <w:t xml:space="preserve"> таблица 2.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2194"/>
        <w:gridCol w:w="1957"/>
        <w:gridCol w:w="2065"/>
        <w:gridCol w:w="1979"/>
        <w:gridCol w:w="1894"/>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ЦОНа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накопительного отдела ЦОНа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 специалист отдела уполномоченного органа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w:t>
            </w:r>
            <w:r>
              <w:br/>
            </w:r>
            <w:r>
              <w:rPr>
                <w:rFonts w:ascii="Times New Roman"/>
                <w:b w:val="false"/>
                <w:i w:val="false"/>
                <w:color w:val="000000"/>
                <w:sz w:val="20"/>
              </w:rPr>
              <w:t>
тель уполномоченного органа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Завед.от</w:t>
            </w:r>
            <w:r>
              <w:br/>
            </w:r>
            <w:r>
              <w:rPr>
                <w:rFonts w:ascii="Times New Roman"/>
                <w:b w:val="false"/>
                <w:i w:val="false"/>
                <w:color w:val="000000"/>
                <w:sz w:val="20"/>
              </w:rPr>
              <w:t>
делом уполномо</w:t>
            </w:r>
            <w:r>
              <w:br/>
            </w:r>
            <w:r>
              <w:rPr>
                <w:rFonts w:ascii="Times New Roman"/>
                <w:b w:val="false"/>
                <w:i w:val="false"/>
                <w:color w:val="000000"/>
                <w:sz w:val="20"/>
              </w:rPr>
              <w:t>
ченного органа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Завед.отделением уполномоченного органа</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w:t>
            </w:r>
            <w:r>
              <w:br/>
            </w:r>
            <w:r>
              <w:rPr>
                <w:rFonts w:ascii="Times New Roman"/>
                <w:b w:val="false"/>
                <w:i w:val="false"/>
                <w:color w:val="000000"/>
                <w:sz w:val="20"/>
              </w:rPr>
              <w:t>
вие 1.</w:t>
            </w:r>
            <w:r>
              <w:br/>
            </w:r>
            <w:r>
              <w:rPr>
                <w:rFonts w:ascii="Times New Roman"/>
                <w:b w:val="false"/>
                <w:i w:val="false"/>
                <w:color w:val="000000"/>
                <w:sz w:val="20"/>
              </w:rPr>
              <w:t>
Прием документов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 Расписы</w:t>
            </w:r>
            <w:r>
              <w:br/>
            </w:r>
            <w:r>
              <w:rPr>
                <w:rFonts w:ascii="Times New Roman"/>
                <w:b w:val="false"/>
                <w:i w:val="false"/>
                <w:color w:val="000000"/>
                <w:sz w:val="20"/>
              </w:rPr>
              <w:t>
вается в журнале и собирает документы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4.Прием докумен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ции вхо</w:t>
            </w:r>
            <w:r>
              <w:br/>
            </w:r>
            <w:r>
              <w:rPr>
                <w:rFonts w:ascii="Times New Roman"/>
                <w:b w:val="false"/>
                <w:i w:val="false"/>
                <w:color w:val="000000"/>
                <w:sz w:val="20"/>
              </w:rPr>
              <w:t>
дящей корреспонденции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 Озна</w:t>
            </w:r>
            <w:r>
              <w:br/>
            </w:r>
            <w:r>
              <w:rPr>
                <w:rFonts w:ascii="Times New Roman"/>
                <w:b w:val="false"/>
                <w:i w:val="false"/>
                <w:color w:val="000000"/>
                <w:sz w:val="20"/>
              </w:rPr>
              <w:t>
комление с докумен</w:t>
            </w:r>
            <w:r>
              <w:br/>
            </w:r>
            <w:r>
              <w:rPr>
                <w:rFonts w:ascii="Times New Roman"/>
                <w:b w:val="false"/>
                <w:i w:val="false"/>
                <w:color w:val="000000"/>
                <w:sz w:val="20"/>
              </w:rPr>
              <w:t>
тами и направля</w:t>
            </w:r>
            <w:r>
              <w:br/>
            </w:r>
            <w:r>
              <w:rPr>
                <w:rFonts w:ascii="Times New Roman"/>
                <w:b w:val="false"/>
                <w:i w:val="false"/>
                <w:color w:val="000000"/>
                <w:sz w:val="20"/>
              </w:rPr>
              <w:t>
ет заведу</w:t>
            </w:r>
            <w:r>
              <w:br/>
            </w:r>
            <w:r>
              <w:rPr>
                <w:rFonts w:ascii="Times New Roman"/>
                <w:b w:val="false"/>
                <w:i w:val="false"/>
                <w:color w:val="000000"/>
                <w:sz w:val="20"/>
              </w:rPr>
              <w:t>
ющему от</w:t>
            </w:r>
            <w:r>
              <w:br/>
            </w:r>
            <w:r>
              <w:rPr>
                <w:rFonts w:ascii="Times New Roman"/>
                <w:b w:val="false"/>
                <w:i w:val="false"/>
                <w:color w:val="000000"/>
                <w:sz w:val="20"/>
              </w:rPr>
              <w:t>
делением социаль</w:t>
            </w:r>
            <w:r>
              <w:br/>
            </w:r>
            <w:r>
              <w:rPr>
                <w:rFonts w:ascii="Times New Roman"/>
                <w:b w:val="false"/>
                <w:i w:val="false"/>
                <w:color w:val="000000"/>
                <w:sz w:val="20"/>
              </w:rPr>
              <w:t>
ной помо</w:t>
            </w:r>
            <w:r>
              <w:br/>
            </w:r>
            <w:r>
              <w:rPr>
                <w:rFonts w:ascii="Times New Roman"/>
                <w:b w:val="false"/>
                <w:i w:val="false"/>
                <w:color w:val="000000"/>
                <w:sz w:val="20"/>
              </w:rPr>
              <w:t>
щи</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 Органи</w:t>
            </w:r>
            <w:r>
              <w:br/>
            </w:r>
            <w:r>
              <w:rPr>
                <w:rFonts w:ascii="Times New Roman"/>
                <w:b w:val="false"/>
                <w:i w:val="false"/>
                <w:color w:val="000000"/>
                <w:sz w:val="20"/>
              </w:rPr>
              <w:t>
зует ра</w:t>
            </w:r>
            <w:r>
              <w:br/>
            </w:r>
            <w:r>
              <w:rPr>
                <w:rFonts w:ascii="Times New Roman"/>
                <w:b w:val="false"/>
                <w:i w:val="false"/>
                <w:color w:val="000000"/>
                <w:sz w:val="20"/>
              </w:rPr>
              <w:t>
боту по данному направле</w:t>
            </w:r>
            <w:r>
              <w:br/>
            </w:r>
            <w:r>
              <w:rPr>
                <w:rFonts w:ascii="Times New Roman"/>
                <w:b w:val="false"/>
                <w:i w:val="false"/>
                <w:color w:val="000000"/>
                <w:sz w:val="20"/>
              </w:rPr>
              <w:t>
нию, пере</w:t>
            </w:r>
            <w:r>
              <w:br/>
            </w:r>
            <w:r>
              <w:rPr>
                <w:rFonts w:ascii="Times New Roman"/>
                <w:b w:val="false"/>
                <w:i w:val="false"/>
                <w:color w:val="000000"/>
                <w:sz w:val="20"/>
              </w:rPr>
              <w:t>
дает до</w:t>
            </w:r>
            <w:r>
              <w:br/>
            </w:r>
            <w:r>
              <w:rPr>
                <w:rFonts w:ascii="Times New Roman"/>
                <w:b w:val="false"/>
                <w:i w:val="false"/>
                <w:color w:val="000000"/>
                <w:sz w:val="20"/>
              </w:rPr>
              <w:t>
кументы ответственному ис</w:t>
            </w:r>
            <w:r>
              <w:br/>
            </w:r>
            <w:r>
              <w:rPr>
                <w:rFonts w:ascii="Times New Roman"/>
                <w:b w:val="false"/>
                <w:i w:val="false"/>
                <w:color w:val="000000"/>
                <w:sz w:val="20"/>
              </w:rPr>
              <w:t>
полнителю уполномо</w:t>
            </w:r>
            <w:r>
              <w:br/>
            </w:r>
            <w:r>
              <w:rPr>
                <w:rFonts w:ascii="Times New Roman"/>
                <w:b w:val="false"/>
                <w:i w:val="false"/>
                <w:color w:val="000000"/>
                <w:sz w:val="20"/>
              </w:rPr>
              <w:t>
ченного органа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 Знако</w:t>
            </w:r>
            <w:r>
              <w:br/>
            </w:r>
            <w:r>
              <w:rPr>
                <w:rFonts w:ascii="Times New Roman"/>
                <w:b w:val="false"/>
                <w:i w:val="false"/>
                <w:color w:val="000000"/>
                <w:sz w:val="20"/>
              </w:rPr>
              <w:t>
мится с докумен</w:t>
            </w:r>
            <w:r>
              <w:br/>
            </w:r>
            <w:r>
              <w:rPr>
                <w:rFonts w:ascii="Times New Roman"/>
                <w:b w:val="false"/>
                <w:i w:val="false"/>
                <w:color w:val="000000"/>
                <w:sz w:val="20"/>
              </w:rPr>
              <w:t>
тами, проводит поиск обратив</w:t>
            </w:r>
            <w:r>
              <w:br/>
            </w:r>
            <w:r>
              <w:rPr>
                <w:rFonts w:ascii="Times New Roman"/>
                <w:b w:val="false"/>
                <w:i w:val="false"/>
                <w:color w:val="000000"/>
                <w:sz w:val="20"/>
              </w:rPr>
              <w:t>
шегося в электронной базе данных, осуществляет проверку полноты докумен</w:t>
            </w:r>
            <w:r>
              <w:br/>
            </w:r>
            <w:r>
              <w:rPr>
                <w:rFonts w:ascii="Times New Roman"/>
                <w:b w:val="false"/>
                <w:i w:val="false"/>
                <w:color w:val="000000"/>
                <w:sz w:val="20"/>
              </w:rPr>
              <w:t>
тов, подготавливает мотивированный отказ или оформля</w:t>
            </w:r>
            <w:r>
              <w:br/>
            </w:r>
            <w:r>
              <w:rPr>
                <w:rFonts w:ascii="Times New Roman"/>
                <w:b w:val="false"/>
                <w:i w:val="false"/>
                <w:color w:val="000000"/>
                <w:sz w:val="20"/>
              </w:rPr>
              <w:t>
ет уве</w:t>
            </w:r>
            <w:r>
              <w:br/>
            </w:r>
            <w:r>
              <w:rPr>
                <w:rFonts w:ascii="Times New Roman"/>
                <w:b w:val="false"/>
                <w:i w:val="false"/>
                <w:color w:val="000000"/>
                <w:sz w:val="20"/>
              </w:rPr>
              <w:t>
домление</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w:t>
            </w:r>
            <w:r>
              <w:br/>
            </w:r>
            <w:r>
              <w:rPr>
                <w:rFonts w:ascii="Times New Roman"/>
                <w:b w:val="false"/>
                <w:i w:val="false"/>
                <w:color w:val="000000"/>
                <w:sz w:val="20"/>
              </w:rPr>
              <w:t>
вие 13. Выдача справки, либо мотивированного отка</w:t>
            </w:r>
            <w:r>
              <w:br/>
            </w:r>
            <w:r>
              <w:rPr>
                <w:rFonts w:ascii="Times New Roman"/>
                <w:b w:val="false"/>
                <w:i w:val="false"/>
                <w:color w:val="000000"/>
                <w:sz w:val="20"/>
              </w:rPr>
              <w:t>
за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 Состав</w:t>
            </w:r>
            <w:r>
              <w:br/>
            </w:r>
            <w:r>
              <w:rPr>
                <w:rFonts w:ascii="Times New Roman"/>
                <w:b w:val="false"/>
                <w:i w:val="false"/>
                <w:color w:val="000000"/>
                <w:sz w:val="20"/>
              </w:rPr>
              <w:t>
ляет ре</w:t>
            </w:r>
            <w:r>
              <w:br/>
            </w:r>
            <w:r>
              <w:rPr>
                <w:rFonts w:ascii="Times New Roman"/>
                <w:b w:val="false"/>
                <w:i w:val="false"/>
                <w:color w:val="000000"/>
                <w:sz w:val="20"/>
              </w:rPr>
              <w:t>
естр и направляет документы в уполно</w:t>
            </w:r>
            <w:r>
              <w:br/>
            </w:r>
            <w:r>
              <w:rPr>
                <w:rFonts w:ascii="Times New Roman"/>
                <w:b w:val="false"/>
                <w:i w:val="false"/>
                <w:color w:val="000000"/>
                <w:sz w:val="20"/>
              </w:rPr>
              <w:t>
моченный орган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5,10. Направляет доку</w:t>
            </w:r>
            <w:r>
              <w:br/>
            </w:r>
            <w:r>
              <w:rPr>
                <w:rFonts w:ascii="Times New Roman"/>
                <w:b w:val="false"/>
                <w:i w:val="false"/>
                <w:color w:val="000000"/>
                <w:sz w:val="20"/>
              </w:rPr>
              <w:t>
мент руководителю</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11.</w:t>
            </w:r>
            <w:r>
              <w:br/>
            </w:r>
            <w:r>
              <w:rPr>
                <w:rFonts w:ascii="Times New Roman"/>
                <w:b w:val="false"/>
                <w:i w:val="false"/>
                <w:color w:val="000000"/>
                <w:sz w:val="20"/>
              </w:rPr>
              <w:t>
Подписывает для передачи документов в ЦОН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9. Пере</w:t>
            </w:r>
            <w:r>
              <w:br/>
            </w:r>
            <w:r>
              <w:rPr>
                <w:rFonts w:ascii="Times New Roman"/>
                <w:b w:val="false"/>
                <w:i w:val="false"/>
                <w:color w:val="000000"/>
                <w:sz w:val="20"/>
              </w:rPr>
              <w:t>
дает доку</w:t>
            </w:r>
            <w:r>
              <w:br/>
            </w:r>
            <w:r>
              <w:rPr>
                <w:rFonts w:ascii="Times New Roman"/>
                <w:b w:val="false"/>
                <w:i w:val="false"/>
                <w:color w:val="000000"/>
                <w:sz w:val="20"/>
              </w:rPr>
              <w:t>
менты на подписа</w:t>
            </w:r>
            <w:r>
              <w:br/>
            </w:r>
            <w:r>
              <w:rPr>
                <w:rFonts w:ascii="Times New Roman"/>
                <w:b w:val="false"/>
                <w:i w:val="false"/>
                <w:color w:val="000000"/>
                <w:sz w:val="20"/>
              </w:rPr>
              <w:t>
ние руко</w:t>
            </w:r>
            <w:r>
              <w:br/>
            </w:r>
            <w:r>
              <w:rPr>
                <w:rFonts w:ascii="Times New Roman"/>
                <w:b w:val="false"/>
                <w:i w:val="false"/>
                <w:color w:val="000000"/>
                <w:sz w:val="20"/>
              </w:rPr>
              <w:t>
водителю уполномо</w:t>
            </w:r>
            <w:r>
              <w:br/>
            </w:r>
            <w:r>
              <w:rPr>
                <w:rFonts w:ascii="Times New Roman"/>
                <w:b w:val="false"/>
                <w:i w:val="false"/>
                <w:color w:val="000000"/>
                <w:sz w:val="20"/>
              </w:rPr>
              <w:t>
ченного органа через специали</w:t>
            </w:r>
            <w:r>
              <w:br/>
            </w:r>
            <w:r>
              <w:rPr>
                <w:rFonts w:ascii="Times New Roman"/>
                <w:b w:val="false"/>
                <w:i w:val="false"/>
                <w:color w:val="000000"/>
                <w:sz w:val="20"/>
              </w:rPr>
              <w:t>
ста отде</w:t>
            </w:r>
            <w:r>
              <w:br/>
            </w:r>
            <w:r>
              <w:rPr>
                <w:rFonts w:ascii="Times New Roman"/>
                <w:b w:val="false"/>
                <w:i w:val="false"/>
                <w:color w:val="000000"/>
                <w:sz w:val="20"/>
              </w:rPr>
              <w:t>
ла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12.Регистрация уведомления в книге. Выдача мотивированного отказа или уведомления потреби</w:t>
            </w:r>
            <w:r>
              <w:br/>
            </w:r>
            <w:r>
              <w:rPr>
                <w:rFonts w:ascii="Times New Roman"/>
                <w:b w:val="false"/>
                <w:i w:val="false"/>
                <w:color w:val="000000"/>
                <w:sz w:val="20"/>
              </w:rPr>
              <w:t>
телю</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589"/>
        <w:gridCol w:w="2258"/>
        <w:gridCol w:w="2279"/>
        <w:gridCol w:w="2064"/>
        <w:gridCol w:w="1914"/>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на</w:t>
            </w:r>
            <w:r>
              <w:br/>
            </w:r>
            <w:r>
              <w:rPr>
                <w:rFonts w:ascii="Times New Roman"/>
                <w:b w:val="false"/>
                <w:i w:val="false"/>
                <w:color w:val="000000"/>
                <w:sz w:val="20"/>
              </w:rPr>
              <w:t>
копите</w:t>
            </w:r>
            <w:r>
              <w:br/>
            </w:r>
            <w:r>
              <w:rPr>
                <w:rFonts w:ascii="Times New Roman"/>
                <w:b w:val="false"/>
                <w:i w:val="false"/>
                <w:color w:val="000000"/>
                <w:sz w:val="20"/>
              </w:rPr>
              <w:t>
льного отдела ЦОНа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w:t>
            </w:r>
            <w:r>
              <w:br/>
            </w:r>
            <w:r>
              <w:rPr>
                <w:rFonts w:ascii="Times New Roman"/>
                <w:b w:val="false"/>
                <w:i w:val="false"/>
                <w:color w:val="000000"/>
                <w:sz w:val="20"/>
              </w:rPr>
              <w:t>
нный специ</w:t>
            </w:r>
            <w:r>
              <w:br/>
            </w:r>
            <w:r>
              <w:rPr>
                <w:rFonts w:ascii="Times New Roman"/>
                <w:b w:val="false"/>
                <w:i w:val="false"/>
                <w:color w:val="000000"/>
                <w:sz w:val="20"/>
              </w:rPr>
              <w:t>
алист отде</w:t>
            </w:r>
            <w:r>
              <w:br/>
            </w:r>
            <w:r>
              <w:rPr>
                <w:rFonts w:ascii="Times New Roman"/>
                <w:b w:val="false"/>
                <w:i w:val="false"/>
                <w:color w:val="000000"/>
                <w:sz w:val="20"/>
              </w:rPr>
              <w:t>
ла уполно</w:t>
            </w:r>
            <w:r>
              <w:br/>
            </w:r>
            <w:r>
              <w:rPr>
                <w:rFonts w:ascii="Times New Roman"/>
                <w:b w:val="false"/>
                <w:i w:val="false"/>
                <w:color w:val="000000"/>
                <w:sz w:val="20"/>
              </w:rPr>
              <w:t>
моченного органа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w:t>
            </w:r>
            <w:r>
              <w:br/>
            </w:r>
            <w:r>
              <w:rPr>
                <w:rFonts w:ascii="Times New Roman"/>
                <w:b w:val="false"/>
                <w:i w:val="false"/>
                <w:color w:val="000000"/>
                <w:sz w:val="20"/>
              </w:rPr>
              <w:t>
тель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Завед.от</w:t>
            </w:r>
            <w:r>
              <w:br/>
            </w:r>
            <w:r>
              <w:rPr>
                <w:rFonts w:ascii="Times New Roman"/>
                <w:b w:val="false"/>
                <w:i w:val="false"/>
                <w:color w:val="000000"/>
                <w:sz w:val="20"/>
              </w:rPr>
              <w:t>
делением уполномо</w:t>
            </w:r>
            <w:r>
              <w:br/>
            </w:r>
            <w:r>
              <w:rPr>
                <w:rFonts w:ascii="Times New Roman"/>
                <w:b w:val="false"/>
                <w:i w:val="false"/>
                <w:color w:val="000000"/>
                <w:sz w:val="20"/>
              </w:rPr>
              <w:t>
ченного органа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w:t>
            </w:r>
            <w:r>
              <w:br/>
            </w:r>
            <w:r>
              <w:rPr>
                <w:rFonts w:ascii="Times New Roman"/>
                <w:b w:val="false"/>
                <w:i w:val="false"/>
                <w:color w:val="000000"/>
                <w:sz w:val="20"/>
              </w:rPr>
              <w:t>
лист уполномоченного органа</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 Прием документов</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 Расписывается в журна</w:t>
            </w:r>
            <w:r>
              <w:br/>
            </w:r>
            <w:r>
              <w:rPr>
                <w:rFonts w:ascii="Times New Roman"/>
                <w:b w:val="false"/>
                <w:i w:val="false"/>
                <w:color w:val="000000"/>
                <w:sz w:val="20"/>
              </w:rPr>
              <w:t>
ле и собира</w:t>
            </w:r>
            <w:r>
              <w:br/>
            </w:r>
            <w:r>
              <w:rPr>
                <w:rFonts w:ascii="Times New Roman"/>
                <w:b w:val="false"/>
                <w:i w:val="false"/>
                <w:color w:val="000000"/>
                <w:sz w:val="20"/>
              </w:rPr>
              <w:t>
ет доку</w:t>
            </w:r>
            <w:r>
              <w:br/>
            </w:r>
            <w:r>
              <w:rPr>
                <w:rFonts w:ascii="Times New Roman"/>
                <w:b w:val="false"/>
                <w:i w:val="false"/>
                <w:color w:val="000000"/>
                <w:sz w:val="20"/>
              </w:rPr>
              <w:t>
менты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Прием докумен</w:t>
            </w:r>
            <w:r>
              <w:br/>
            </w:r>
            <w:r>
              <w:rPr>
                <w:rFonts w:ascii="Times New Roman"/>
                <w:b w:val="false"/>
                <w:i w:val="false"/>
                <w:color w:val="000000"/>
                <w:sz w:val="20"/>
              </w:rPr>
              <w:t>
тов, регис</w:t>
            </w:r>
            <w:r>
              <w:br/>
            </w:r>
            <w:r>
              <w:rPr>
                <w:rFonts w:ascii="Times New Roman"/>
                <w:b w:val="false"/>
                <w:i w:val="false"/>
                <w:color w:val="000000"/>
                <w:sz w:val="20"/>
              </w:rPr>
              <w:t>
трации входящей корреспон</w:t>
            </w:r>
            <w:r>
              <w:br/>
            </w:r>
            <w:r>
              <w:rPr>
                <w:rFonts w:ascii="Times New Roman"/>
                <w:b w:val="false"/>
                <w:i w:val="false"/>
                <w:color w:val="000000"/>
                <w:sz w:val="20"/>
              </w:rPr>
              <w:t>
денции</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 Ознаком</w:t>
            </w:r>
            <w:r>
              <w:br/>
            </w:r>
            <w:r>
              <w:rPr>
                <w:rFonts w:ascii="Times New Roman"/>
                <w:b w:val="false"/>
                <w:i w:val="false"/>
                <w:color w:val="000000"/>
                <w:sz w:val="20"/>
              </w:rPr>
              <w:t>
ление с до</w:t>
            </w:r>
            <w:r>
              <w:br/>
            </w:r>
            <w:r>
              <w:rPr>
                <w:rFonts w:ascii="Times New Roman"/>
                <w:b w:val="false"/>
                <w:i w:val="false"/>
                <w:color w:val="000000"/>
                <w:sz w:val="20"/>
              </w:rPr>
              <w:t>
кументами</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Дейтвие 6. Органи</w:t>
            </w:r>
            <w:r>
              <w:br/>
            </w:r>
            <w:r>
              <w:rPr>
                <w:rFonts w:ascii="Times New Roman"/>
                <w:b w:val="false"/>
                <w:i w:val="false"/>
                <w:color w:val="000000"/>
                <w:sz w:val="20"/>
              </w:rPr>
              <w:t>
зует рабо</w:t>
            </w:r>
            <w:r>
              <w:br/>
            </w:r>
            <w:r>
              <w:rPr>
                <w:rFonts w:ascii="Times New Roman"/>
                <w:b w:val="false"/>
                <w:i w:val="false"/>
                <w:color w:val="000000"/>
                <w:sz w:val="20"/>
              </w:rPr>
              <w:t>
ту по данному направле</w:t>
            </w:r>
            <w:r>
              <w:br/>
            </w:r>
            <w:r>
              <w:rPr>
                <w:rFonts w:ascii="Times New Roman"/>
                <w:b w:val="false"/>
                <w:i w:val="false"/>
                <w:color w:val="000000"/>
                <w:sz w:val="20"/>
              </w:rPr>
              <w:t>
нию</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 Знакомится с докумен</w:t>
            </w:r>
            <w:r>
              <w:br/>
            </w:r>
            <w:r>
              <w:rPr>
                <w:rFonts w:ascii="Times New Roman"/>
                <w:b w:val="false"/>
                <w:i w:val="false"/>
                <w:color w:val="000000"/>
                <w:sz w:val="20"/>
              </w:rPr>
              <w:t>
тами, проводит поиск обратив</w:t>
            </w:r>
            <w:r>
              <w:br/>
            </w:r>
            <w:r>
              <w:rPr>
                <w:rFonts w:ascii="Times New Roman"/>
                <w:b w:val="false"/>
                <w:i w:val="false"/>
                <w:color w:val="000000"/>
                <w:sz w:val="20"/>
              </w:rPr>
              <w:t>
шегося в электронной базе данных, осуществляет проверку полноты докумен</w:t>
            </w:r>
            <w:r>
              <w:br/>
            </w:r>
            <w:r>
              <w:rPr>
                <w:rFonts w:ascii="Times New Roman"/>
                <w:b w:val="false"/>
                <w:i w:val="false"/>
                <w:color w:val="000000"/>
                <w:sz w:val="20"/>
              </w:rPr>
              <w:t>
тов, подготавливает мотивированный отказ или оформля</w:t>
            </w:r>
            <w:r>
              <w:br/>
            </w:r>
            <w:r>
              <w:rPr>
                <w:rFonts w:ascii="Times New Roman"/>
                <w:b w:val="false"/>
                <w:i w:val="false"/>
                <w:color w:val="000000"/>
                <w:sz w:val="20"/>
              </w:rPr>
              <w:t>
ет уведомление, передает заведую</w:t>
            </w:r>
            <w:r>
              <w:br/>
            </w:r>
            <w:r>
              <w:rPr>
                <w:rFonts w:ascii="Times New Roman"/>
                <w:b w:val="false"/>
                <w:i w:val="false"/>
                <w:color w:val="000000"/>
                <w:sz w:val="20"/>
              </w:rPr>
              <w:t>
щему отделением соц</w:t>
            </w:r>
            <w:r>
              <w:br/>
            </w:r>
            <w:r>
              <w:rPr>
                <w:rFonts w:ascii="Times New Roman"/>
                <w:b w:val="false"/>
                <w:i w:val="false"/>
                <w:color w:val="000000"/>
                <w:sz w:val="20"/>
              </w:rPr>
              <w:t>
помощи для контроля</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w:t>
            </w:r>
            <w:r>
              <w:br/>
            </w:r>
            <w:r>
              <w:rPr>
                <w:rFonts w:ascii="Times New Roman"/>
                <w:b w:val="false"/>
                <w:i w:val="false"/>
                <w:color w:val="000000"/>
                <w:sz w:val="20"/>
              </w:rPr>
              <w:t>
е 12.</w:t>
            </w:r>
            <w:r>
              <w:br/>
            </w:r>
            <w:r>
              <w:rPr>
                <w:rFonts w:ascii="Times New Roman"/>
                <w:b w:val="false"/>
                <w:i w:val="false"/>
                <w:color w:val="000000"/>
                <w:sz w:val="20"/>
              </w:rPr>
              <w:t>
Выдача</w:t>
            </w:r>
            <w:r>
              <w:br/>
            </w:r>
            <w:r>
              <w:rPr>
                <w:rFonts w:ascii="Times New Roman"/>
                <w:b w:val="false"/>
                <w:i w:val="false"/>
                <w:color w:val="000000"/>
                <w:sz w:val="20"/>
              </w:rPr>
              <w:t>
справ</w:t>
            </w:r>
            <w:r>
              <w:br/>
            </w:r>
            <w:r>
              <w:rPr>
                <w:rFonts w:ascii="Times New Roman"/>
                <w:b w:val="false"/>
                <w:i w:val="false"/>
                <w:color w:val="000000"/>
                <w:sz w:val="20"/>
              </w:rPr>
              <w:t>
ки, ли</w:t>
            </w:r>
            <w:r>
              <w:br/>
            </w:r>
            <w:r>
              <w:rPr>
                <w:rFonts w:ascii="Times New Roman"/>
                <w:b w:val="false"/>
                <w:i w:val="false"/>
                <w:color w:val="000000"/>
                <w:sz w:val="20"/>
              </w:rPr>
              <w:t>
бо моти</w:t>
            </w:r>
            <w:r>
              <w:br/>
            </w:r>
            <w:r>
              <w:rPr>
                <w:rFonts w:ascii="Times New Roman"/>
                <w:b w:val="false"/>
                <w:i w:val="false"/>
                <w:color w:val="000000"/>
                <w:sz w:val="20"/>
              </w:rPr>
              <w:t>
вирован</w:t>
            </w:r>
            <w:r>
              <w:br/>
            </w:r>
            <w:r>
              <w:rPr>
                <w:rFonts w:ascii="Times New Roman"/>
                <w:b w:val="false"/>
                <w:i w:val="false"/>
                <w:color w:val="000000"/>
                <w:sz w:val="20"/>
              </w:rPr>
              <w:t>
ного</w:t>
            </w:r>
            <w:r>
              <w:br/>
            </w:r>
            <w:r>
              <w:rPr>
                <w:rFonts w:ascii="Times New Roman"/>
                <w:b w:val="false"/>
                <w:i w:val="false"/>
                <w:color w:val="000000"/>
                <w:sz w:val="20"/>
              </w:rPr>
              <w:t>
отказа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 Состав</w:t>
            </w:r>
            <w:r>
              <w:br/>
            </w:r>
            <w:r>
              <w:rPr>
                <w:rFonts w:ascii="Times New Roman"/>
                <w:b w:val="false"/>
                <w:i w:val="false"/>
                <w:color w:val="000000"/>
                <w:sz w:val="20"/>
              </w:rPr>
              <w:t>
ляет реестр и напра</w:t>
            </w:r>
            <w:r>
              <w:br/>
            </w:r>
            <w:r>
              <w:rPr>
                <w:rFonts w:ascii="Times New Roman"/>
                <w:b w:val="false"/>
                <w:i w:val="false"/>
                <w:color w:val="000000"/>
                <w:sz w:val="20"/>
              </w:rPr>
              <w:t>
вляет документы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9. Направ</w:t>
            </w:r>
            <w:r>
              <w:br/>
            </w:r>
            <w:r>
              <w:rPr>
                <w:rFonts w:ascii="Times New Roman"/>
                <w:b w:val="false"/>
                <w:i w:val="false"/>
                <w:color w:val="000000"/>
                <w:sz w:val="20"/>
              </w:rPr>
              <w:t>
ляет доку</w:t>
            </w:r>
            <w:r>
              <w:br/>
            </w:r>
            <w:r>
              <w:rPr>
                <w:rFonts w:ascii="Times New Roman"/>
                <w:b w:val="false"/>
                <w:i w:val="false"/>
                <w:color w:val="000000"/>
                <w:sz w:val="20"/>
              </w:rPr>
              <w:t>
мент руко</w:t>
            </w:r>
            <w:r>
              <w:br/>
            </w:r>
            <w:r>
              <w:rPr>
                <w:rFonts w:ascii="Times New Roman"/>
                <w:b w:val="false"/>
                <w:i w:val="false"/>
                <w:color w:val="000000"/>
                <w:sz w:val="20"/>
              </w:rPr>
              <w:t>
водителю уполномоченного органа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 Переда</w:t>
            </w:r>
            <w:r>
              <w:br/>
            </w:r>
            <w:r>
              <w:rPr>
                <w:rFonts w:ascii="Times New Roman"/>
                <w:b w:val="false"/>
                <w:i w:val="false"/>
                <w:color w:val="000000"/>
                <w:sz w:val="20"/>
              </w:rPr>
              <w:t>
ет доку</w:t>
            </w:r>
            <w:r>
              <w:br/>
            </w:r>
            <w:r>
              <w:rPr>
                <w:rFonts w:ascii="Times New Roman"/>
                <w:b w:val="false"/>
                <w:i w:val="false"/>
                <w:color w:val="000000"/>
                <w:sz w:val="20"/>
              </w:rPr>
              <w:t>
менты специалисту отдела уполномоченного органа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11.Регист</w:t>
            </w:r>
            <w:r>
              <w:br/>
            </w:r>
            <w:r>
              <w:rPr>
                <w:rFonts w:ascii="Times New Roman"/>
                <w:b w:val="false"/>
                <w:i w:val="false"/>
                <w:color w:val="000000"/>
                <w:sz w:val="20"/>
              </w:rPr>
              <w:t>
рация уве</w:t>
            </w:r>
            <w:r>
              <w:br/>
            </w:r>
            <w:r>
              <w:rPr>
                <w:rFonts w:ascii="Times New Roman"/>
                <w:b w:val="false"/>
                <w:i w:val="false"/>
                <w:color w:val="000000"/>
                <w:sz w:val="20"/>
              </w:rPr>
              <w:t>
домления в книге. Вы</w:t>
            </w:r>
            <w:r>
              <w:br/>
            </w:r>
            <w:r>
              <w:rPr>
                <w:rFonts w:ascii="Times New Roman"/>
                <w:b w:val="false"/>
                <w:i w:val="false"/>
                <w:color w:val="000000"/>
                <w:sz w:val="20"/>
              </w:rPr>
              <w:t>
дача моти</w:t>
            </w:r>
            <w:r>
              <w:br/>
            </w:r>
            <w:r>
              <w:rPr>
                <w:rFonts w:ascii="Times New Roman"/>
                <w:b w:val="false"/>
                <w:i w:val="false"/>
                <w:color w:val="000000"/>
                <w:sz w:val="20"/>
              </w:rPr>
              <w:t>
вированно</w:t>
            </w:r>
            <w:r>
              <w:br/>
            </w:r>
            <w:r>
              <w:rPr>
                <w:rFonts w:ascii="Times New Roman"/>
                <w:b w:val="false"/>
                <w:i w:val="false"/>
                <w:color w:val="000000"/>
                <w:sz w:val="20"/>
              </w:rPr>
              <w:t>
го отказа или уведо</w:t>
            </w:r>
            <w:r>
              <w:br/>
            </w:r>
            <w:r>
              <w:rPr>
                <w:rFonts w:ascii="Times New Roman"/>
                <w:b w:val="false"/>
                <w:i w:val="false"/>
                <w:color w:val="000000"/>
                <w:sz w:val="20"/>
              </w:rPr>
              <w:t>
мления по</w:t>
            </w:r>
            <w:r>
              <w:br/>
            </w:r>
            <w:r>
              <w:rPr>
                <w:rFonts w:ascii="Times New Roman"/>
                <w:b w:val="false"/>
                <w:i w:val="false"/>
                <w:color w:val="000000"/>
                <w:sz w:val="20"/>
              </w:rPr>
              <w:t>
требителю</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10. Подпи</w:t>
            </w:r>
            <w:r>
              <w:br/>
            </w:r>
            <w:r>
              <w:rPr>
                <w:rFonts w:ascii="Times New Roman"/>
                <w:b w:val="false"/>
                <w:i w:val="false"/>
                <w:color w:val="000000"/>
                <w:sz w:val="20"/>
              </w:rPr>
              <w:t>
сывает для передачи документов в ЦОН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3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на дому для одиноких, одиноко проживающих престарелых,</w:t>
      </w:r>
      <w:r>
        <w:br/>
      </w:r>
      <w:r>
        <w:rPr>
          <w:rFonts w:ascii="Times New Roman"/>
          <w:b w:val="false"/>
          <w:i w:val="false"/>
          <w:color w:val="000000"/>
          <w:sz w:val="28"/>
        </w:rPr>
        <w:t>
инвалидов и детей–инвалидов, нуждающихся</w:t>
      </w:r>
      <w:r>
        <w:br/>
      </w:r>
      <w:r>
        <w:rPr>
          <w:rFonts w:ascii="Times New Roman"/>
          <w:b w:val="false"/>
          <w:i w:val="false"/>
          <w:color w:val="000000"/>
          <w:sz w:val="28"/>
        </w:rPr>
        <w:t>
в постороннем уходе и помощи»</w:t>
      </w:r>
    </w:p>
    <w:bookmarkEnd w:id="37"/>
    <w:p>
      <w:pPr>
        <w:spacing w:after="0"/>
        <w:ind w:left="0"/>
        <w:jc w:val="left"/>
      </w:pPr>
      <w:r>
        <w:rPr>
          <w:rFonts w:ascii="Times New Roman"/>
          <w:b/>
          <w:i w:val="false"/>
          <w:color w:val="000000"/>
        </w:rPr>
        <w:t xml:space="preserve"> Схемы,</w:t>
      </w:r>
      <w:r>
        <w:br/>
      </w:r>
      <w:r>
        <w:rPr>
          <w:rFonts w:ascii="Times New Roman"/>
          <w:b/>
          <w:i w:val="false"/>
          <w:color w:val="000000"/>
        </w:rPr>
        <w:t>
отражающие взаимосвязь между логической</w:t>
      </w:r>
      <w:r>
        <w:br/>
      </w:r>
      <w:r>
        <w:rPr>
          <w:rFonts w:ascii="Times New Roman"/>
          <w:b/>
          <w:i w:val="false"/>
          <w:color w:val="000000"/>
        </w:rPr>
        <w:t>
последовательностью административных действий</w:t>
      </w:r>
    </w:p>
    <w:p>
      <w:pPr>
        <w:spacing w:after="0"/>
        <w:ind w:left="0"/>
        <w:jc w:val="both"/>
      </w:pPr>
      <w:r>
        <w:drawing>
          <wp:inline distT="0" distB="0" distL="0" distR="0">
            <wp:extent cx="8902700" cy="942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02700" cy="9423400"/>
                    </a:xfrm>
                    <a:prstGeom prst="rect">
                      <a:avLst/>
                    </a:prstGeom>
                  </pic:spPr>
                </pic:pic>
              </a:graphicData>
            </a:graphic>
          </wp:inline>
        </w:drawing>
      </w:r>
    </w:p>
    <w:bookmarkStart w:name="z87" w:id="38"/>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 обслуживание</w:t>
      </w:r>
      <w:r>
        <w:br/>
      </w:r>
      <w:r>
        <w:rPr>
          <w:rFonts w:ascii="Times New Roman"/>
          <w:b w:val="false"/>
          <w:i w:val="false"/>
          <w:color w:val="000000"/>
          <w:sz w:val="28"/>
        </w:rPr>
        <w:t>
на дому для одиноких, одиноко проживающих престарелых,</w:t>
      </w:r>
      <w:r>
        <w:br/>
      </w:r>
      <w:r>
        <w:rPr>
          <w:rFonts w:ascii="Times New Roman"/>
          <w:b w:val="false"/>
          <w:i w:val="false"/>
          <w:color w:val="000000"/>
          <w:sz w:val="28"/>
        </w:rPr>
        <w:t>
инвалидов и детей–инвалидов, нуждающихся</w:t>
      </w:r>
      <w:r>
        <w:br/>
      </w:r>
      <w:r>
        <w:rPr>
          <w:rFonts w:ascii="Times New Roman"/>
          <w:b w:val="false"/>
          <w:i w:val="false"/>
          <w:color w:val="000000"/>
          <w:sz w:val="28"/>
        </w:rPr>
        <w:t>
в постороннем уходе и помощи»</w:t>
      </w:r>
    </w:p>
    <w:bookmarkEnd w:id="38"/>
    <w:p>
      <w:pPr>
        <w:spacing w:after="0"/>
        <w:ind w:left="0"/>
        <w:jc w:val="both"/>
      </w:pPr>
      <w:r>
        <w:rPr>
          <w:rFonts w:ascii="Times New Roman"/>
          <w:b w:val="false"/>
          <w:i w:val="false"/>
          <w:color w:val="000000"/>
          <w:sz w:val="28"/>
        </w:rPr>
        <w:t>Образцы, шаблоны бланков</w:t>
      </w:r>
    </w:p>
    <w:p>
      <w:pPr>
        <w:spacing w:after="0"/>
        <w:ind w:left="0"/>
        <w:jc w:val="both"/>
      </w:pPr>
      <w:r>
        <w:rPr>
          <w:rFonts w:ascii="Times New Roman"/>
          <w:b w:val="false"/>
          <w:i w:val="false"/>
          <w:color w:val="000000"/>
          <w:sz w:val="28"/>
        </w:rPr>
        <w:t>Начальнику</w:t>
      </w:r>
      <w:r>
        <w:br/>
      </w:r>
      <w:r>
        <w:rPr>
          <w:rFonts w:ascii="Times New Roman"/>
          <w:b w:val="false"/>
          <w:i w:val="false"/>
          <w:color w:val="000000"/>
          <w:sz w:val="28"/>
        </w:rPr>
        <w:t>
государственного учреждения</w:t>
      </w:r>
      <w:r>
        <w:br/>
      </w:r>
      <w:r>
        <w:rPr>
          <w:rFonts w:ascii="Times New Roman"/>
          <w:b w:val="false"/>
          <w:i w:val="false"/>
          <w:color w:val="000000"/>
          <w:sz w:val="28"/>
        </w:rPr>
        <w:t>
«Отдел занятости</w:t>
      </w:r>
      <w:r>
        <w:br/>
      </w:r>
      <w:r>
        <w:rPr>
          <w:rFonts w:ascii="Times New Roman"/>
          <w:b w:val="false"/>
          <w:i w:val="false"/>
          <w:color w:val="000000"/>
          <w:sz w:val="28"/>
        </w:rPr>
        <w:t>
и социальных программ</w:t>
      </w:r>
      <w:r>
        <w:br/>
      </w:r>
      <w:r>
        <w:rPr>
          <w:rFonts w:ascii="Times New Roman"/>
          <w:b w:val="false"/>
          <w:i w:val="false"/>
          <w:color w:val="000000"/>
          <w:sz w:val="28"/>
        </w:rPr>
        <w:t>
Тайыншинского района»</w:t>
      </w:r>
      <w:r>
        <w:br/>
      </w:r>
      <w:r>
        <w:rPr>
          <w:rFonts w:ascii="Times New Roman"/>
          <w:b w:val="false"/>
          <w:i w:val="false"/>
          <w:color w:val="000000"/>
          <w:sz w:val="28"/>
        </w:rPr>
        <w:t>
______________________Ф.И.О.</w:t>
      </w:r>
      <w:r>
        <w:br/>
      </w:r>
      <w:r>
        <w:rPr>
          <w:rFonts w:ascii="Times New Roman"/>
          <w:b w:val="false"/>
          <w:i w:val="false"/>
          <w:color w:val="000000"/>
          <w:sz w:val="28"/>
        </w:rPr>
        <w:t>
от_________________________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w:t>
      </w:r>
      <w:r>
        <w:br/>
      </w:r>
      <w:r>
        <w:rPr>
          <w:rFonts w:ascii="Times New Roman"/>
          <w:b w:val="false"/>
          <w:i w:val="false"/>
          <w:color w:val="000000"/>
          <w:sz w:val="28"/>
        </w:rPr>
        <w:t>
Проживающего (ей) по адресу:</w:t>
      </w:r>
      <w:r>
        <w:br/>
      </w:r>
      <w:r>
        <w:rPr>
          <w:rFonts w:ascii="Times New Roman"/>
          <w:b w:val="false"/>
          <w:i w:val="false"/>
          <w:color w:val="000000"/>
          <w:sz w:val="28"/>
        </w:rPr>
        <w:t>
____________________________</w:t>
      </w:r>
      <w:r>
        <w:br/>
      </w:r>
      <w:r>
        <w:rPr>
          <w:rFonts w:ascii="Times New Roman"/>
          <w:b w:val="false"/>
          <w:i w:val="false"/>
          <w:color w:val="000000"/>
          <w:sz w:val="28"/>
        </w:rPr>
        <w:t>
тел.________________________</w:t>
      </w:r>
      <w:r>
        <w:br/>
      </w:r>
      <w:r>
        <w:rPr>
          <w:rFonts w:ascii="Times New Roman"/>
          <w:b w:val="false"/>
          <w:i w:val="false"/>
          <w:color w:val="000000"/>
          <w:sz w:val="28"/>
        </w:rPr>
        <w:t>
Паспорт (удостоверение)№_____</w:t>
      </w:r>
      <w:r>
        <w:br/>
      </w:r>
      <w:r>
        <w:rPr>
          <w:rFonts w:ascii="Times New Roman"/>
          <w:b w:val="false"/>
          <w:i w:val="false"/>
          <w:color w:val="000000"/>
          <w:sz w:val="28"/>
        </w:rPr>
        <w:t>
_____________________________</w:t>
      </w:r>
      <w:r>
        <w:br/>
      </w:r>
      <w:r>
        <w:rPr>
          <w:rFonts w:ascii="Times New Roman"/>
          <w:b w:val="false"/>
          <w:i w:val="false"/>
          <w:color w:val="000000"/>
          <w:sz w:val="28"/>
        </w:rPr>
        <w:t>
выдан______________________</w:t>
      </w:r>
      <w:r>
        <w:br/>
      </w:r>
      <w:r>
        <w:rPr>
          <w:rFonts w:ascii="Times New Roman"/>
          <w:b w:val="false"/>
          <w:i w:val="false"/>
          <w:color w:val="000000"/>
          <w:sz w:val="28"/>
        </w:rPr>
        <w:t>
(кем)</w:t>
      </w:r>
      <w:r>
        <w:br/>
      </w:r>
      <w:r>
        <w:rPr>
          <w:rFonts w:ascii="Times New Roman"/>
          <w:b w:val="false"/>
          <w:i w:val="false"/>
          <w:color w:val="000000"/>
          <w:sz w:val="28"/>
        </w:rPr>
        <w:t>
____________________________</w:t>
      </w:r>
      <w:r>
        <w:br/>
      </w:r>
      <w:r>
        <w:rPr>
          <w:rFonts w:ascii="Times New Roman"/>
          <w:b w:val="false"/>
          <w:i w:val="false"/>
          <w:color w:val="000000"/>
          <w:sz w:val="28"/>
        </w:rPr>
        <w:t>
(когда)</w:t>
      </w:r>
      <w:r>
        <w:br/>
      </w:r>
      <w:r>
        <w:rPr>
          <w:rFonts w:ascii="Times New Roman"/>
          <w:b w:val="false"/>
          <w:i w:val="false"/>
          <w:color w:val="000000"/>
          <w:sz w:val="28"/>
        </w:rPr>
        <w:t>
РНН_______________________</w:t>
      </w:r>
      <w:r>
        <w:br/>
      </w:r>
      <w:r>
        <w:rPr>
          <w:rFonts w:ascii="Times New Roman"/>
          <w:b w:val="false"/>
          <w:i w:val="false"/>
          <w:color w:val="000000"/>
          <w:sz w:val="28"/>
        </w:rPr>
        <w:t>
СИК_______________________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Прошу принять на социальное обслуживание (инвалида) ребенка-инвалида__________________________________________________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Предупрежден(а) об ответственности за предоставление ложной информации и недостоверных (поддельных) документов.</w:t>
      </w:r>
    </w:p>
    <w:p>
      <w:pPr>
        <w:spacing w:after="0"/>
        <w:ind w:left="0"/>
        <w:jc w:val="both"/>
      </w:pPr>
      <w:r>
        <w:rPr>
          <w:rFonts w:ascii="Times New Roman"/>
          <w:b w:val="false"/>
          <w:i w:val="false"/>
          <w:color w:val="000000"/>
          <w:sz w:val="28"/>
        </w:rPr>
        <w:t>«____»______________20__года ___________________________________________</w:t>
      </w:r>
      <w:r>
        <w:br/>
      </w: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Заявление принято</w:t>
      </w:r>
    </w:p>
    <w:p>
      <w:pPr>
        <w:spacing w:after="0"/>
        <w:ind w:left="0"/>
        <w:jc w:val="both"/>
      </w:pPr>
      <w:r>
        <w:rPr>
          <w:rFonts w:ascii="Times New Roman"/>
          <w:b w:val="false"/>
          <w:i w:val="false"/>
          <w:color w:val="000000"/>
          <w:sz w:val="28"/>
        </w:rPr>
        <w:t>«____»______________20__года _____________________________________________</w:t>
      </w:r>
      <w:r>
        <w:br/>
      </w:r>
      <w:r>
        <w:rPr>
          <w:rFonts w:ascii="Times New Roman"/>
          <w:b w:val="false"/>
          <w:i w:val="false"/>
          <w:color w:val="000000"/>
          <w:sz w:val="28"/>
        </w:rPr>
        <w:t>
(Ф.И.О. и подпись лица, принявшего документы)</w:t>
      </w:r>
      <w:r>
        <w:br/>
      </w:r>
      <w:r>
        <w:rPr>
          <w:rFonts w:ascii="Times New Roman"/>
          <w:b w:val="false"/>
          <w:i w:val="false"/>
          <w:color w:val="000000"/>
          <w:sz w:val="28"/>
        </w:rPr>
        <w:t>
_ _ _ _ _ _ _ _ _ _ _ _ _ _ _ _ _ _ _ _ _ _ _ _ _ _ _ _ _ _ _ _ _ _      (линия отрыва)</w:t>
      </w:r>
    </w:p>
    <w:p>
      <w:pPr>
        <w:spacing w:after="0"/>
        <w:ind w:left="0"/>
        <w:jc w:val="both"/>
      </w:pPr>
      <w:r>
        <w:rPr>
          <w:rFonts w:ascii="Times New Roman"/>
          <w:b w:val="false"/>
          <w:i w:val="false"/>
          <w:color w:val="000000"/>
          <w:sz w:val="28"/>
        </w:rPr>
        <w:t>Заявление гр._______________________с прилагаемыми документами в</w:t>
      </w:r>
    </w:p>
    <w:p>
      <w:pPr>
        <w:spacing w:after="0"/>
        <w:ind w:left="0"/>
        <w:jc w:val="both"/>
      </w:pPr>
      <w:r>
        <w:rPr>
          <w:rFonts w:ascii="Times New Roman"/>
          <w:b w:val="false"/>
          <w:i w:val="false"/>
          <w:color w:val="000000"/>
          <w:sz w:val="28"/>
        </w:rPr>
        <w:t>количестве ________ штук принято «______» _______________20 _ года</w:t>
      </w:r>
    </w:p>
    <w:p>
      <w:pPr>
        <w:spacing w:after="0"/>
        <w:ind w:left="0"/>
        <w:jc w:val="both"/>
      </w:pPr>
      <w:r>
        <w:rPr>
          <w:rFonts w:ascii="Times New Roman"/>
          <w:b w:val="false"/>
          <w:i w:val="false"/>
          <w:color w:val="000000"/>
          <w:sz w:val="28"/>
        </w:rPr>
        <w:t>(Ф.И.О., должность и подпись лица, принявшего документы)</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Уважаемая (ый)________________________!</w:t>
      </w:r>
    </w:p>
    <w:p>
      <w:pPr>
        <w:spacing w:after="0"/>
        <w:ind w:left="0"/>
        <w:jc w:val="both"/>
      </w:pPr>
      <w:r>
        <w:rPr>
          <w:rFonts w:ascii="Times New Roman"/>
          <w:b w:val="false"/>
          <w:i w:val="false"/>
          <w:color w:val="000000"/>
          <w:sz w:val="28"/>
        </w:rPr>
        <w:t>      ГУ «Отдел занятости и социальных программ района Тайыншинского района Северо-Казахстанской области» уведомляет Вас, о том, что Ваше заявление с прилагаемыми документами в количестве _________ штук оформлено в личное дело заявителя, для социального обслуживания на дому одинокого, одиноко проживающего престарелого, инвалида, нуждающегося в постороннем уходе и помощи.</w:t>
      </w:r>
    </w:p>
    <w:p>
      <w:pPr>
        <w:spacing w:after="0"/>
        <w:ind w:left="0"/>
        <w:jc w:val="both"/>
      </w:pPr>
      <w:r>
        <w:rPr>
          <w:rFonts w:ascii="Times New Roman"/>
          <w:b w:val="false"/>
          <w:i w:val="false"/>
          <w:color w:val="000000"/>
          <w:sz w:val="28"/>
        </w:rPr>
        <w:t>      Начальник___________________</w:t>
      </w:r>
      <w:r>
        <w:br/>
      </w:r>
      <w:r>
        <w:rPr>
          <w:rFonts w:ascii="Times New Roman"/>
          <w:b w:val="false"/>
          <w:i w:val="false"/>
          <w:color w:val="000000"/>
          <w:sz w:val="28"/>
        </w:rPr>
        <w:t>
      Исп.: ______________</w:t>
      </w:r>
      <w:r>
        <w:br/>
      </w:r>
      <w:r>
        <w:rPr>
          <w:rFonts w:ascii="Times New Roman"/>
          <w:b w:val="false"/>
          <w:i w:val="false"/>
          <w:color w:val="000000"/>
          <w:sz w:val="28"/>
        </w:rPr>
        <w:t>
      Тел.:</w:t>
      </w:r>
      <w:r>
        <w:br/>
      </w:r>
      <w:r>
        <w:rPr>
          <w:rFonts w:ascii="Times New Roman"/>
          <w:b w:val="false"/>
          <w:i w:val="false"/>
          <w:color w:val="000000"/>
          <w:sz w:val="28"/>
        </w:rPr>
        <w:t>
      -------------------------------------------------------</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Уважаемая (ый)__________________!</w:t>
      </w:r>
    </w:p>
    <w:p>
      <w:pPr>
        <w:spacing w:after="0"/>
        <w:ind w:left="0"/>
        <w:jc w:val="both"/>
      </w:pPr>
      <w:r>
        <w:rPr>
          <w:rFonts w:ascii="Times New Roman"/>
          <w:b w:val="false"/>
          <w:i w:val="false"/>
          <w:color w:val="000000"/>
          <w:sz w:val="28"/>
        </w:rPr>
        <w:t>      ГУ «Отдел занятости и социальных программ района Тайыншинского района Северо-Казахстанской области» уведомляет Вас, о том, что Ваше заявление с прилагаемыми документами в количестве _________ штук оформлено в личное дело заявителя, для социального обслуживания ребенка-инвалида, нуждающегося в постороннем уходе и помощи.</w:t>
      </w:r>
    </w:p>
    <w:p>
      <w:pPr>
        <w:spacing w:after="0"/>
        <w:ind w:left="0"/>
        <w:jc w:val="both"/>
      </w:pPr>
      <w:r>
        <w:rPr>
          <w:rFonts w:ascii="Times New Roman"/>
          <w:b w:val="false"/>
          <w:i w:val="false"/>
          <w:color w:val="000000"/>
          <w:sz w:val="28"/>
        </w:rPr>
        <w:t>      Начальник___________________</w:t>
      </w:r>
    </w:p>
    <w:p>
      <w:pPr>
        <w:spacing w:after="0"/>
        <w:ind w:left="0"/>
        <w:jc w:val="both"/>
      </w:pPr>
      <w:r>
        <w:rPr>
          <w:rFonts w:ascii="Times New Roman"/>
          <w:b w:val="false"/>
          <w:i w:val="false"/>
          <w:color w:val="000000"/>
          <w:sz w:val="28"/>
        </w:rPr>
        <w:t>Исп.:______________ Тел.:____________</w:t>
      </w:r>
    </w:p>
    <w:bookmarkStart w:name="z88" w:id="3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Тайыншинского района</w:t>
      </w:r>
      <w:r>
        <w:br/>
      </w:r>
      <w:r>
        <w:rPr>
          <w:rFonts w:ascii="Times New Roman"/>
          <w:b w:val="false"/>
          <w:i w:val="false"/>
          <w:color w:val="000000"/>
          <w:sz w:val="28"/>
        </w:rPr>
        <w:t>
от 20 июня 2012 года № 448</w:t>
      </w:r>
    </w:p>
    <w:bookmarkEnd w:id="39"/>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w:t>
      </w:r>
      <w:r>
        <w:br/>
      </w:r>
      <w:r>
        <w:rPr>
          <w:rFonts w:ascii="Times New Roman"/>
          <w:b/>
          <w:i w:val="false"/>
          <w:color w:val="000000"/>
        </w:rPr>
        <w:t>
«Оформление документов на инвалидов для предоставления им протезно-ортопедической помощи»</w:t>
      </w:r>
    </w:p>
    <w:bookmarkStart w:name="z89" w:id="40"/>
    <w:p>
      <w:pPr>
        <w:spacing w:after="0"/>
        <w:ind w:left="0"/>
        <w:jc w:val="left"/>
      </w:pPr>
      <w:r>
        <w:rPr>
          <w:rFonts w:ascii="Times New Roman"/>
          <w:b/>
          <w:i w:val="false"/>
          <w:color w:val="000000"/>
        </w:rPr>
        <w:t xml:space="preserve"> 
1. Основные понятия</w:t>
      </w:r>
    </w:p>
    <w:bookmarkEnd w:id="40"/>
    <w:bookmarkStart w:name="z90" w:id="41"/>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1) ЛД – личное дело;</w:t>
      </w:r>
      <w:r>
        <w:br/>
      </w:r>
      <w:r>
        <w:rPr>
          <w:rFonts w:ascii="Times New Roman"/>
          <w:b w:val="false"/>
          <w:i w:val="false"/>
          <w:color w:val="000000"/>
          <w:sz w:val="28"/>
        </w:rPr>
        <w:t>
      2) ГУ «УКЗ и СП» – государственное учреждение «Управление координации занятости и социальных программ Северо-Казахстанской области»;</w:t>
      </w:r>
      <w:r>
        <w:br/>
      </w:r>
      <w:r>
        <w:rPr>
          <w:rFonts w:ascii="Times New Roman"/>
          <w:b w:val="false"/>
          <w:i w:val="false"/>
          <w:color w:val="000000"/>
          <w:sz w:val="28"/>
        </w:rPr>
        <w:t>
      3)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4) инвалид – лицо, имеющее нарушения здоровья со стойким расстройством функций организма, обусловленное заболеваниями, травмами, их последствиями, дефектами, которые приводят к ограничению жизнедеятельности и необходимости его социальной защиты;</w:t>
      </w:r>
      <w:r>
        <w:br/>
      </w:r>
      <w:r>
        <w:rPr>
          <w:rFonts w:ascii="Times New Roman"/>
          <w:b w:val="false"/>
          <w:i w:val="false"/>
          <w:color w:val="000000"/>
          <w:sz w:val="28"/>
        </w:rPr>
        <w:t>
      5) ИПР – индивидуальная программа реабилитации;</w:t>
      </w:r>
      <w:r>
        <w:br/>
      </w:r>
      <w:r>
        <w:rPr>
          <w:rFonts w:ascii="Times New Roman"/>
          <w:b w:val="false"/>
          <w:i w:val="false"/>
          <w:color w:val="000000"/>
          <w:sz w:val="28"/>
        </w:rPr>
        <w:t>
      6) Отдел по Тайыншинскому району филиала республиканского государственного предприятия «Центр обслуживания населения» по Северо-Казахстанской области - ЦОН;</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Тайыншинского района Северо–Казахстанской области».</w:t>
      </w:r>
    </w:p>
    <w:bookmarkEnd w:id="41"/>
    <w:bookmarkStart w:name="z91" w:id="42"/>
    <w:p>
      <w:pPr>
        <w:spacing w:after="0"/>
        <w:ind w:left="0"/>
        <w:jc w:val="left"/>
      </w:pPr>
      <w:r>
        <w:rPr>
          <w:rFonts w:ascii="Times New Roman"/>
          <w:b/>
          <w:i w:val="false"/>
          <w:color w:val="000000"/>
        </w:rPr>
        <w:t xml:space="preserve"> 
2. Общие положения</w:t>
      </w:r>
    </w:p>
    <w:bookmarkEnd w:id="42"/>
    <w:bookmarkStart w:name="z92" w:id="43"/>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Тайыншинского района Северо–Казахстанской области» по адресу Северо-Казахстанская область, город Тайынша, переулок Центральный, 2, адрес электронной почты: ro_tajnsha@mail.ru, телефон 8-715-36-21-0-25, кабинет № 1. А также через Отдел по Тайыншинскому району филиала республиканского государственного предприятия «Центр обслуживания населения» по Северо-Казахстанской области - ЦОН, по адресу: улица Конституции Казахстана, 208, город Тайынша, Тайыншинского района, телефон 8-715-36-23-6-89.</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протезно-ортопедической обувью и техническими вспомогательными (компенсаторными) средствами, утвержденных постановлением Правительства Республики Казахстан от 20 июля 2005 года № 754,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Полная информация о порядке оказания государственной услуги и необходимых документах располагается на интернет-ресурсе www.ozsp-tsh.sko.kz, на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6. Результатом оказываемой услуги которую получит потребитель (заявитель) является уведомление об оформлении документов на инвалидов для предоставления им протезно-ортопедической помощи, либо мотивированный ответ об отказе в предоставлении услуги на бумажном носителе.</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социальных услуг на инвалидов для предоставления им протезно-ортопедической помощи,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лицам: гражданам Республики Казахстан, иностранцам и лицам без гражданства, постоянно проживающим на территории Республики Казахстан, участники, инвалиды Великой Отечественной войны, а также лица, приравненные по льготам и гарантиям к инвалидам Великой Отечественной войны;</w:t>
      </w:r>
      <w:r>
        <w:br/>
      </w:r>
      <w:r>
        <w:rPr>
          <w:rFonts w:ascii="Times New Roman"/>
          <w:b w:val="false"/>
          <w:i w:val="false"/>
          <w:color w:val="000000"/>
          <w:sz w:val="28"/>
        </w:rPr>
        <w:t>
      военнослужащие, инвалидность которых наступила в связи с исполнением служебных обязанностей в Вооруженных Силах Республики Казахстан;</w:t>
      </w:r>
      <w:r>
        <w:br/>
      </w:r>
      <w:r>
        <w:rPr>
          <w:rFonts w:ascii="Times New Roman"/>
          <w:b w:val="false"/>
          <w:i w:val="false"/>
          <w:color w:val="000000"/>
          <w:sz w:val="28"/>
        </w:rPr>
        <w:t>
      лица начальствующего и рядового состава органов внутренних дел, органов национальной безопасности, инвалидность которых наступила в связи с исполнением служебных обязанностей;</w:t>
      </w:r>
      <w:r>
        <w:br/>
      </w:r>
      <w:r>
        <w:rPr>
          <w:rFonts w:ascii="Times New Roman"/>
          <w:b w:val="false"/>
          <w:i w:val="false"/>
          <w:color w:val="000000"/>
          <w:sz w:val="28"/>
        </w:rPr>
        <w:t>
      инвалиды от общего заболевания;</w:t>
      </w:r>
      <w:r>
        <w:br/>
      </w:r>
      <w:r>
        <w:rPr>
          <w:rFonts w:ascii="Times New Roman"/>
          <w:b w:val="false"/>
          <w:i w:val="false"/>
          <w:color w:val="000000"/>
          <w:sz w:val="28"/>
        </w:rPr>
        <w:t>
      инвалиды с детства;</w:t>
      </w:r>
      <w:r>
        <w:br/>
      </w:r>
      <w:r>
        <w:rPr>
          <w:rFonts w:ascii="Times New Roman"/>
          <w:b w:val="false"/>
          <w:i w:val="false"/>
          <w:color w:val="000000"/>
          <w:sz w:val="28"/>
        </w:rPr>
        <w:t>
      дети-инвалиды;</w:t>
      </w:r>
      <w:r>
        <w:br/>
      </w:r>
      <w:r>
        <w:rPr>
          <w:rFonts w:ascii="Times New Roman"/>
          <w:b w:val="false"/>
          <w:i w:val="false"/>
          <w:color w:val="000000"/>
          <w:sz w:val="28"/>
        </w:rPr>
        <w:t>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 (далее - потребители).</w:t>
      </w:r>
    </w:p>
    <w:bookmarkEnd w:id="43"/>
    <w:bookmarkStart w:name="z98" w:id="44"/>
    <w:p>
      <w:pPr>
        <w:spacing w:after="0"/>
        <w:ind w:left="0"/>
        <w:jc w:val="left"/>
      </w:pPr>
      <w:r>
        <w:rPr>
          <w:rFonts w:ascii="Times New Roman"/>
          <w:b/>
          <w:i w:val="false"/>
          <w:color w:val="000000"/>
        </w:rPr>
        <w:t xml:space="preserve"> 
3. Требования к порядку оказания государственной услуги</w:t>
      </w:r>
    </w:p>
    <w:bookmarkEnd w:id="44"/>
    <w:bookmarkStart w:name="z99" w:id="45"/>
    <w:p>
      <w:pPr>
        <w:spacing w:after="0"/>
        <w:ind w:left="0"/>
        <w:jc w:val="both"/>
      </w:pPr>
      <w:r>
        <w:rPr>
          <w:rFonts w:ascii="Times New Roman"/>
          <w:b w:val="false"/>
          <w:i w:val="false"/>
          <w:color w:val="000000"/>
          <w:sz w:val="28"/>
        </w:rPr>
        <w:t>
      8.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2) копию документа, удостоверяющего личность потребителя,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3) для инвалидов, в том числе детей-инвалидов – копию выписки из индивидуальной программы реабилитации инвалида;</w:t>
      </w:r>
      <w:r>
        <w:br/>
      </w:r>
      <w:r>
        <w:rPr>
          <w:rFonts w:ascii="Times New Roman"/>
          <w:b w:val="false"/>
          <w:i w:val="false"/>
          <w:color w:val="000000"/>
          <w:sz w:val="28"/>
        </w:rPr>
        <w:t>
      4) для участников, инвалидов Великой Отечественной войны и лиц, приравненных по льготам и гарантиям к инвалидам Великой Отечественной войны – копию удостоверения установленного образца;</w:t>
      </w:r>
      <w:r>
        <w:br/>
      </w:r>
      <w:r>
        <w:rPr>
          <w:rFonts w:ascii="Times New Roman"/>
          <w:b w:val="false"/>
          <w:i w:val="false"/>
          <w:color w:val="000000"/>
          <w:sz w:val="28"/>
        </w:rPr>
        <w:t>
      5) для участников Великой Отечественной войны – копию заключения медицинской организации по месту жительства о необходимости предоставления протезно-ортопедической помощи;</w:t>
      </w:r>
      <w:r>
        <w:br/>
      </w:r>
      <w:r>
        <w:rPr>
          <w:rFonts w:ascii="Times New Roman"/>
          <w:b w:val="false"/>
          <w:i w:val="false"/>
          <w:color w:val="000000"/>
          <w:sz w:val="28"/>
        </w:rPr>
        <w:t>
      6)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9. Формы заявлений размещаются в зале ожидания уполномоченного органа, ЦОНа, либо у сотрудников, принимающих документы по адресу, указанного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10. Необходимые для получения государственной услуги заполненная форма заявления и другие документы передаются ответственному специалисту по работе с ветеранами и инвалидами уполномоченного органа в кабинет № 3.</w:t>
      </w:r>
      <w:r>
        <w:br/>
      </w:r>
      <w:r>
        <w:rPr>
          <w:rFonts w:ascii="Times New Roman"/>
          <w:b w:val="false"/>
          <w:i w:val="false"/>
          <w:color w:val="000000"/>
          <w:sz w:val="28"/>
        </w:rPr>
        <w:t>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При оказании государственной услуги через ЦОН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ЦОНа.</w:t>
      </w:r>
      <w:r>
        <w:br/>
      </w:r>
      <w:r>
        <w:rPr>
          <w:rFonts w:ascii="Times New Roman"/>
          <w:b w:val="false"/>
          <w:i w:val="false"/>
          <w:color w:val="000000"/>
          <w:sz w:val="28"/>
        </w:rPr>
        <w:t>
</w:t>
      </w:r>
      <w:r>
        <w:rPr>
          <w:rFonts w:ascii="Times New Roman"/>
          <w:b w:val="false"/>
          <w:i w:val="false"/>
          <w:color w:val="000000"/>
          <w:sz w:val="28"/>
        </w:rPr>
        <w:t>
      11.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инициалов лица, принявшего документы. В ЦОНе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12. Доставка уведомления об оформлении (отказе в оформлении) документов на инвалидов для предоставления протезно–ортопедической помощи либо мотивированный ответ об отказе осуществляется:</w:t>
      </w:r>
      <w:r>
        <w:br/>
      </w:r>
      <w:r>
        <w:rPr>
          <w:rFonts w:ascii="Times New Roman"/>
          <w:b w:val="false"/>
          <w:i w:val="false"/>
          <w:color w:val="000000"/>
          <w:sz w:val="28"/>
        </w:rPr>
        <w:t>
      1) при обращении в уполномоченный орган посредством личного посещения потребителем уполномоченного органа по месту жительства, либо посредством почтового сообщения;</w:t>
      </w:r>
      <w:r>
        <w:br/>
      </w:r>
      <w:r>
        <w:rPr>
          <w:rFonts w:ascii="Times New Roman"/>
          <w:b w:val="false"/>
          <w:i w:val="false"/>
          <w:color w:val="000000"/>
          <w:sz w:val="28"/>
        </w:rPr>
        <w:t>
      2) при личном обращении в центр осуществляется посредством «окон» ежедневно на основании расписки в указанный в ней срок.</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 специалиста жестового языка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13.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к приему на обеспечение их протезно-ортопедическими средствами;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центра;</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14. Государственная услуга оказывается в помещении уполномоченного органа в соответствии с графиком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График работы ЦОНа: ежедневно с 9.00 часов до 19.00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15. Сроки оказания государственной услуги:</w:t>
      </w:r>
      <w:r>
        <w:br/>
      </w:r>
      <w:r>
        <w:rPr>
          <w:rFonts w:ascii="Times New Roman"/>
          <w:b w:val="false"/>
          <w:i w:val="false"/>
          <w:color w:val="000000"/>
          <w:sz w:val="28"/>
        </w:rPr>
        <w:t>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течении десяти рабочих дней;</w:t>
      </w:r>
      <w:r>
        <w:br/>
      </w:r>
      <w:r>
        <w:rPr>
          <w:rFonts w:ascii="Times New Roman"/>
          <w:b w:val="false"/>
          <w:i w:val="false"/>
          <w:color w:val="000000"/>
          <w:sz w:val="28"/>
        </w:rPr>
        <w:t>
      в ЦОН – в течении десяти рабочих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16.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Максимально допустимое время обслуживания потребителя государственной услуги, оказываемой на месте в день обращения потребителя в уполномоченном органе не более 15 минут в уполномоченном органе, 30 минут в ЦОНе.</w:t>
      </w:r>
      <w:r>
        <w:br/>
      </w:r>
      <w:r>
        <w:rPr>
          <w:rFonts w:ascii="Times New Roman"/>
          <w:b w:val="false"/>
          <w:i w:val="false"/>
          <w:color w:val="000000"/>
          <w:sz w:val="28"/>
        </w:rPr>
        <w:t>
</w:t>
      </w:r>
      <w:r>
        <w:rPr>
          <w:rFonts w:ascii="Times New Roman"/>
          <w:b w:val="false"/>
          <w:i w:val="false"/>
          <w:color w:val="000000"/>
          <w:sz w:val="28"/>
        </w:rPr>
        <w:t>
      17.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18. Государственная услуга оказывается:</w:t>
      </w:r>
      <w:r>
        <w:br/>
      </w:r>
      <w:r>
        <w:rPr>
          <w:rFonts w:ascii="Times New Roman"/>
          <w:b w:val="false"/>
          <w:i w:val="false"/>
          <w:color w:val="000000"/>
          <w:sz w:val="28"/>
        </w:rPr>
        <w:t>
      1) в помещении уполномоченного органа по месту проживания потребителя, где имеются стулья, столы, информационные стенды с образцами заполненных форм заявлений, предусмотрены условия для обслуживания потребителей с ограниченными возможностями;</w:t>
      </w:r>
      <w:r>
        <w:br/>
      </w:r>
      <w:r>
        <w:rPr>
          <w:rFonts w:ascii="Times New Roman"/>
          <w:b w:val="false"/>
          <w:i w:val="false"/>
          <w:color w:val="000000"/>
          <w:sz w:val="28"/>
        </w:rPr>
        <w:t>
      2) в помещении ЦОНа, где в зале располагаются справочное бюро, кресла ожидания, информационные стенды с образцами заполненных форм заявлений, предусмотрены условия для обслуживания потребителей с ограниченными возможностями.</w:t>
      </w:r>
      <w:r>
        <w:br/>
      </w:r>
      <w:r>
        <w:rPr>
          <w:rFonts w:ascii="Times New Roman"/>
          <w:b w:val="false"/>
          <w:i w:val="false"/>
          <w:color w:val="000000"/>
          <w:sz w:val="28"/>
        </w:rPr>
        <w:t>
      Помещения уполномоченного органа а также ЦОНа, соответствует санитарно–эпидемиологическим нормам, требованиям к безопасности зданий, в том числе пожарной безопасности.</w:t>
      </w:r>
      <w:r>
        <w:br/>
      </w:r>
      <w:r>
        <w:rPr>
          <w:rFonts w:ascii="Times New Roman"/>
          <w:b w:val="false"/>
          <w:i w:val="false"/>
          <w:color w:val="000000"/>
          <w:sz w:val="28"/>
        </w:rPr>
        <w:t>
</w:t>
      </w:r>
      <w:r>
        <w:rPr>
          <w:rFonts w:ascii="Times New Roman"/>
          <w:b w:val="false"/>
          <w:i w:val="false"/>
          <w:color w:val="000000"/>
          <w:sz w:val="28"/>
        </w:rPr>
        <w:t>
      19.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установленного образца и необходимый перечень документов на предоставление услуги;</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w:t>
      </w:r>
      <w:r>
        <w:br/>
      </w:r>
      <w:r>
        <w:rPr>
          <w:rFonts w:ascii="Times New Roman"/>
          <w:b w:val="false"/>
          <w:i w:val="false"/>
          <w:color w:val="000000"/>
          <w:sz w:val="28"/>
        </w:rPr>
        <w:t>
      выдает потребителю талон и передает начальнику уполномоченного органа;</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(далее - главный специалист);</w:t>
      </w:r>
      <w:r>
        <w:br/>
      </w:r>
      <w:r>
        <w:rPr>
          <w:rFonts w:ascii="Times New Roman"/>
          <w:b w:val="false"/>
          <w:i w:val="false"/>
          <w:color w:val="000000"/>
          <w:sz w:val="28"/>
        </w:rPr>
        <w:t>
      4) главный специалист уполномоченного органа рассматривает поступившие документы для получения уведомления об оформлении документов на инвалидов для предоставления им протезно-ортопедической помощи (далее - уведомление), либо мотивированный ответ об отказе в предоставлении услуги на бумажном носителе, готовит сопроводительное письмо для направления пакета документов в ГУ УКЗ и СП;</w:t>
      </w:r>
      <w:r>
        <w:br/>
      </w:r>
      <w:r>
        <w:rPr>
          <w:rFonts w:ascii="Times New Roman"/>
          <w:b w:val="false"/>
          <w:i w:val="false"/>
          <w:color w:val="000000"/>
          <w:sz w:val="28"/>
        </w:rPr>
        <w:t>
      5) главный специалист готовит уведомление потребителю о постановке на учет на предоставление услуги, либо мотивированный ответ об отказе в предоставлении услуги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подписывает уведомление потребителю о постановке на учет на предоставление услуги, либо мотивированный ответ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7) ответственный специалист уполномоченного органа выдает результат государственной услуги: уведомление потребителю о постановке на учет на предоставление услуги,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ЦОН:</w:t>
      </w:r>
      <w:r>
        <w:br/>
      </w:r>
      <w:r>
        <w:rPr>
          <w:rFonts w:ascii="Times New Roman"/>
          <w:b w:val="false"/>
          <w:i w:val="false"/>
          <w:color w:val="000000"/>
          <w:sz w:val="28"/>
        </w:rPr>
        <w:t>
      1) потребитель подает заявление на предоставление государственной услуги ЦОН;</w:t>
      </w:r>
      <w:r>
        <w:br/>
      </w:r>
      <w:r>
        <w:rPr>
          <w:rFonts w:ascii="Times New Roman"/>
          <w:b w:val="false"/>
          <w:i w:val="false"/>
          <w:color w:val="000000"/>
          <w:sz w:val="28"/>
        </w:rPr>
        <w:t>
      2) Инспектор ЦОНа проводит регистрацию заявления, выдает потребителю расписку и передает документы инспектору накопительного отдела ЦОНа;</w:t>
      </w:r>
      <w:r>
        <w:br/>
      </w:r>
      <w:r>
        <w:rPr>
          <w:rFonts w:ascii="Times New Roman"/>
          <w:b w:val="false"/>
          <w:i w:val="false"/>
          <w:color w:val="000000"/>
          <w:sz w:val="28"/>
        </w:rPr>
        <w:t>
      3) Инспектор накопительного отдела ЦОНа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ответственный специалист уполномоченного органа проводит регистрацию документов в журнале, присваивает входящий номер и передает начальнику уполномоченного органа;</w:t>
      </w:r>
      <w:r>
        <w:br/>
      </w:r>
      <w:r>
        <w:rPr>
          <w:rFonts w:ascii="Times New Roman"/>
          <w:b w:val="false"/>
          <w:i w:val="false"/>
          <w:color w:val="000000"/>
          <w:sz w:val="28"/>
        </w:rPr>
        <w:t>
      5)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(далее - главный специалист);</w:t>
      </w:r>
      <w:r>
        <w:br/>
      </w:r>
      <w:r>
        <w:rPr>
          <w:rFonts w:ascii="Times New Roman"/>
          <w:b w:val="false"/>
          <w:i w:val="false"/>
          <w:color w:val="000000"/>
          <w:sz w:val="28"/>
        </w:rPr>
        <w:t>
      6) главный специалист уполномоченного органа рассматривает поступившие документы на определение права получателя услуги на предоставление услуги;</w:t>
      </w:r>
      <w:r>
        <w:br/>
      </w:r>
      <w:r>
        <w:rPr>
          <w:rFonts w:ascii="Times New Roman"/>
          <w:b w:val="false"/>
          <w:i w:val="false"/>
          <w:color w:val="000000"/>
          <w:sz w:val="28"/>
        </w:rPr>
        <w:t>
      7) главный специалист готовит уведомление об оформлении документов на инвалидов для предоставления им протезно-ортопедической помощи, либо мотивированный ответ об отказе в предоставлении услуги на бумажном носителе, готовит сопроводительное письмо для направления пакета документов в ГУ УКЗ и СП и передает начальнику уполномоченного органа для подписания;</w:t>
      </w:r>
      <w:r>
        <w:br/>
      </w:r>
      <w:r>
        <w:rPr>
          <w:rFonts w:ascii="Times New Roman"/>
          <w:b w:val="false"/>
          <w:i w:val="false"/>
          <w:color w:val="000000"/>
          <w:sz w:val="28"/>
        </w:rPr>
        <w:t>
      8) начальник уполномоченного органа подписывает уведомление потребителю о постановке на учет на предоставление услуги, либо мотивированный ответ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9) ответственный специалист уполномоченного органа передает результат государственной услуги: уведомление, либо мотивированный ответ об отказе в предоставлении государственной услуги в ЦОН.</w:t>
      </w:r>
      <w:r>
        <w:br/>
      </w:r>
      <w:r>
        <w:rPr>
          <w:rFonts w:ascii="Times New Roman"/>
          <w:b w:val="false"/>
          <w:i w:val="false"/>
          <w:color w:val="000000"/>
          <w:sz w:val="28"/>
        </w:rPr>
        <w:t>
      10) Инспектор ЦОНа выдает потребителю уведомление либо мотивированный ответ об отказе в предоставлении государственной услуги.</w:t>
      </w:r>
    </w:p>
    <w:bookmarkEnd w:id="45"/>
    <w:bookmarkStart w:name="z110" w:id="46"/>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46"/>
    <w:bookmarkStart w:name="z111" w:id="47"/>
    <w:p>
      <w:pPr>
        <w:spacing w:after="0"/>
        <w:ind w:left="0"/>
        <w:jc w:val="both"/>
      </w:pPr>
      <w:r>
        <w:rPr>
          <w:rFonts w:ascii="Times New Roman"/>
          <w:b w:val="false"/>
          <w:i w:val="false"/>
          <w:color w:val="000000"/>
          <w:sz w:val="28"/>
        </w:rPr>
        <w:t>
      20.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21.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 Главный специалист уполномоченного органа;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Инспектор ЦОНа;</w:t>
      </w:r>
      <w:r>
        <w:br/>
      </w:r>
      <w:r>
        <w:rPr>
          <w:rFonts w:ascii="Times New Roman"/>
          <w:b w:val="false"/>
          <w:i w:val="false"/>
          <w:color w:val="000000"/>
          <w:sz w:val="28"/>
        </w:rPr>
        <w:t>
      5) Инспектор накопительного отдела ЦОНа.</w:t>
      </w:r>
      <w:r>
        <w:br/>
      </w:r>
      <w:r>
        <w:rPr>
          <w:rFonts w:ascii="Times New Roman"/>
          <w:b w:val="false"/>
          <w:i w:val="false"/>
          <w:color w:val="000000"/>
          <w:sz w:val="28"/>
        </w:rPr>
        <w:t>
      6) должностные лица УКЗ и СП.</w:t>
      </w:r>
      <w:r>
        <w:br/>
      </w:r>
      <w:r>
        <w:rPr>
          <w:rFonts w:ascii="Times New Roman"/>
          <w:b w:val="false"/>
          <w:i w:val="false"/>
          <w:color w:val="000000"/>
          <w:sz w:val="28"/>
        </w:rPr>
        <w:t>
</w:t>
      </w:r>
      <w:r>
        <w:rPr>
          <w:rFonts w:ascii="Times New Roman"/>
          <w:b w:val="false"/>
          <w:i w:val="false"/>
          <w:color w:val="000000"/>
          <w:sz w:val="28"/>
        </w:rPr>
        <w:t>
      22.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23.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24.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приложении 4</w:t>
      </w:r>
      <w:r>
        <w:rPr>
          <w:rFonts w:ascii="Times New Roman"/>
          <w:b w:val="false"/>
          <w:i w:val="false"/>
          <w:color w:val="000000"/>
          <w:sz w:val="28"/>
        </w:rPr>
        <w:t xml:space="preserve"> настоящего регламента.</w:t>
      </w:r>
    </w:p>
    <w:bookmarkEnd w:id="47"/>
    <w:bookmarkStart w:name="z116" w:id="48"/>
    <w:p>
      <w:pPr>
        <w:spacing w:after="0"/>
        <w:ind w:left="0"/>
        <w:jc w:val="left"/>
      </w:pPr>
      <w:r>
        <w:rPr>
          <w:rFonts w:ascii="Times New Roman"/>
          <w:b/>
          <w:i w:val="false"/>
          <w:color w:val="000000"/>
        </w:rPr>
        <w:t xml:space="preserve"> 
5. Ответственность должностных лиц, оказываемых государственные услуги</w:t>
      </w:r>
    </w:p>
    <w:bookmarkEnd w:id="48"/>
    <w:bookmarkStart w:name="z117" w:id="49"/>
    <w:p>
      <w:pPr>
        <w:spacing w:after="0"/>
        <w:ind w:left="0"/>
        <w:jc w:val="both"/>
      </w:pPr>
      <w:r>
        <w:rPr>
          <w:rFonts w:ascii="Times New Roman"/>
          <w:b w:val="false"/>
          <w:i w:val="false"/>
          <w:color w:val="000000"/>
          <w:sz w:val="28"/>
        </w:rPr>
        <w:t>
      25. Ответственными лицами за оказание государственной услуги является начальник уполномоченного органа, ответственные должностные лица уполномоченного органа, руководитель ЦОНа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начальника руководителя вышестоящего уполномоченного органа ГУ УКЗ и СП, ответственного за организацию оказания данной государственной услуги, в случае некорректного обслуживания, жалоба подается на имя начальника уполномоченного органа, ЦОНа, номер кабинета которого указан на стенде уполномоченного органа, ЦОНа, наименование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и </w:t>
      </w:r>
      <w:r>
        <w:rPr>
          <w:rFonts w:ascii="Times New Roman"/>
          <w:b w:val="false"/>
          <w:i w:val="false"/>
          <w:color w:val="000000"/>
          <w:sz w:val="28"/>
        </w:rPr>
        <w:t>п.14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26.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49"/>
    <w:bookmarkStart w:name="z119" w:id="5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протезно-</w:t>
      </w:r>
      <w:r>
        <w:br/>
      </w:r>
      <w:r>
        <w:rPr>
          <w:rFonts w:ascii="Times New Roman"/>
          <w:b w:val="false"/>
          <w:i w:val="false"/>
          <w:color w:val="000000"/>
          <w:sz w:val="28"/>
        </w:rPr>
        <w:t>
ортопедической помощи»</w:t>
      </w:r>
    </w:p>
    <w:bookmarkEnd w:id="50"/>
    <w:p>
      <w:pPr>
        <w:spacing w:after="0"/>
        <w:ind w:left="0"/>
        <w:jc w:val="left"/>
      </w:pPr>
      <w:r>
        <w:rPr>
          <w:rFonts w:ascii="Times New Roman"/>
          <w:b/>
          <w:i w:val="false"/>
          <w:color w:val="000000"/>
        </w:rPr>
        <w:t xml:space="preserve"> Текстовое табличное описание последовательности простых действий (процедур, функций, операций) каждой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553"/>
        <w:gridCol w:w="1553"/>
        <w:gridCol w:w="1513"/>
        <w:gridCol w:w="1613"/>
        <w:gridCol w:w="1673"/>
        <w:gridCol w:w="1853"/>
        <w:gridCol w:w="18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процесса (хода, потока работ)</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w:t>
            </w:r>
            <w:r>
              <w:br/>
            </w:r>
            <w:r>
              <w:rPr>
                <w:rFonts w:ascii="Times New Roman"/>
                <w:b w:val="false"/>
                <w:i w:val="false"/>
                <w:color w:val="000000"/>
                <w:sz w:val="20"/>
              </w:rPr>
              <w:t>
вия (хода, потока работ)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w:t>
            </w:r>
            <w:r>
              <w:br/>
            </w:r>
            <w:r>
              <w:rPr>
                <w:rFonts w:ascii="Times New Roman"/>
                <w:b w:val="false"/>
                <w:i w:val="false"/>
                <w:color w:val="000000"/>
                <w:sz w:val="20"/>
              </w:rPr>
              <w:t>
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w:t>
            </w:r>
            <w:r>
              <w:br/>
            </w:r>
            <w:r>
              <w:rPr>
                <w:rFonts w:ascii="Times New Roman"/>
                <w:b w:val="false"/>
                <w:i w:val="false"/>
                <w:color w:val="000000"/>
                <w:sz w:val="20"/>
              </w:rPr>
              <w:t>
лист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 специалист упол</w:t>
            </w:r>
            <w:r>
              <w:br/>
            </w:r>
            <w:r>
              <w:rPr>
                <w:rFonts w:ascii="Times New Roman"/>
                <w:b w:val="false"/>
                <w:i w:val="false"/>
                <w:color w:val="000000"/>
                <w:sz w:val="20"/>
              </w:rPr>
              <w:t>
номочен</w:t>
            </w:r>
            <w:r>
              <w:br/>
            </w:r>
            <w:r>
              <w:rPr>
                <w:rFonts w:ascii="Times New Roman"/>
                <w:b w:val="false"/>
                <w:i w:val="false"/>
                <w:color w:val="000000"/>
                <w:sz w:val="20"/>
              </w:rPr>
              <w:t>
ного ор</w:t>
            </w:r>
            <w:r>
              <w:br/>
            </w:r>
            <w:r>
              <w:rPr>
                <w:rFonts w:ascii="Times New Roman"/>
                <w:b w:val="false"/>
                <w:i w:val="false"/>
                <w:color w:val="000000"/>
                <w:sz w:val="20"/>
              </w:rPr>
              <w:t>
гана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w:t>
            </w:r>
            <w:r>
              <w:br/>
            </w:r>
            <w:r>
              <w:rPr>
                <w:rFonts w:ascii="Times New Roman"/>
                <w:b w:val="false"/>
                <w:i w:val="false"/>
                <w:color w:val="000000"/>
                <w:sz w:val="20"/>
              </w:rPr>
              <w:t>
лист уполномо</w:t>
            </w:r>
            <w:r>
              <w:br/>
            </w:r>
            <w:r>
              <w:rPr>
                <w:rFonts w:ascii="Times New Roman"/>
                <w:b w:val="false"/>
                <w:i w:val="false"/>
                <w:color w:val="000000"/>
                <w:sz w:val="20"/>
              </w:rPr>
              <w:t>
ченного органа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w:t>
            </w:r>
            <w:r>
              <w:br/>
            </w:r>
            <w:r>
              <w:rPr>
                <w:rFonts w:ascii="Times New Roman"/>
                <w:b w:val="false"/>
                <w:i w:val="false"/>
                <w:color w:val="000000"/>
                <w:sz w:val="20"/>
              </w:rPr>
              <w:t>
лист уполномочено органа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w:t>
            </w:r>
            <w:r>
              <w:br/>
            </w:r>
            <w:r>
              <w:rPr>
                <w:rFonts w:ascii="Times New Roman"/>
                <w:b w:val="false"/>
                <w:i w:val="false"/>
                <w:color w:val="000000"/>
                <w:sz w:val="20"/>
              </w:rPr>
              <w:t>
вия (процесса, процедуры, опе</w:t>
            </w:r>
            <w:r>
              <w:br/>
            </w:r>
            <w:r>
              <w:rPr>
                <w:rFonts w:ascii="Times New Roman"/>
                <w:b w:val="false"/>
                <w:i w:val="false"/>
                <w:color w:val="000000"/>
                <w:sz w:val="20"/>
              </w:rPr>
              <w:t>
рации) и их описа</w:t>
            </w:r>
            <w:r>
              <w:br/>
            </w:r>
            <w:r>
              <w:rPr>
                <w:rFonts w:ascii="Times New Roman"/>
                <w:b w:val="false"/>
                <w:i w:val="false"/>
                <w:color w:val="000000"/>
                <w:sz w:val="20"/>
              </w:rPr>
              <w:t>
ние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w:t>
            </w:r>
            <w:r>
              <w:br/>
            </w:r>
            <w:r>
              <w:rPr>
                <w:rFonts w:ascii="Times New Roman"/>
                <w:b w:val="false"/>
                <w:i w:val="false"/>
                <w:color w:val="000000"/>
                <w:sz w:val="20"/>
              </w:rPr>
              <w:t>
ния и со всеми необхо</w:t>
            </w:r>
            <w:r>
              <w:br/>
            </w:r>
            <w:r>
              <w:rPr>
                <w:rFonts w:ascii="Times New Roman"/>
                <w:b w:val="false"/>
                <w:i w:val="false"/>
                <w:color w:val="000000"/>
                <w:sz w:val="20"/>
              </w:rPr>
              <w:t>
димыми документами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рация заявле</w:t>
            </w:r>
            <w:r>
              <w:br/>
            </w:r>
            <w:r>
              <w:rPr>
                <w:rFonts w:ascii="Times New Roman"/>
                <w:b w:val="false"/>
                <w:i w:val="false"/>
                <w:color w:val="000000"/>
                <w:sz w:val="20"/>
              </w:rPr>
              <w:t>
ния в журнале регист</w:t>
            </w:r>
            <w:r>
              <w:br/>
            </w:r>
            <w:r>
              <w:rPr>
                <w:rFonts w:ascii="Times New Roman"/>
                <w:b w:val="false"/>
                <w:i w:val="false"/>
                <w:color w:val="000000"/>
                <w:sz w:val="20"/>
              </w:rPr>
              <w:t>
рации и учета письменных обраще</w:t>
            </w:r>
            <w:r>
              <w:br/>
            </w:r>
            <w:r>
              <w:rPr>
                <w:rFonts w:ascii="Times New Roman"/>
                <w:b w:val="false"/>
                <w:i w:val="false"/>
                <w:color w:val="000000"/>
                <w:sz w:val="20"/>
              </w:rPr>
              <w:t>
ний граждан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золюции на зая</w:t>
            </w:r>
            <w:r>
              <w:br/>
            </w:r>
            <w:r>
              <w:rPr>
                <w:rFonts w:ascii="Times New Roman"/>
                <w:b w:val="false"/>
                <w:i w:val="false"/>
                <w:color w:val="000000"/>
                <w:sz w:val="20"/>
              </w:rPr>
              <w:t>
вления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w:t>
            </w:r>
            <w:r>
              <w:br/>
            </w:r>
            <w:r>
              <w:rPr>
                <w:rFonts w:ascii="Times New Roman"/>
                <w:b w:val="false"/>
                <w:i w:val="false"/>
                <w:color w:val="000000"/>
                <w:sz w:val="20"/>
              </w:rPr>
              <w:t>
тов на исполне</w:t>
            </w:r>
            <w:r>
              <w:br/>
            </w:r>
            <w:r>
              <w:rPr>
                <w:rFonts w:ascii="Times New Roman"/>
                <w:b w:val="false"/>
                <w:i w:val="false"/>
                <w:color w:val="000000"/>
                <w:sz w:val="20"/>
              </w:rPr>
              <w:t>
ние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w:t>
            </w:r>
            <w:r>
              <w:br/>
            </w:r>
            <w:r>
              <w:rPr>
                <w:rFonts w:ascii="Times New Roman"/>
                <w:b w:val="false"/>
                <w:i w:val="false"/>
                <w:color w:val="000000"/>
                <w:sz w:val="20"/>
              </w:rPr>
              <w:t>
ция работы по обработке докумен</w:t>
            </w:r>
            <w:r>
              <w:br/>
            </w:r>
            <w:r>
              <w:rPr>
                <w:rFonts w:ascii="Times New Roman"/>
                <w:b w:val="false"/>
                <w:i w:val="false"/>
                <w:color w:val="000000"/>
                <w:sz w:val="20"/>
              </w:rPr>
              <w:t>
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w:t>
            </w:r>
            <w:r>
              <w:br/>
            </w:r>
            <w:r>
              <w:rPr>
                <w:rFonts w:ascii="Times New Roman"/>
                <w:b w:val="false"/>
                <w:i w:val="false"/>
                <w:color w:val="000000"/>
                <w:sz w:val="20"/>
              </w:rPr>
              <w:t>
рение докумен</w:t>
            </w:r>
            <w:r>
              <w:br/>
            </w:r>
            <w:r>
              <w:rPr>
                <w:rFonts w:ascii="Times New Roman"/>
                <w:b w:val="false"/>
                <w:i w:val="false"/>
                <w:color w:val="000000"/>
                <w:sz w:val="20"/>
              </w:rPr>
              <w:t>
тов, формиро</w:t>
            </w:r>
            <w:r>
              <w:br/>
            </w:r>
            <w:r>
              <w:rPr>
                <w:rFonts w:ascii="Times New Roman"/>
                <w:b w:val="false"/>
                <w:i w:val="false"/>
                <w:color w:val="000000"/>
                <w:sz w:val="20"/>
              </w:rPr>
              <w:t>
вание ЛД, ввод данных заявите</w:t>
            </w:r>
            <w:r>
              <w:br/>
            </w:r>
            <w:r>
              <w:rPr>
                <w:rFonts w:ascii="Times New Roman"/>
                <w:b w:val="false"/>
                <w:i w:val="false"/>
                <w:color w:val="000000"/>
                <w:sz w:val="20"/>
              </w:rPr>
              <w:t>
ля в электронную базу данных, подготов</w:t>
            </w:r>
            <w:r>
              <w:br/>
            </w:r>
            <w:r>
              <w:rPr>
                <w:rFonts w:ascii="Times New Roman"/>
                <w:b w:val="false"/>
                <w:i w:val="false"/>
                <w:color w:val="000000"/>
                <w:sz w:val="20"/>
              </w:rPr>
              <w:t>
ка сопро</w:t>
            </w:r>
            <w:r>
              <w:br/>
            </w:r>
            <w:r>
              <w:rPr>
                <w:rFonts w:ascii="Times New Roman"/>
                <w:b w:val="false"/>
                <w:i w:val="false"/>
                <w:color w:val="000000"/>
                <w:sz w:val="20"/>
              </w:rPr>
              <w:t>
водитель</w:t>
            </w:r>
            <w:r>
              <w:br/>
            </w:r>
            <w:r>
              <w:rPr>
                <w:rFonts w:ascii="Times New Roman"/>
                <w:b w:val="false"/>
                <w:i w:val="false"/>
                <w:color w:val="000000"/>
                <w:sz w:val="20"/>
              </w:rPr>
              <w:t>
ного пи</w:t>
            </w:r>
            <w:r>
              <w:br/>
            </w:r>
            <w:r>
              <w:rPr>
                <w:rFonts w:ascii="Times New Roman"/>
                <w:b w:val="false"/>
                <w:i w:val="false"/>
                <w:color w:val="000000"/>
                <w:sz w:val="20"/>
              </w:rPr>
              <w:t>
сьма для</w:t>
            </w:r>
            <w:r>
              <w:br/>
            </w:r>
            <w:r>
              <w:rPr>
                <w:rFonts w:ascii="Times New Roman"/>
                <w:b w:val="false"/>
                <w:i w:val="false"/>
                <w:color w:val="000000"/>
                <w:sz w:val="20"/>
              </w:rPr>
              <w:t>
направле</w:t>
            </w:r>
            <w:r>
              <w:br/>
            </w:r>
            <w:r>
              <w:rPr>
                <w:rFonts w:ascii="Times New Roman"/>
                <w:b w:val="false"/>
                <w:i w:val="false"/>
                <w:color w:val="000000"/>
                <w:sz w:val="20"/>
              </w:rPr>
              <w:t>
ния паке</w:t>
            </w:r>
            <w:r>
              <w:br/>
            </w:r>
            <w:r>
              <w:rPr>
                <w:rFonts w:ascii="Times New Roman"/>
                <w:b w:val="false"/>
                <w:i w:val="false"/>
                <w:color w:val="000000"/>
                <w:sz w:val="20"/>
              </w:rPr>
              <w:t>
та доку</w:t>
            </w:r>
            <w:r>
              <w:br/>
            </w:r>
            <w:r>
              <w:rPr>
                <w:rFonts w:ascii="Times New Roman"/>
                <w:b w:val="false"/>
                <w:i w:val="false"/>
                <w:color w:val="000000"/>
                <w:sz w:val="20"/>
              </w:rPr>
              <w:t>
ментов в ГУ УКЗ и СП и уве</w:t>
            </w:r>
            <w:r>
              <w:br/>
            </w:r>
            <w:r>
              <w:rPr>
                <w:rFonts w:ascii="Times New Roman"/>
                <w:b w:val="false"/>
                <w:i w:val="false"/>
                <w:color w:val="000000"/>
                <w:sz w:val="20"/>
              </w:rPr>
              <w:t>
домления потреби</w:t>
            </w:r>
            <w:r>
              <w:br/>
            </w:r>
            <w:r>
              <w:rPr>
                <w:rFonts w:ascii="Times New Roman"/>
                <w:b w:val="false"/>
                <w:i w:val="false"/>
                <w:color w:val="000000"/>
                <w:sz w:val="20"/>
              </w:rPr>
              <w:t>
телю</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w:t>
            </w:r>
            <w:r>
              <w:br/>
            </w:r>
            <w:r>
              <w:rPr>
                <w:rFonts w:ascii="Times New Roman"/>
                <w:b w:val="false"/>
                <w:i w:val="false"/>
                <w:color w:val="000000"/>
                <w:sz w:val="20"/>
              </w:rPr>
              <w:t>
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w:t>
            </w:r>
            <w:r>
              <w:br/>
            </w:r>
            <w:r>
              <w:rPr>
                <w:rFonts w:ascii="Times New Roman"/>
                <w:b w:val="false"/>
                <w:i w:val="false"/>
                <w:color w:val="000000"/>
                <w:sz w:val="20"/>
              </w:rPr>
              <w:t>
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 реше</w:t>
            </w:r>
            <w:r>
              <w:br/>
            </w:r>
            <w:r>
              <w:rPr>
                <w:rFonts w:ascii="Times New Roman"/>
                <w:b w:val="false"/>
                <w:i w:val="false"/>
                <w:color w:val="000000"/>
                <w:sz w:val="20"/>
              </w:rPr>
              <w:t>
ние)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талона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w:t>
            </w:r>
            <w:r>
              <w:br/>
            </w:r>
            <w:r>
              <w:rPr>
                <w:rFonts w:ascii="Times New Roman"/>
                <w:b w:val="false"/>
                <w:i w:val="false"/>
                <w:color w:val="000000"/>
                <w:sz w:val="20"/>
              </w:rPr>
              <w:t xml:space="preserve">
дящего номера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w:t>
            </w:r>
            <w:r>
              <w:br/>
            </w:r>
            <w:r>
              <w:rPr>
                <w:rFonts w:ascii="Times New Roman"/>
                <w:b w:val="false"/>
                <w:i w:val="false"/>
                <w:color w:val="000000"/>
                <w:sz w:val="20"/>
              </w:rPr>
              <w:t xml:space="preserve">
ция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исполни</w:t>
            </w:r>
            <w:r>
              <w:br/>
            </w:r>
            <w:r>
              <w:rPr>
                <w:rFonts w:ascii="Times New Roman"/>
                <w:b w:val="false"/>
                <w:i w:val="false"/>
                <w:color w:val="000000"/>
                <w:sz w:val="20"/>
              </w:rPr>
              <w:t>
теля в журнале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уведомление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15 мин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рабоче</w:t>
            </w:r>
            <w:r>
              <w:br/>
            </w:r>
            <w:r>
              <w:rPr>
                <w:rFonts w:ascii="Times New Roman"/>
                <w:b w:val="false"/>
                <w:i w:val="false"/>
                <w:color w:val="000000"/>
                <w:sz w:val="20"/>
              </w:rPr>
              <w:t>
го дня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рабоче</w:t>
            </w:r>
            <w:r>
              <w:br/>
            </w:r>
            <w:r>
              <w:rPr>
                <w:rFonts w:ascii="Times New Roman"/>
                <w:b w:val="false"/>
                <w:i w:val="false"/>
                <w:color w:val="000000"/>
                <w:sz w:val="20"/>
              </w:rPr>
              <w:t>
го дня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 рабочих дней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5 рабочих дней</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w:t>
            </w:r>
            <w:r>
              <w:br/>
            </w:r>
            <w:r>
              <w:rPr>
                <w:rFonts w:ascii="Times New Roman"/>
                <w:b w:val="false"/>
                <w:i w:val="false"/>
                <w:color w:val="000000"/>
                <w:sz w:val="20"/>
              </w:rPr>
              <w:t>
щего дейст</w:t>
            </w:r>
            <w:r>
              <w:br/>
            </w:r>
            <w:r>
              <w:rPr>
                <w:rFonts w:ascii="Times New Roman"/>
                <w:b w:val="false"/>
                <w:i w:val="false"/>
                <w:color w:val="000000"/>
                <w:sz w:val="20"/>
              </w:rPr>
              <w:t>
вия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263"/>
        <w:gridCol w:w="2499"/>
        <w:gridCol w:w="2500"/>
        <w:gridCol w:w="2414"/>
        <w:gridCol w:w="2565"/>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процесса (хода, потока работ)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специа</w:t>
            </w:r>
            <w:r>
              <w:br/>
            </w:r>
            <w:r>
              <w:rPr>
                <w:rFonts w:ascii="Times New Roman"/>
                <w:b w:val="false"/>
                <w:i w:val="false"/>
                <w:color w:val="000000"/>
                <w:sz w:val="20"/>
              </w:rPr>
              <w:t>
лист уполномоченного орга</w:t>
            </w:r>
            <w:r>
              <w:br/>
            </w:r>
            <w:r>
              <w:rPr>
                <w:rFonts w:ascii="Times New Roman"/>
                <w:b w:val="false"/>
                <w:i w:val="false"/>
                <w:color w:val="000000"/>
                <w:sz w:val="20"/>
              </w:rPr>
              <w:t xml:space="preserve">
на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специа</w:t>
            </w:r>
            <w:r>
              <w:br/>
            </w:r>
            <w:r>
              <w:rPr>
                <w:rFonts w:ascii="Times New Roman"/>
                <w:b w:val="false"/>
                <w:i w:val="false"/>
                <w:color w:val="000000"/>
                <w:sz w:val="20"/>
              </w:rPr>
              <w:t>
лист уполно</w:t>
            </w:r>
            <w:r>
              <w:br/>
            </w:r>
            <w:r>
              <w:rPr>
                <w:rFonts w:ascii="Times New Roman"/>
                <w:b w:val="false"/>
                <w:i w:val="false"/>
                <w:color w:val="000000"/>
                <w:sz w:val="20"/>
              </w:rPr>
              <w:t xml:space="preserve">
моченного органа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действия (процесса, процедуры, операции) и их описание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ЛД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уведомления потребителю и сопрово</w:t>
            </w:r>
            <w:r>
              <w:br/>
            </w:r>
            <w:r>
              <w:rPr>
                <w:rFonts w:ascii="Times New Roman"/>
                <w:b w:val="false"/>
                <w:i w:val="false"/>
                <w:color w:val="000000"/>
                <w:sz w:val="20"/>
              </w:rPr>
              <w:t>
дительного письма для направления пакета доку</w:t>
            </w:r>
            <w:r>
              <w:br/>
            </w:r>
            <w:r>
              <w:rPr>
                <w:rFonts w:ascii="Times New Roman"/>
                <w:b w:val="false"/>
                <w:i w:val="false"/>
                <w:color w:val="000000"/>
                <w:sz w:val="20"/>
              </w:rPr>
              <w:t>
ментов в ГУ УКЗ и СП</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сопроводительного письмо для направления пакета документов в ГУ УКЗ и СП и уведом</w:t>
            </w:r>
            <w:r>
              <w:br/>
            </w:r>
            <w:r>
              <w:rPr>
                <w:rFonts w:ascii="Times New Roman"/>
                <w:b w:val="false"/>
                <w:i w:val="false"/>
                <w:color w:val="000000"/>
                <w:sz w:val="20"/>
              </w:rPr>
              <w:t>
ления потребителю</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сопроводительного письма для направления пакета документов в ГУ УКЗ и СП и уведомления потребителю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w:t>
            </w:r>
            <w:r>
              <w:br/>
            </w:r>
            <w:r>
              <w:rPr>
                <w:rFonts w:ascii="Times New Roman"/>
                <w:b w:val="false"/>
                <w:i w:val="false"/>
                <w:color w:val="000000"/>
                <w:sz w:val="20"/>
              </w:rPr>
              <w:t>
ное реше</w:t>
            </w:r>
            <w:r>
              <w:br/>
            </w:r>
            <w:r>
              <w:rPr>
                <w:rFonts w:ascii="Times New Roman"/>
                <w:b w:val="false"/>
                <w:i w:val="false"/>
                <w:color w:val="000000"/>
                <w:sz w:val="20"/>
              </w:rPr>
              <w:t>
ние)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уведомления заявителю и сопроводительного пись</w:t>
            </w:r>
            <w:r>
              <w:br/>
            </w:r>
            <w:r>
              <w:rPr>
                <w:rFonts w:ascii="Times New Roman"/>
                <w:b w:val="false"/>
                <w:i w:val="false"/>
                <w:color w:val="000000"/>
                <w:sz w:val="20"/>
              </w:rPr>
              <w:t>
ма для направления пакета доку</w:t>
            </w:r>
            <w:r>
              <w:br/>
            </w:r>
            <w:r>
              <w:rPr>
                <w:rFonts w:ascii="Times New Roman"/>
                <w:b w:val="false"/>
                <w:i w:val="false"/>
                <w:color w:val="000000"/>
                <w:sz w:val="20"/>
              </w:rPr>
              <w:t>
ментов в ГУ УКЗ и СП</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на подпись начальнику уполномоченного органа уведомления потребителю и сопрово</w:t>
            </w:r>
            <w:r>
              <w:br/>
            </w:r>
            <w:r>
              <w:rPr>
                <w:rFonts w:ascii="Times New Roman"/>
                <w:b w:val="false"/>
                <w:i w:val="false"/>
                <w:color w:val="000000"/>
                <w:sz w:val="20"/>
              </w:rPr>
              <w:t>
дительного письма для направления пакета доку</w:t>
            </w:r>
            <w:r>
              <w:br/>
            </w:r>
            <w:r>
              <w:rPr>
                <w:rFonts w:ascii="Times New Roman"/>
                <w:b w:val="false"/>
                <w:i w:val="false"/>
                <w:color w:val="000000"/>
                <w:sz w:val="20"/>
              </w:rPr>
              <w:t>
ментов в ГУ УКЗ и СП</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сопроводительного письма и уведомления адресатам</w:t>
            </w:r>
          </w:p>
        </w:tc>
      </w:tr>
      <w:tr>
        <w:trPr>
          <w:trHeight w:val="8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15 минут</w:t>
            </w:r>
          </w:p>
        </w:tc>
      </w:tr>
      <w:tr>
        <w:trPr>
          <w:trHeight w:val="11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5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протезно-</w:t>
      </w:r>
      <w:r>
        <w:br/>
      </w:r>
      <w:r>
        <w:rPr>
          <w:rFonts w:ascii="Times New Roman"/>
          <w:b w:val="false"/>
          <w:i w:val="false"/>
          <w:color w:val="000000"/>
          <w:sz w:val="28"/>
        </w:rPr>
        <w:t>
ортопедической помощи»</w:t>
      </w:r>
    </w:p>
    <w:bookmarkEnd w:id="51"/>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1844"/>
        <w:gridCol w:w="1866"/>
        <w:gridCol w:w="1952"/>
        <w:gridCol w:w="2168"/>
        <w:gridCol w:w="1608"/>
        <w:gridCol w:w="21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w:t>
            </w:r>
            <w:r>
              <w:br/>
            </w:r>
            <w:r>
              <w:rPr>
                <w:rFonts w:ascii="Times New Roman"/>
                <w:b w:val="false"/>
                <w:i w:val="false"/>
                <w:color w:val="000000"/>
                <w:sz w:val="20"/>
              </w:rPr>
              <w:t>
ние СФЕ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w:t>
            </w:r>
            <w:r>
              <w:br/>
            </w:r>
            <w:r>
              <w:rPr>
                <w:rFonts w:ascii="Times New Roman"/>
                <w:b w:val="false"/>
                <w:i w:val="false"/>
                <w:color w:val="000000"/>
                <w:sz w:val="20"/>
              </w:rPr>
              <w:t>
лист уполномоченного органа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w:t>
            </w:r>
            <w:r>
              <w:br/>
            </w:r>
            <w:r>
              <w:rPr>
                <w:rFonts w:ascii="Times New Roman"/>
                <w:b w:val="false"/>
                <w:i w:val="false"/>
                <w:color w:val="000000"/>
                <w:sz w:val="20"/>
              </w:rPr>
              <w:t>
лист уполномоченного органа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 специа</w:t>
            </w:r>
            <w:r>
              <w:br/>
            </w:r>
            <w:r>
              <w:rPr>
                <w:rFonts w:ascii="Times New Roman"/>
                <w:b w:val="false"/>
                <w:i w:val="false"/>
                <w:color w:val="000000"/>
                <w:sz w:val="20"/>
              </w:rPr>
              <w:t>
лист уполномоченного органа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w:t>
            </w:r>
            <w:r>
              <w:br/>
            </w:r>
            <w:r>
              <w:rPr>
                <w:rFonts w:ascii="Times New Roman"/>
                <w:b w:val="false"/>
                <w:i w:val="false"/>
                <w:color w:val="000000"/>
                <w:sz w:val="20"/>
              </w:rPr>
              <w:t>
ченного органа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w:t>
            </w:r>
            <w:r>
              <w:br/>
            </w:r>
            <w:r>
              <w:rPr>
                <w:rFonts w:ascii="Times New Roman"/>
                <w:b w:val="false"/>
                <w:i w:val="false"/>
                <w:color w:val="000000"/>
                <w:sz w:val="20"/>
              </w:rPr>
              <w:t>
лист</w:t>
            </w:r>
            <w:r>
              <w:br/>
            </w:r>
            <w:r>
              <w:rPr>
                <w:rFonts w:ascii="Times New Roman"/>
                <w:b w:val="false"/>
                <w:i w:val="false"/>
                <w:color w:val="000000"/>
                <w:sz w:val="20"/>
              </w:rPr>
              <w:t>
отдела</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ЦОНа</w:t>
            </w:r>
          </w:p>
        </w:tc>
      </w:tr>
      <w:tr>
        <w:trPr>
          <w:trHeight w:val="585"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w:t>
            </w:r>
            <w:r>
              <w:br/>
            </w:r>
            <w:r>
              <w:rPr>
                <w:rFonts w:ascii="Times New Roman"/>
                <w:b w:val="false"/>
                <w:i w:val="false"/>
                <w:color w:val="000000"/>
                <w:sz w:val="20"/>
              </w:rPr>
              <w:t>
е дей</w:t>
            </w:r>
            <w:r>
              <w:br/>
            </w:r>
            <w:r>
              <w:rPr>
                <w:rFonts w:ascii="Times New Roman"/>
                <w:b w:val="false"/>
                <w:i w:val="false"/>
                <w:color w:val="000000"/>
                <w:sz w:val="20"/>
              </w:rPr>
              <w:t>
ствия</w:t>
            </w:r>
            <w:r>
              <w:br/>
            </w:r>
            <w:r>
              <w:rPr>
                <w:rFonts w:ascii="Times New Roman"/>
                <w:b w:val="false"/>
                <w:i w:val="false"/>
                <w:color w:val="000000"/>
                <w:sz w:val="20"/>
              </w:rPr>
              <w:t>
процес</w:t>
            </w:r>
            <w:r>
              <w:br/>
            </w:r>
            <w:r>
              <w:rPr>
                <w:rFonts w:ascii="Times New Roman"/>
                <w:b w:val="false"/>
                <w:i w:val="false"/>
                <w:color w:val="000000"/>
                <w:sz w:val="20"/>
              </w:rPr>
              <w:t>
са,</w:t>
            </w:r>
            <w:r>
              <w:br/>
            </w:r>
            <w:r>
              <w:rPr>
                <w:rFonts w:ascii="Times New Roman"/>
                <w:b w:val="false"/>
                <w:i w:val="false"/>
                <w:color w:val="000000"/>
                <w:sz w:val="20"/>
              </w:rPr>
              <w:t>
проце</w:t>
            </w:r>
            <w:r>
              <w:br/>
            </w:r>
            <w:r>
              <w:rPr>
                <w:rFonts w:ascii="Times New Roman"/>
                <w:b w:val="false"/>
                <w:i w:val="false"/>
                <w:color w:val="000000"/>
                <w:sz w:val="20"/>
              </w:rPr>
              <w:t>
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 опи</w:t>
            </w:r>
            <w:r>
              <w:br/>
            </w:r>
            <w:r>
              <w:rPr>
                <w:rFonts w:ascii="Times New Roman"/>
                <w:b w:val="false"/>
                <w:i w:val="false"/>
                <w:color w:val="000000"/>
                <w:sz w:val="20"/>
              </w:rPr>
              <w:t>
сание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w:t>
            </w:r>
            <w:r>
              <w:br/>
            </w:r>
            <w:r>
              <w:rPr>
                <w:rFonts w:ascii="Times New Roman"/>
                <w:b w:val="false"/>
                <w:i w:val="false"/>
                <w:color w:val="000000"/>
                <w:sz w:val="20"/>
              </w:rPr>
              <w:t>
зует работу по данному направлению</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Знакомится с докумен</w:t>
            </w:r>
            <w:r>
              <w:br/>
            </w:r>
            <w:r>
              <w:rPr>
                <w:rFonts w:ascii="Times New Roman"/>
                <w:b w:val="false"/>
                <w:i w:val="false"/>
                <w:color w:val="000000"/>
                <w:sz w:val="20"/>
              </w:rPr>
              <w:t>
тами, проводит поиск обратив</w:t>
            </w:r>
            <w:r>
              <w:br/>
            </w:r>
            <w:r>
              <w:rPr>
                <w:rFonts w:ascii="Times New Roman"/>
                <w:b w:val="false"/>
                <w:i w:val="false"/>
                <w:color w:val="000000"/>
                <w:sz w:val="20"/>
              </w:rPr>
              <w:t>
шегося в электронной базе данных, осуществляет проверку полноты докумен</w:t>
            </w:r>
            <w:r>
              <w:br/>
            </w:r>
            <w:r>
              <w:rPr>
                <w:rFonts w:ascii="Times New Roman"/>
                <w:b w:val="false"/>
                <w:i w:val="false"/>
                <w:color w:val="000000"/>
                <w:sz w:val="20"/>
              </w:rPr>
              <w:t>
тов, подготавливает мотивированный отказ или оформля</w:t>
            </w:r>
            <w:r>
              <w:br/>
            </w:r>
            <w:r>
              <w:rPr>
                <w:rFonts w:ascii="Times New Roman"/>
                <w:b w:val="false"/>
                <w:i w:val="false"/>
                <w:color w:val="000000"/>
                <w:sz w:val="20"/>
              </w:rPr>
              <w:t>
ет уведомление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докумен</w:t>
            </w:r>
            <w:r>
              <w:br/>
            </w:r>
            <w:r>
              <w:rPr>
                <w:rFonts w:ascii="Times New Roman"/>
                <w:b w:val="false"/>
                <w:i w:val="false"/>
                <w:color w:val="000000"/>
                <w:sz w:val="20"/>
              </w:rPr>
              <w:t>
ты на подписа</w:t>
            </w:r>
            <w:r>
              <w:br/>
            </w:r>
            <w:r>
              <w:rPr>
                <w:rFonts w:ascii="Times New Roman"/>
                <w:b w:val="false"/>
                <w:i w:val="false"/>
                <w:color w:val="000000"/>
                <w:sz w:val="20"/>
              </w:rPr>
              <w:t>
ние руко</w:t>
            </w:r>
            <w:r>
              <w:br/>
            </w:r>
            <w:r>
              <w:rPr>
                <w:rFonts w:ascii="Times New Roman"/>
                <w:b w:val="false"/>
                <w:i w:val="false"/>
                <w:color w:val="000000"/>
                <w:sz w:val="20"/>
              </w:rPr>
              <w:t>
водителю уполномоченного органа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w:t>
            </w:r>
            <w:r>
              <w:br/>
            </w:r>
            <w:r>
              <w:rPr>
                <w:rFonts w:ascii="Times New Roman"/>
                <w:b w:val="false"/>
                <w:i w:val="false"/>
                <w:color w:val="000000"/>
                <w:sz w:val="20"/>
              </w:rPr>
              <w:t>
ченного органа осуществ</w:t>
            </w:r>
            <w:r>
              <w:br/>
            </w:r>
            <w:r>
              <w:rPr>
                <w:rFonts w:ascii="Times New Roman"/>
                <w:b w:val="false"/>
                <w:i w:val="false"/>
                <w:color w:val="000000"/>
                <w:sz w:val="20"/>
              </w:rPr>
              <w:t>
ляет ознакомление с поступив</w:t>
            </w:r>
            <w:r>
              <w:br/>
            </w:r>
            <w:r>
              <w:rPr>
                <w:rFonts w:ascii="Times New Roman"/>
                <w:b w:val="false"/>
                <w:i w:val="false"/>
                <w:color w:val="000000"/>
                <w:sz w:val="20"/>
              </w:rPr>
              <w:t>
шими доку</w:t>
            </w:r>
            <w:r>
              <w:br/>
            </w:r>
            <w:r>
              <w:rPr>
                <w:rFonts w:ascii="Times New Roman"/>
                <w:b w:val="false"/>
                <w:i w:val="false"/>
                <w:color w:val="000000"/>
                <w:sz w:val="20"/>
              </w:rPr>
              <w:t>
ментами, подписывает и на</w:t>
            </w:r>
            <w:r>
              <w:br/>
            </w:r>
            <w:r>
              <w:rPr>
                <w:rFonts w:ascii="Times New Roman"/>
                <w:b w:val="false"/>
                <w:i w:val="false"/>
                <w:color w:val="000000"/>
                <w:sz w:val="20"/>
              </w:rPr>
              <w:t>
правляет главному специалисту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w:t>
            </w:r>
            <w:r>
              <w:br/>
            </w:r>
            <w:r>
              <w:rPr>
                <w:rFonts w:ascii="Times New Roman"/>
                <w:b w:val="false"/>
                <w:i w:val="false"/>
                <w:color w:val="000000"/>
                <w:sz w:val="20"/>
              </w:rPr>
              <w:t>
лист</w:t>
            </w:r>
            <w:r>
              <w:br/>
            </w:r>
            <w:r>
              <w:rPr>
                <w:rFonts w:ascii="Times New Roman"/>
                <w:b w:val="false"/>
                <w:i w:val="false"/>
                <w:color w:val="000000"/>
                <w:sz w:val="20"/>
              </w:rPr>
              <w:t>
отдела</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ЦОНа</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w:t>
            </w:r>
            <w:r>
              <w:br/>
            </w:r>
            <w:r>
              <w:rPr>
                <w:rFonts w:ascii="Times New Roman"/>
                <w:b w:val="false"/>
                <w:i w:val="false"/>
                <w:color w:val="000000"/>
                <w:sz w:val="20"/>
              </w:rPr>
              <w:t>
шения</w:t>
            </w:r>
            <w:r>
              <w:br/>
            </w:r>
            <w:r>
              <w:rPr>
                <w:rFonts w:ascii="Times New Roman"/>
                <w:b w:val="false"/>
                <w:i w:val="false"/>
                <w:color w:val="000000"/>
                <w:sz w:val="20"/>
              </w:rPr>
              <w:t>
(дан</w:t>
            </w:r>
            <w:r>
              <w:br/>
            </w:r>
            <w:r>
              <w:rPr>
                <w:rFonts w:ascii="Times New Roman"/>
                <w:b w:val="false"/>
                <w:i w:val="false"/>
                <w:color w:val="000000"/>
                <w:sz w:val="20"/>
              </w:rPr>
              <w:t>
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w:t>
            </w:r>
            <w:r>
              <w:br/>
            </w:r>
            <w:r>
              <w:rPr>
                <w:rFonts w:ascii="Times New Roman"/>
                <w:b w:val="false"/>
                <w:i w:val="false"/>
                <w:color w:val="000000"/>
                <w:sz w:val="20"/>
              </w:rPr>
              <w:t>
низа</w:t>
            </w:r>
            <w:r>
              <w:br/>
            </w:r>
            <w:r>
              <w:rPr>
                <w:rFonts w:ascii="Times New Roman"/>
                <w:b w:val="false"/>
                <w:i w:val="false"/>
                <w:color w:val="000000"/>
                <w:sz w:val="20"/>
              </w:rPr>
              <w:t>
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w:t>
            </w:r>
            <w:r>
              <w:br/>
            </w:r>
            <w:r>
              <w:rPr>
                <w:rFonts w:ascii="Times New Roman"/>
                <w:b w:val="false"/>
                <w:i w:val="false"/>
                <w:color w:val="000000"/>
                <w:sz w:val="20"/>
              </w:rPr>
              <w:t>
е реше</w:t>
            </w:r>
            <w:r>
              <w:br/>
            </w:r>
            <w:r>
              <w:rPr>
                <w:rFonts w:ascii="Times New Roman"/>
                <w:b w:val="false"/>
                <w:i w:val="false"/>
                <w:color w:val="000000"/>
                <w:sz w:val="20"/>
              </w:rPr>
              <w:t>
ние)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 ЛД</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мотивированный отказ или оформление уведомления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подпись</w:t>
            </w:r>
            <w:r>
              <w:br/>
            </w:r>
            <w:r>
              <w:rPr>
                <w:rFonts w:ascii="Times New Roman"/>
                <w:b w:val="false"/>
                <w:i w:val="false"/>
                <w:color w:val="000000"/>
                <w:sz w:val="20"/>
              </w:rPr>
              <w:t>
начальни</w:t>
            </w:r>
            <w:r>
              <w:br/>
            </w:r>
            <w:r>
              <w:rPr>
                <w:rFonts w:ascii="Times New Roman"/>
                <w:b w:val="false"/>
                <w:i w:val="false"/>
                <w:color w:val="000000"/>
                <w:sz w:val="20"/>
              </w:rPr>
              <w:t>
ку упол</w:t>
            </w:r>
            <w:r>
              <w:br/>
            </w:r>
            <w:r>
              <w:rPr>
                <w:rFonts w:ascii="Times New Roman"/>
                <w:b w:val="false"/>
                <w:i w:val="false"/>
                <w:color w:val="000000"/>
                <w:sz w:val="20"/>
              </w:rPr>
              <w:t>
номочен</w:t>
            </w:r>
            <w:r>
              <w:br/>
            </w:r>
            <w:r>
              <w:rPr>
                <w:rFonts w:ascii="Times New Roman"/>
                <w:b w:val="false"/>
                <w:i w:val="false"/>
                <w:color w:val="000000"/>
                <w:sz w:val="20"/>
              </w:rPr>
              <w:t>
ного ор</w:t>
            </w:r>
            <w:r>
              <w:br/>
            </w:r>
            <w:r>
              <w:rPr>
                <w:rFonts w:ascii="Times New Roman"/>
                <w:b w:val="false"/>
                <w:i w:val="false"/>
                <w:color w:val="000000"/>
                <w:sz w:val="20"/>
              </w:rPr>
              <w:t>
гана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доку</w:t>
            </w:r>
            <w:r>
              <w:br/>
            </w:r>
            <w:r>
              <w:rPr>
                <w:rFonts w:ascii="Times New Roman"/>
                <w:b w:val="false"/>
                <w:i w:val="false"/>
                <w:color w:val="000000"/>
                <w:sz w:val="20"/>
              </w:rPr>
              <w:t>
мента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рация</w:t>
            </w:r>
            <w:r>
              <w:br/>
            </w:r>
            <w:r>
              <w:rPr>
                <w:rFonts w:ascii="Times New Roman"/>
                <w:b w:val="false"/>
                <w:i w:val="false"/>
                <w:color w:val="000000"/>
                <w:sz w:val="20"/>
              </w:rPr>
              <w:t>
уведом</w:t>
            </w:r>
            <w:r>
              <w:br/>
            </w:r>
            <w:r>
              <w:rPr>
                <w:rFonts w:ascii="Times New Roman"/>
                <w:b w:val="false"/>
                <w:i w:val="false"/>
                <w:color w:val="000000"/>
                <w:sz w:val="20"/>
              </w:rPr>
              <w:t>
ления в</w:t>
            </w:r>
            <w:r>
              <w:br/>
            </w:r>
            <w:r>
              <w:rPr>
                <w:rFonts w:ascii="Times New Roman"/>
                <w:b w:val="false"/>
                <w:i w:val="false"/>
                <w:color w:val="000000"/>
                <w:sz w:val="20"/>
              </w:rPr>
              <w:t>
книге.</w:t>
            </w:r>
            <w:r>
              <w:br/>
            </w:r>
            <w:r>
              <w:rPr>
                <w:rFonts w:ascii="Times New Roman"/>
                <w:b w:val="false"/>
                <w:i w:val="false"/>
                <w:color w:val="000000"/>
                <w:sz w:val="20"/>
              </w:rPr>
              <w:t>
Выдача</w:t>
            </w:r>
            <w:r>
              <w:br/>
            </w:r>
            <w:r>
              <w:rPr>
                <w:rFonts w:ascii="Times New Roman"/>
                <w:b w:val="false"/>
                <w:i w:val="false"/>
                <w:color w:val="000000"/>
                <w:sz w:val="20"/>
              </w:rPr>
              <w:t>
мотиви</w:t>
            </w:r>
            <w:r>
              <w:br/>
            </w:r>
            <w:r>
              <w:rPr>
                <w:rFonts w:ascii="Times New Roman"/>
                <w:b w:val="false"/>
                <w:i w:val="false"/>
                <w:color w:val="000000"/>
                <w:sz w:val="20"/>
              </w:rPr>
              <w:t>
рованно</w:t>
            </w:r>
            <w:r>
              <w:br/>
            </w:r>
            <w:r>
              <w:rPr>
                <w:rFonts w:ascii="Times New Roman"/>
                <w:b w:val="false"/>
                <w:i w:val="false"/>
                <w:color w:val="000000"/>
                <w:sz w:val="20"/>
              </w:rPr>
              <w:t>
го отка</w:t>
            </w:r>
            <w:r>
              <w:br/>
            </w:r>
            <w:r>
              <w:rPr>
                <w:rFonts w:ascii="Times New Roman"/>
                <w:b w:val="false"/>
                <w:i w:val="false"/>
                <w:color w:val="000000"/>
                <w:sz w:val="20"/>
              </w:rPr>
              <w:t>
за или</w:t>
            </w:r>
            <w:r>
              <w:br/>
            </w:r>
            <w:r>
              <w:rPr>
                <w:rFonts w:ascii="Times New Roman"/>
                <w:b w:val="false"/>
                <w:i w:val="false"/>
                <w:color w:val="000000"/>
                <w:sz w:val="20"/>
              </w:rPr>
              <w:t>
уведом</w:t>
            </w:r>
            <w:r>
              <w:br/>
            </w:r>
            <w:r>
              <w:rPr>
                <w:rFonts w:ascii="Times New Roman"/>
                <w:b w:val="false"/>
                <w:i w:val="false"/>
                <w:color w:val="000000"/>
                <w:sz w:val="20"/>
              </w:rPr>
              <w:t>
ления</w:t>
            </w:r>
            <w:r>
              <w:br/>
            </w:r>
            <w:r>
              <w:rPr>
                <w:rFonts w:ascii="Times New Roman"/>
                <w:b w:val="false"/>
                <w:i w:val="false"/>
                <w:color w:val="000000"/>
                <w:sz w:val="20"/>
              </w:rPr>
              <w:t>
потреби</w:t>
            </w:r>
            <w:r>
              <w:br/>
            </w:r>
            <w:r>
              <w:rPr>
                <w:rFonts w:ascii="Times New Roman"/>
                <w:b w:val="false"/>
                <w:i w:val="false"/>
                <w:color w:val="000000"/>
                <w:sz w:val="20"/>
              </w:rPr>
              <w:t>
телю</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w:t>
            </w:r>
            <w:r>
              <w:br/>
            </w:r>
            <w:r>
              <w:rPr>
                <w:rFonts w:ascii="Times New Roman"/>
                <w:b w:val="false"/>
                <w:i w:val="false"/>
                <w:color w:val="000000"/>
                <w:sz w:val="20"/>
              </w:rPr>
              <w:t>
или уве</w:t>
            </w:r>
            <w:r>
              <w:br/>
            </w:r>
            <w:r>
              <w:rPr>
                <w:rFonts w:ascii="Times New Roman"/>
                <w:b w:val="false"/>
                <w:i w:val="false"/>
                <w:color w:val="000000"/>
                <w:sz w:val="20"/>
              </w:rPr>
              <w:t>
домления</w:t>
            </w:r>
            <w:r>
              <w:br/>
            </w:r>
            <w:r>
              <w:rPr>
                <w:rFonts w:ascii="Times New Roman"/>
                <w:b w:val="false"/>
                <w:i w:val="false"/>
                <w:color w:val="000000"/>
                <w:sz w:val="20"/>
              </w:rPr>
              <w:t>
потребите</w:t>
            </w:r>
            <w:r>
              <w:br/>
            </w:r>
            <w:r>
              <w:rPr>
                <w:rFonts w:ascii="Times New Roman"/>
                <w:b w:val="false"/>
                <w:i w:val="false"/>
                <w:color w:val="000000"/>
                <w:sz w:val="20"/>
              </w:rPr>
              <w:t>
лю</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w:t>
            </w:r>
            <w:r>
              <w:br/>
            </w:r>
            <w:r>
              <w:rPr>
                <w:rFonts w:ascii="Times New Roman"/>
                <w:b w:val="false"/>
                <w:i w:val="false"/>
                <w:color w:val="000000"/>
                <w:sz w:val="20"/>
              </w:rPr>
              <w:t>
нения</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пяти</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 дня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рабоче</w:t>
            </w:r>
            <w:r>
              <w:br/>
            </w:r>
            <w:r>
              <w:rPr>
                <w:rFonts w:ascii="Times New Roman"/>
                <w:b w:val="false"/>
                <w:i w:val="false"/>
                <w:color w:val="000000"/>
                <w:sz w:val="20"/>
              </w:rPr>
              <w:t>
го дня</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w:t>
            </w:r>
            <w:r>
              <w:br/>
            </w:r>
            <w:r>
              <w:rPr>
                <w:rFonts w:ascii="Times New Roman"/>
                <w:b w:val="false"/>
                <w:i w:val="false"/>
                <w:color w:val="000000"/>
                <w:sz w:val="20"/>
              </w:rPr>
              <w:t>
го дня</w:t>
            </w:r>
          </w:p>
        </w:tc>
      </w:tr>
    </w:tbl>
    <w:p>
      <w:pPr>
        <w:spacing w:after="0"/>
        <w:ind w:left="0"/>
        <w:jc w:val="left"/>
      </w:pPr>
      <w:r>
        <w:rPr>
          <w:rFonts w:ascii="Times New Roman"/>
          <w:b/>
          <w:i w:val="false"/>
          <w:color w:val="000000"/>
        </w:rPr>
        <w:t xml:space="preserve"> Таблица 1. Описание действий СФЕ(альтернативного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437"/>
        <w:gridCol w:w="1869"/>
        <w:gridCol w:w="1783"/>
        <w:gridCol w:w="1977"/>
        <w:gridCol w:w="1869"/>
        <w:gridCol w:w="1763"/>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21" w:id="5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протезно-</w:t>
      </w:r>
      <w:r>
        <w:br/>
      </w:r>
      <w:r>
        <w:rPr>
          <w:rFonts w:ascii="Times New Roman"/>
          <w:b w:val="false"/>
          <w:i w:val="false"/>
          <w:color w:val="000000"/>
          <w:sz w:val="28"/>
        </w:rPr>
        <w:t>
ортопедической помощи»</w:t>
      </w:r>
    </w:p>
    <w:bookmarkEnd w:id="52"/>
    <w:p>
      <w:pPr>
        <w:spacing w:after="0"/>
        <w:ind w:left="0"/>
        <w:jc w:val="left"/>
      </w:pPr>
      <w:r>
        <w:rPr>
          <w:rFonts w:ascii="Times New Roman"/>
          <w:b/>
          <w:i w:val="false"/>
          <w:color w:val="000000"/>
        </w:rPr>
        <w:t xml:space="preserve"> Схемы,</w:t>
      </w:r>
      <w:r>
        <w:br/>
      </w:r>
      <w:r>
        <w:rPr>
          <w:rFonts w:ascii="Times New Roman"/>
          <w:b/>
          <w:i w:val="false"/>
          <w:color w:val="000000"/>
        </w:rPr>
        <w:t>
отражающие взаимосвязь между логической</w:t>
      </w:r>
      <w:r>
        <w:br/>
      </w:r>
      <w:r>
        <w:rPr>
          <w:rFonts w:ascii="Times New Roman"/>
          <w:b/>
          <w:i w:val="false"/>
          <w:color w:val="000000"/>
        </w:rPr>
        <w:t>
последовательностью административных действий</w:t>
      </w:r>
    </w:p>
    <w:p>
      <w:pPr>
        <w:spacing w:after="0"/>
        <w:ind w:left="0"/>
        <w:jc w:val="both"/>
      </w:pPr>
      <w:r>
        <w:drawing>
          <wp:inline distT="0" distB="0" distL="0" distR="0">
            <wp:extent cx="86360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36000" cy="6680200"/>
                    </a:xfrm>
                    <a:prstGeom prst="rect">
                      <a:avLst/>
                    </a:prstGeom>
                  </pic:spPr>
                </pic:pic>
              </a:graphicData>
            </a:graphic>
          </wp:inline>
        </w:drawing>
      </w:r>
    </w:p>
    <w:bookmarkStart w:name="z122" w:id="5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протезно-</w:t>
      </w:r>
      <w:r>
        <w:br/>
      </w:r>
      <w:r>
        <w:rPr>
          <w:rFonts w:ascii="Times New Roman"/>
          <w:b w:val="false"/>
          <w:i w:val="false"/>
          <w:color w:val="000000"/>
          <w:sz w:val="28"/>
        </w:rPr>
        <w:t>
ортопедической помощи»</w:t>
      </w:r>
    </w:p>
    <w:bookmarkEnd w:id="53"/>
    <w:p>
      <w:pPr>
        <w:spacing w:after="0"/>
        <w:ind w:left="0"/>
        <w:jc w:val="both"/>
      </w:pPr>
      <w:r>
        <w:rPr>
          <w:rFonts w:ascii="Times New Roman"/>
          <w:b w:val="false"/>
          <w:i w:val="false"/>
          <w:color w:val="000000"/>
          <w:sz w:val="28"/>
        </w:rPr>
        <w:t>1. Заявление</w:t>
      </w:r>
    </w:p>
    <w:p>
      <w:pPr>
        <w:spacing w:after="0"/>
        <w:ind w:left="0"/>
        <w:jc w:val="both"/>
      </w:pPr>
      <w:r>
        <w:rPr>
          <w:rFonts w:ascii="Times New Roman"/>
          <w:b w:val="false"/>
          <w:i w:val="false"/>
          <w:color w:val="000000"/>
          <w:sz w:val="28"/>
        </w:rPr>
        <w:t>Начальнику ГУ «Отдел занятости и социальных программ</w:t>
      </w:r>
      <w:r>
        <w:br/>
      </w:r>
      <w:r>
        <w:rPr>
          <w:rFonts w:ascii="Times New Roman"/>
          <w:b w:val="false"/>
          <w:i w:val="false"/>
          <w:color w:val="000000"/>
          <w:sz w:val="28"/>
        </w:rPr>
        <w:t>
Тайыншинского района СКО»</w:t>
      </w:r>
      <w:r>
        <w:br/>
      </w:r>
      <w:r>
        <w:rPr>
          <w:rFonts w:ascii="Times New Roman"/>
          <w:b w:val="false"/>
          <w:i w:val="false"/>
          <w:color w:val="000000"/>
          <w:sz w:val="28"/>
        </w:rPr>
        <w:t>
от____________________________________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______________________________________</w:t>
      </w:r>
      <w:r>
        <w:br/>
      </w:r>
      <w:r>
        <w:rPr>
          <w:rFonts w:ascii="Times New Roman"/>
          <w:b w:val="false"/>
          <w:i w:val="false"/>
          <w:color w:val="000000"/>
          <w:sz w:val="28"/>
        </w:rPr>
        <w:t>
проживающего__________________________</w:t>
      </w:r>
      <w:r>
        <w:br/>
      </w:r>
      <w:r>
        <w:rPr>
          <w:rFonts w:ascii="Times New Roman"/>
          <w:b w:val="false"/>
          <w:i w:val="false"/>
          <w:color w:val="000000"/>
          <w:sz w:val="28"/>
        </w:rPr>
        <w:t>
(домашний адрес)</w:t>
      </w:r>
      <w:r>
        <w:br/>
      </w:r>
      <w:r>
        <w:rPr>
          <w:rFonts w:ascii="Times New Roman"/>
          <w:b w:val="false"/>
          <w:i w:val="false"/>
          <w:color w:val="000000"/>
          <w:sz w:val="28"/>
        </w:rPr>
        <w:t>
телефон_______________________________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Вас обеспечить меня</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К заявлению прилагаю:</w:t>
      </w:r>
      <w:r>
        <w:br/>
      </w:r>
      <w:r>
        <w:rPr>
          <w:rFonts w:ascii="Times New Roman"/>
          <w:b w:val="false"/>
          <w:i w:val="false"/>
          <w:color w:val="000000"/>
          <w:sz w:val="28"/>
        </w:rPr>
        <w:t>
      1. Копию удостоверения личности;</w:t>
      </w:r>
      <w:r>
        <w:br/>
      </w:r>
      <w:r>
        <w:rPr>
          <w:rFonts w:ascii="Times New Roman"/>
          <w:b w:val="false"/>
          <w:i w:val="false"/>
          <w:color w:val="000000"/>
          <w:sz w:val="28"/>
        </w:rPr>
        <w:t>
      2. Копия справки об инвалидности;</w:t>
      </w:r>
      <w:r>
        <w:br/>
      </w:r>
      <w:r>
        <w:rPr>
          <w:rFonts w:ascii="Times New Roman"/>
          <w:b w:val="false"/>
          <w:i w:val="false"/>
          <w:color w:val="000000"/>
          <w:sz w:val="28"/>
        </w:rPr>
        <w:t>
      3. ИПР инвалида.</w:t>
      </w:r>
    </w:p>
    <w:p>
      <w:pPr>
        <w:spacing w:after="0"/>
        <w:ind w:left="0"/>
        <w:jc w:val="both"/>
      </w:pPr>
      <w:r>
        <w:rPr>
          <w:rFonts w:ascii="Times New Roman"/>
          <w:b w:val="false"/>
          <w:i w:val="false"/>
          <w:color w:val="000000"/>
          <w:sz w:val="28"/>
        </w:rPr>
        <w:t>«_______»________________года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Отделом занятости и социальных программ Тайыншинского района принято "____"_______20__года заявление гр.________________________________________с прилагаемыми документами в количестве______штук. По истечению 15 календарных дней со дня подачи заявления Вы будете уведомлены о результате рассмотрения Вашего заявления.</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(ФИО принявшего документы)</w:t>
      </w:r>
    </w:p>
    <w:p>
      <w:pPr>
        <w:spacing w:after="0"/>
        <w:ind w:left="0"/>
        <w:jc w:val="both"/>
      </w:pPr>
      <w:r>
        <w:rPr>
          <w:rFonts w:ascii="Times New Roman"/>
          <w:b w:val="false"/>
          <w:i w:val="false"/>
          <w:color w:val="000000"/>
          <w:sz w:val="28"/>
        </w:rPr>
        <w:t>2. Уведомление</w:t>
      </w:r>
    </w:p>
    <w:p>
      <w:pPr>
        <w:spacing w:after="0"/>
        <w:ind w:left="0"/>
        <w:jc w:val="both"/>
      </w:pPr>
      <w:r>
        <w:rPr>
          <w:rFonts w:ascii="Times New Roman"/>
          <w:b w:val="false"/>
          <w:i w:val="false"/>
          <w:color w:val="000000"/>
          <w:sz w:val="28"/>
        </w:rPr>
        <w:t>      На бланке Государственного учреждения «Отдел занятости и социальных программ Тайыншинского района Северо-Казахстанской области»</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      Уважаемый (ая)______________________________________</w:t>
      </w:r>
      <w:r>
        <w:br/>
      </w:r>
      <w:r>
        <w:rPr>
          <w:rFonts w:ascii="Times New Roman"/>
          <w:b w:val="false"/>
          <w:i w:val="false"/>
          <w:color w:val="000000"/>
          <w:sz w:val="28"/>
        </w:rPr>
        <w:t>
      Отдел занятости социальных программ Тайыншинского района сообщает, что для обеспечения____________________________, Ваши документы направлены в управление координации занятости и социальных программ.</w:t>
      </w:r>
    </w:p>
    <w:p>
      <w:pPr>
        <w:spacing w:after="0"/>
        <w:ind w:left="0"/>
        <w:jc w:val="both"/>
      </w:pPr>
      <w:r>
        <w:rPr>
          <w:rFonts w:ascii="Times New Roman"/>
          <w:b w:val="false"/>
          <w:i w:val="false"/>
          <w:color w:val="000000"/>
          <w:sz w:val="28"/>
        </w:rPr>
        <w:t>      Начальник отдела                    Ф.И.О.___________________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      Уважаемый (ая)________________________________________</w:t>
      </w:r>
      <w:r>
        <w:br/>
      </w:r>
      <w:r>
        <w:rPr>
          <w:rFonts w:ascii="Times New Roman"/>
          <w:b w:val="false"/>
          <w:i w:val="false"/>
          <w:color w:val="000000"/>
          <w:sz w:val="28"/>
        </w:rPr>
        <w:t>
      Отдел занятости социальных программ Тайыншинского района сообщает, что в обеспечении____________________________,Вам отказано в связи с__________________________ ________________________________________________________________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Начальник отдела                     Ф.И.О.___________________</w:t>
      </w:r>
      <w:r>
        <w:br/>
      </w:r>
      <w:r>
        <w:rPr>
          <w:rFonts w:ascii="Times New Roman"/>
          <w:b w:val="false"/>
          <w:i w:val="false"/>
          <w:color w:val="000000"/>
          <w:sz w:val="28"/>
        </w:rPr>
        <w:t>
                                                          (подпись)</w:t>
      </w:r>
    </w:p>
    <w:bookmarkStart w:name="z123" w:id="54"/>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Тайыншинского района</w:t>
      </w:r>
      <w:r>
        <w:br/>
      </w:r>
      <w:r>
        <w:rPr>
          <w:rFonts w:ascii="Times New Roman"/>
          <w:b w:val="false"/>
          <w:i w:val="false"/>
          <w:color w:val="000000"/>
          <w:sz w:val="28"/>
        </w:rPr>
        <w:t>
от 20 июня 2012 года № 448</w:t>
      </w:r>
    </w:p>
    <w:bookmarkEnd w:id="54"/>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w:t>
      </w:r>
      <w:r>
        <w:br/>
      </w:r>
      <w:r>
        <w:rPr>
          <w:rFonts w:ascii="Times New Roman"/>
          <w:b/>
          <w:i w:val="false"/>
          <w:color w:val="000000"/>
        </w:rPr>
        <w:t>
«Регистрация и постановка на учет безработных граждан»</w:t>
      </w:r>
    </w:p>
    <w:bookmarkStart w:name="z124" w:id="55"/>
    <w:p>
      <w:pPr>
        <w:spacing w:after="0"/>
        <w:ind w:left="0"/>
        <w:jc w:val="left"/>
      </w:pPr>
      <w:r>
        <w:rPr>
          <w:rFonts w:ascii="Times New Roman"/>
          <w:b/>
          <w:i w:val="false"/>
          <w:color w:val="000000"/>
        </w:rPr>
        <w:t xml:space="preserve"> 
1. Основные понятия</w:t>
      </w:r>
    </w:p>
    <w:bookmarkEnd w:id="55"/>
    <w:bookmarkStart w:name="z125" w:id="56"/>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1) ЛД – личное дело;</w:t>
      </w:r>
      <w:r>
        <w:br/>
      </w:r>
      <w:r>
        <w:rPr>
          <w:rFonts w:ascii="Times New Roman"/>
          <w:b w:val="false"/>
          <w:i w:val="false"/>
          <w:color w:val="000000"/>
          <w:sz w:val="28"/>
        </w:rPr>
        <w:t>
      2) ГУ «УКЗ и СП» – государственное учреждение «Управление координации занятости и социальных программ Северо–Казахстанской области»;</w:t>
      </w:r>
      <w:r>
        <w:br/>
      </w:r>
      <w:r>
        <w:rPr>
          <w:rFonts w:ascii="Times New Roman"/>
          <w:b w:val="false"/>
          <w:i w:val="false"/>
          <w:color w:val="000000"/>
          <w:sz w:val="28"/>
        </w:rPr>
        <w:t>
      3)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4) Уполномоченный орган - государственное учреждение «Отдел занятости и социальных программ Тайыншинского района Северо–Казахстанской области».</w:t>
      </w:r>
    </w:p>
    <w:bookmarkEnd w:id="56"/>
    <w:bookmarkStart w:name="z126" w:id="57"/>
    <w:p>
      <w:pPr>
        <w:spacing w:after="0"/>
        <w:ind w:left="0"/>
        <w:jc w:val="left"/>
      </w:pPr>
      <w:r>
        <w:rPr>
          <w:rFonts w:ascii="Times New Roman"/>
          <w:b/>
          <w:i w:val="false"/>
          <w:color w:val="000000"/>
        </w:rPr>
        <w:t xml:space="preserve"> 
2. Общие положения</w:t>
      </w:r>
    </w:p>
    <w:bookmarkEnd w:id="57"/>
    <w:bookmarkStart w:name="z127" w:id="58"/>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Тайыншинского района Северо–Казахстанской области» по адресу Северо-Казахстанская область, город Тайынша, переулок Центральный, 2, адрес электронной почты: ro_tajnsha@mail.ru, телефон 8-715-36-21-0-25, кабинет № 1.</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от 23 января 2001 года «О занятости населения», в обеспечение стандарта государственной услуги «Регистрация постановка на учет безработных граждан»,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w:t>
      </w:r>
      <w:r>
        <w:br/>
      </w:r>
      <w:r>
        <w:rPr>
          <w:rFonts w:ascii="Times New Roman"/>
          <w:b w:val="false"/>
          <w:i w:val="false"/>
          <w:color w:val="000000"/>
          <w:sz w:val="28"/>
        </w:rPr>
        <w:t>
</w:t>
      </w:r>
      <w:r>
        <w:rPr>
          <w:rFonts w:ascii="Times New Roman"/>
          <w:b w:val="false"/>
          <w:i w:val="false"/>
          <w:color w:val="000000"/>
          <w:sz w:val="28"/>
        </w:rPr>
        <w:t>
      5. Полная информация о порядке оказания государственной услуги и необходимых документах располагается на интернет-ресурсе www.ozsp-tsh.sko.kz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6. Результатом оказываемой услуги которую получит потребитель (заявитель) является регистрация и постановка на учет в качестве безработного в электронном виде,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лицам:</w:t>
      </w:r>
      <w:r>
        <w:br/>
      </w:r>
      <w:r>
        <w:rPr>
          <w:rFonts w:ascii="Times New Roman"/>
          <w:b w:val="false"/>
          <w:i w:val="false"/>
          <w:color w:val="000000"/>
          <w:sz w:val="28"/>
        </w:rPr>
        <w:t>
      гражданам Республики Казахстан, оралманам, иностранцам и лицам без гражданства, постоянно проживающих на территории Республики Казахстан (далее - потребители).</w:t>
      </w:r>
    </w:p>
    <w:bookmarkEnd w:id="58"/>
    <w:bookmarkStart w:name="z133" w:id="59"/>
    <w:p>
      <w:pPr>
        <w:spacing w:after="0"/>
        <w:ind w:left="0"/>
        <w:jc w:val="left"/>
      </w:pPr>
      <w:r>
        <w:rPr>
          <w:rFonts w:ascii="Times New Roman"/>
          <w:b/>
          <w:i w:val="false"/>
          <w:color w:val="000000"/>
        </w:rPr>
        <w:t xml:space="preserve"> 
3. Требования к порядку оказания государственной услуги</w:t>
      </w:r>
    </w:p>
    <w:bookmarkEnd w:id="59"/>
    <w:bookmarkStart w:name="z134" w:id="60"/>
    <w:p>
      <w:pPr>
        <w:spacing w:after="0"/>
        <w:ind w:left="0"/>
        <w:jc w:val="both"/>
      </w:pPr>
      <w:r>
        <w:rPr>
          <w:rFonts w:ascii="Times New Roman"/>
          <w:b w:val="false"/>
          <w:i w:val="false"/>
          <w:color w:val="000000"/>
          <w:sz w:val="28"/>
        </w:rPr>
        <w:t>
      8. Для получения государственной услуги потребитель представляет:</w:t>
      </w:r>
      <w:r>
        <w:br/>
      </w:r>
      <w:r>
        <w:rPr>
          <w:rFonts w:ascii="Times New Roman"/>
          <w:b w:val="false"/>
          <w:i w:val="false"/>
          <w:color w:val="000000"/>
          <w:sz w:val="28"/>
        </w:rPr>
        <w:t>
      1) документы, удостоверяющие личность:</w:t>
      </w:r>
      <w:r>
        <w:br/>
      </w:r>
      <w:r>
        <w:rPr>
          <w:rFonts w:ascii="Times New Roman"/>
          <w:b w:val="false"/>
          <w:i w:val="false"/>
          <w:color w:val="000000"/>
          <w:sz w:val="28"/>
        </w:rPr>
        <w:t>
      граждане Казахстана - удостоверение личности (паспорт);</w:t>
      </w:r>
      <w:r>
        <w:br/>
      </w:r>
      <w:r>
        <w:rPr>
          <w:rFonts w:ascii="Times New Roman"/>
          <w:b w:val="false"/>
          <w:i w:val="false"/>
          <w:color w:val="000000"/>
          <w:sz w:val="28"/>
        </w:rPr>
        <w:t>
      иностранцы и лица без гражданства -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 удостоверение оралмана;</w:t>
      </w:r>
      <w:r>
        <w:br/>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3) свидетельство о присвоении социального индивидуального кода (СИК);</w:t>
      </w:r>
      <w:r>
        <w:br/>
      </w:r>
      <w:r>
        <w:rPr>
          <w:rFonts w:ascii="Times New Roman"/>
          <w:b w:val="false"/>
          <w:i w:val="false"/>
          <w:color w:val="000000"/>
          <w:sz w:val="28"/>
        </w:rPr>
        <w:t>
      4) регистрационный номер налогоплательщика (РНН);</w:t>
      </w:r>
      <w:r>
        <w:br/>
      </w:r>
      <w:r>
        <w:rPr>
          <w:rFonts w:ascii="Times New Roman"/>
          <w:b w:val="false"/>
          <w:i w:val="false"/>
          <w:color w:val="000000"/>
          <w:sz w:val="28"/>
        </w:rPr>
        <w:t>
      5) сведения о полученных доходах за последний год (носят заявительный характер).</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 в уполномоченном органе без заполнения бланков.</w:t>
      </w:r>
      <w:r>
        <w:br/>
      </w:r>
      <w:r>
        <w:rPr>
          <w:rFonts w:ascii="Times New Roman"/>
          <w:b w:val="false"/>
          <w:i w:val="false"/>
          <w:color w:val="000000"/>
          <w:sz w:val="28"/>
        </w:rPr>
        <w:t>
</w:t>
      </w:r>
      <w:r>
        <w:rPr>
          <w:rFonts w:ascii="Times New Roman"/>
          <w:b w:val="false"/>
          <w:i w:val="false"/>
          <w:color w:val="000000"/>
          <w:sz w:val="28"/>
        </w:rPr>
        <w:t>
      10. Необходимые для получения государственной услуги документы передаются ответственному специалисту уполномоченного органа в кабинет № 3.</w:t>
      </w:r>
      <w:r>
        <w:br/>
      </w:r>
      <w:r>
        <w:rPr>
          <w:rFonts w:ascii="Times New Roman"/>
          <w:b w:val="false"/>
          <w:i w:val="false"/>
          <w:color w:val="000000"/>
          <w:sz w:val="28"/>
        </w:rPr>
        <w:t>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cроки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8</w:t>
      </w:r>
      <w:r>
        <w:rPr>
          <w:rFonts w:ascii="Times New Roman"/>
          <w:b w:val="false"/>
          <w:i w:val="false"/>
          <w:color w:val="000000"/>
          <w:sz w:val="28"/>
        </w:rPr>
        <w:t xml:space="preserve"> настоящего регламента - не позднее 10 календарных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w:t>
      </w:r>
      <w:r>
        <w:br/>
      </w:r>
      <w:r>
        <w:rPr>
          <w:rFonts w:ascii="Times New Roman"/>
          <w:b w:val="false"/>
          <w:i w:val="false"/>
          <w:color w:val="000000"/>
          <w:sz w:val="28"/>
        </w:rPr>
        <w:t>
</w:t>
      </w:r>
      <w:r>
        <w:rPr>
          <w:rFonts w:ascii="Times New Roman"/>
          <w:b w:val="false"/>
          <w:i w:val="false"/>
          <w:color w:val="000000"/>
          <w:sz w:val="28"/>
        </w:rPr>
        <w:t>
      12. После сдачи всех необходимых документов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Информирование о результатах оказания государственной услуги осуществляется посредством личного посещения заявителем уполномоченного органа по месту жительства.</w:t>
      </w:r>
      <w:r>
        <w:br/>
      </w:r>
      <w:r>
        <w:rPr>
          <w:rFonts w:ascii="Times New Roman"/>
          <w:b w:val="false"/>
          <w:i w:val="false"/>
          <w:color w:val="000000"/>
          <w:sz w:val="28"/>
        </w:rPr>
        <w:t>
</w:t>
      </w:r>
      <w:r>
        <w:rPr>
          <w:rFonts w:ascii="Times New Roman"/>
          <w:b w:val="false"/>
          <w:i w:val="false"/>
          <w:color w:val="000000"/>
          <w:sz w:val="28"/>
        </w:rPr>
        <w:t>
      14. Отказ в регистрации, постановке на учет в качестве безработного производится при отсутствии необходимых документов, при предоставлении ложных сведений и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15. Государственная услуга оказывается в помещении уполномоченного органа в соответствии с графиком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Государственная услуга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Помещения уполномоченного органа оборудовано столом, стульями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 Помещение уполномоченного органа соответствует санитарно – эпидемиологическим нормам, требованиям к безопасности здания, оснащены охраной и пожарной сигнализацией.</w:t>
      </w:r>
      <w:r>
        <w:br/>
      </w:r>
      <w:r>
        <w:rPr>
          <w:rFonts w:ascii="Times New Roman"/>
          <w:b w:val="false"/>
          <w:i w:val="false"/>
          <w:color w:val="000000"/>
          <w:sz w:val="28"/>
        </w:rPr>
        <w:t>
</w:t>
      </w:r>
      <w:r>
        <w:rPr>
          <w:rFonts w:ascii="Times New Roman"/>
          <w:b w:val="false"/>
          <w:i w:val="false"/>
          <w:color w:val="000000"/>
          <w:sz w:val="28"/>
        </w:rPr>
        <w:t>
      16.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w:t>
      </w:r>
      <w:r>
        <w:br/>
      </w:r>
      <w:r>
        <w:rPr>
          <w:rFonts w:ascii="Times New Roman"/>
          <w:b w:val="false"/>
          <w:i w:val="false"/>
          <w:color w:val="000000"/>
          <w:sz w:val="28"/>
        </w:rPr>
        <w:t>
      1) потребитель подает заявление установленного образца и необходимый перечень документов на предоставление услуги;</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 выдает потребителю талон и передает начальнику уполномоченного органа;</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главному специалисту по занятости населения (далее - главный специалист);</w:t>
      </w:r>
      <w:r>
        <w:br/>
      </w:r>
      <w:r>
        <w:rPr>
          <w:rFonts w:ascii="Times New Roman"/>
          <w:b w:val="false"/>
          <w:i w:val="false"/>
          <w:color w:val="000000"/>
          <w:sz w:val="28"/>
        </w:rPr>
        <w:t>
      4) главный специалист уполномоченного органа производит прием требуемых документов и проводит регистрацию, осуществляет постановку на учет безработного путем занесения сведений в карточку персонального учета (компьютерная база данных).</w:t>
      </w:r>
      <w:r>
        <w:br/>
      </w:r>
      <w:r>
        <w:rPr>
          <w:rFonts w:ascii="Times New Roman"/>
          <w:b w:val="false"/>
          <w:i w:val="false"/>
          <w:color w:val="000000"/>
          <w:sz w:val="28"/>
        </w:rPr>
        <w:t>
      5) главный специалист, в случае выявления несоответствия установленным требованиям готовит мотивированный ответ об отказе в предоставлении услуги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подписывает мотивированный ответ об отказе в предоставлении услуги и передает ответственному специалисту для выдачи потребителю;</w:t>
      </w:r>
      <w:r>
        <w:br/>
      </w:r>
      <w:r>
        <w:rPr>
          <w:rFonts w:ascii="Times New Roman"/>
          <w:b w:val="false"/>
          <w:i w:val="false"/>
          <w:color w:val="000000"/>
          <w:sz w:val="28"/>
        </w:rPr>
        <w:t>
      7) ответственный специалист уполномоченного органа информирует потребителя о результате оказания государственной услуги посредством личного посещения заявителем уполномоченного органа по месту жительства либо мотивированный ответ об отказе в предоставлении государственной услуги.</w:t>
      </w:r>
    </w:p>
    <w:bookmarkEnd w:id="60"/>
    <w:bookmarkStart w:name="z143" w:id="61"/>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61"/>
    <w:bookmarkStart w:name="z144" w:id="62"/>
    <w:p>
      <w:pPr>
        <w:spacing w:after="0"/>
        <w:ind w:left="0"/>
        <w:jc w:val="both"/>
      </w:pPr>
      <w:r>
        <w:rPr>
          <w:rFonts w:ascii="Times New Roman"/>
          <w:b w:val="false"/>
          <w:i w:val="false"/>
          <w:color w:val="000000"/>
          <w:sz w:val="28"/>
        </w:rPr>
        <w:t>
      17.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18.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 Главный специалист по занятости уполномоченного органа;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приложении 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настоящего регламента.</w:t>
      </w:r>
    </w:p>
    <w:bookmarkEnd w:id="62"/>
    <w:bookmarkStart w:name="z148" w:id="63"/>
    <w:p>
      <w:pPr>
        <w:spacing w:after="0"/>
        <w:ind w:left="0"/>
        <w:jc w:val="left"/>
      </w:pPr>
      <w:r>
        <w:rPr>
          <w:rFonts w:ascii="Times New Roman"/>
          <w:b/>
          <w:i w:val="false"/>
          <w:color w:val="000000"/>
        </w:rPr>
        <w:t xml:space="preserve"> 
5. Ответственность должностных лиц, оказываемых государственные услуги</w:t>
      </w:r>
    </w:p>
    <w:bookmarkEnd w:id="63"/>
    <w:bookmarkStart w:name="z149" w:id="64"/>
    <w:p>
      <w:pPr>
        <w:spacing w:after="0"/>
        <w:ind w:left="0"/>
        <w:jc w:val="both"/>
      </w:pPr>
      <w:r>
        <w:rPr>
          <w:rFonts w:ascii="Times New Roman"/>
          <w:b w:val="false"/>
          <w:i w:val="false"/>
          <w:color w:val="000000"/>
          <w:sz w:val="28"/>
        </w:rPr>
        <w:t>
      21. Ответственными лицами за оказание государственной услуги является начальник уполномоченного органа, ответственные должностные лица уполномоченного органа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начальника руководителя вышестоящего уполномоченного органа ГУ УКЗ и СП, ответственного за организацию оказания данной государственной услуги, в случае некорректного обслуживания жалоба подается на имя начальника уполномоченного органа, номер кабинета которого указан на стенде уполномоченного органа, наименование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и </w:t>
      </w:r>
      <w:r>
        <w:rPr>
          <w:rFonts w:ascii="Times New Roman"/>
          <w:b w:val="false"/>
          <w:i w:val="false"/>
          <w:color w:val="000000"/>
          <w:sz w:val="28"/>
        </w:rPr>
        <w:t>п.15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22.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64"/>
    <w:bookmarkStart w:name="z151" w:id="6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 на учет</w:t>
      </w:r>
      <w:r>
        <w:br/>
      </w:r>
      <w:r>
        <w:rPr>
          <w:rFonts w:ascii="Times New Roman"/>
          <w:b w:val="false"/>
          <w:i w:val="false"/>
          <w:color w:val="000000"/>
          <w:sz w:val="28"/>
        </w:rPr>
        <w:t>
безработных граждан»</w:t>
      </w:r>
    </w:p>
    <w:bookmarkEnd w:id="65"/>
    <w:p>
      <w:pPr>
        <w:spacing w:after="0"/>
        <w:ind w:left="0"/>
        <w:jc w:val="left"/>
      </w:pPr>
      <w:r>
        <w:rPr>
          <w:rFonts w:ascii="Times New Roman"/>
          <w:b/>
          <w:i w:val="false"/>
          <w:color w:val="000000"/>
        </w:rPr>
        <w:t xml:space="preserve">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2201"/>
        <w:gridCol w:w="1938"/>
        <w:gridCol w:w="1567"/>
        <w:gridCol w:w="2004"/>
        <w:gridCol w:w="1895"/>
        <w:gridCol w:w="22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на 1 заявителя</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w:t>
            </w:r>
            <w:r>
              <w:br/>
            </w:r>
            <w:r>
              <w:rPr>
                <w:rFonts w:ascii="Times New Roman"/>
                <w:b w:val="false"/>
                <w:i w:val="false"/>
                <w:color w:val="000000"/>
                <w:sz w:val="20"/>
              </w:rPr>
              <w:t>
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w:t>
            </w:r>
            <w:r>
              <w:br/>
            </w:r>
            <w:r>
              <w:rPr>
                <w:rFonts w:ascii="Times New Roman"/>
                <w:b w:val="false"/>
                <w:i w:val="false"/>
                <w:color w:val="000000"/>
                <w:sz w:val="20"/>
              </w:rPr>
              <w:t>
уполномо</w:t>
            </w:r>
            <w:r>
              <w:br/>
            </w:r>
            <w:r>
              <w:rPr>
                <w:rFonts w:ascii="Times New Roman"/>
                <w:b w:val="false"/>
                <w:i w:val="false"/>
                <w:color w:val="000000"/>
                <w:sz w:val="20"/>
              </w:rPr>
              <w:t>
енного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специ</w:t>
            </w:r>
            <w:r>
              <w:br/>
            </w:r>
            <w:r>
              <w:rPr>
                <w:rFonts w:ascii="Times New Roman"/>
                <w:b w:val="false"/>
                <w:i w:val="false"/>
                <w:color w:val="000000"/>
                <w:sz w:val="20"/>
              </w:rPr>
              <w:t>
алист</w:t>
            </w:r>
            <w:r>
              <w:br/>
            </w:r>
            <w:r>
              <w:rPr>
                <w:rFonts w:ascii="Times New Roman"/>
                <w:b w:val="false"/>
                <w:i w:val="false"/>
                <w:color w:val="000000"/>
                <w:sz w:val="20"/>
              </w:rPr>
              <w:t>
уполномоче</w:t>
            </w:r>
            <w:r>
              <w:br/>
            </w:r>
            <w:r>
              <w:rPr>
                <w:rFonts w:ascii="Times New Roman"/>
                <w:b w:val="false"/>
                <w:i w:val="false"/>
                <w:color w:val="000000"/>
                <w:sz w:val="20"/>
              </w:rPr>
              <w:t>
нного</w:t>
            </w:r>
            <w:r>
              <w:br/>
            </w:r>
            <w:r>
              <w:rPr>
                <w:rFonts w:ascii="Times New Roman"/>
                <w:b w:val="false"/>
                <w:i w:val="false"/>
                <w:color w:val="000000"/>
                <w:sz w:val="20"/>
              </w:rPr>
              <w:t>
органа</w:t>
            </w:r>
          </w:p>
        </w:tc>
      </w:tr>
      <w:tr>
        <w:trPr>
          <w:trHeight w:val="28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w:t>
            </w:r>
            <w:r>
              <w:br/>
            </w:r>
            <w:r>
              <w:rPr>
                <w:rFonts w:ascii="Times New Roman"/>
                <w:b w:val="false"/>
                <w:i w:val="false"/>
                <w:color w:val="000000"/>
                <w:sz w:val="20"/>
              </w:rPr>
              <w:t>
ствий</w:t>
            </w:r>
            <w:r>
              <w:br/>
            </w:r>
            <w:r>
              <w:rPr>
                <w:rFonts w:ascii="Times New Roman"/>
                <w:b w:val="false"/>
                <w:i w:val="false"/>
                <w:color w:val="000000"/>
                <w:sz w:val="20"/>
              </w:rPr>
              <w:t>
(процес</w:t>
            </w:r>
            <w:r>
              <w:br/>
            </w:r>
            <w:r>
              <w:rPr>
                <w:rFonts w:ascii="Times New Roman"/>
                <w:b w:val="false"/>
                <w:i w:val="false"/>
                <w:color w:val="000000"/>
                <w:sz w:val="20"/>
              </w:rPr>
              <w:t>
са, проце</w:t>
            </w:r>
            <w:r>
              <w:br/>
            </w:r>
            <w:r>
              <w:rPr>
                <w:rFonts w:ascii="Times New Roman"/>
                <w:b w:val="false"/>
                <w:i w:val="false"/>
                <w:color w:val="000000"/>
                <w:sz w:val="20"/>
              </w:rPr>
              <w:t>
дуры, опе</w:t>
            </w:r>
            <w:r>
              <w:br/>
            </w:r>
            <w:r>
              <w:rPr>
                <w:rFonts w:ascii="Times New Roman"/>
                <w:b w:val="false"/>
                <w:i w:val="false"/>
                <w:color w:val="000000"/>
                <w:sz w:val="20"/>
              </w:rPr>
              <w:t>
рации) и</w:t>
            </w:r>
            <w:r>
              <w:br/>
            </w:r>
            <w:r>
              <w:rPr>
                <w:rFonts w:ascii="Times New Roman"/>
                <w:b w:val="false"/>
                <w:i w:val="false"/>
                <w:color w:val="000000"/>
                <w:sz w:val="20"/>
              </w:rPr>
              <w:t>
их описа</w:t>
            </w:r>
            <w:r>
              <w:br/>
            </w:r>
            <w:r>
              <w:rPr>
                <w:rFonts w:ascii="Times New Roman"/>
                <w:b w:val="false"/>
                <w:i w:val="false"/>
                <w:color w:val="000000"/>
                <w:sz w:val="20"/>
              </w:rPr>
              <w:t>
ние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w:t>
            </w:r>
            <w:r>
              <w:br/>
            </w:r>
            <w:r>
              <w:rPr>
                <w:rFonts w:ascii="Times New Roman"/>
                <w:b w:val="false"/>
                <w:i w:val="false"/>
                <w:color w:val="000000"/>
                <w:sz w:val="20"/>
              </w:rPr>
              <w:t>
рует</w:t>
            </w:r>
            <w:r>
              <w:br/>
            </w:r>
            <w:r>
              <w:rPr>
                <w:rFonts w:ascii="Times New Roman"/>
                <w:b w:val="false"/>
                <w:i w:val="false"/>
                <w:color w:val="000000"/>
                <w:sz w:val="20"/>
              </w:rPr>
              <w:t>
обраще</w:t>
            </w:r>
            <w:r>
              <w:br/>
            </w:r>
            <w:r>
              <w:rPr>
                <w:rFonts w:ascii="Times New Roman"/>
                <w:b w:val="false"/>
                <w:i w:val="false"/>
                <w:color w:val="000000"/>
                <w:sz w:val="20"/>
              </w:rPr>
              <w:t>
ние в</w:t>
            </w:r>
            <w:r>
              <w:br/>
            </w:r>
            <w:r>
              <w:rPr>
                <w:rFonts w:ascii="Times New Roman"/>
                <w:b w:val="false"/>
                <w:i w:val="false"/>
                <w:color w:val="000000"/>
                <w:sz w:val="20"/>
              </w:rPr>
              <w:t>
журнале</w:t>
            </w:r>
            <w:r>
              <w:br/>
            </w:r>
            <w:r>
              <w:rPr>
                <w:rFonts w:ascii="Times New Roman"/>
                <w:b w:val="false"/>
                <w:i w:val="false"/>
                <w:color w:val="000000"/>
                <w:sz w:val="20"/>
              </w:rPr>
              <w:t>
регистра</w:t>
            </w:r>
            <w:r>
              <w:br/>
            </w:r>
            <w:r>
              <w:rPr>
                <w:rFonts w:ascii="Times New Roman"/>
                <w:b w:val="false"/>
                <w:i w:val="false"/>
                <w:color w:val="000000"/>
                <w:sz w:val="20"/>
              </w:rPr>
              <w:t>
ции и</w:t>
            </w:r>
            <w:r>
              <w:br/>
            </w:r>
            <w:r>
              <w:rPr>
                <w:rFonts w:ascii="Times New Roman"/>
                <w:b w:val="false"/>
                <w:i w:val="false"/>
                <w:color w:val="000000"/>
                <w:sz w:val="20"/>
              </w:rPr>
              <w:t>
учета обра</w:t>
            </w:r>
            <w:r>
              <w:br/>
            </w:r>
            <w:r>
              <w:rPr>
                <w:rFonts w:ascii="Times New Roman"/>
                <w:b w:val="false"/>
                <w:i w:val="false"/>
                <w:color w:val="000000"/>
                <w:sz w:val="20"/>
              </w:rPr>
              <w:t>
щений</w:t>
            </w:r>
            <w:r>
              <w:br/>
            </w:r>
            <w:r>
              <w:rPr>
                <w:rFonts w:ascii="Times New Roman"/>
                <w:b w:val="false"/>
                <w:i w:val="false"/>
                <w:color w:val="000000"/>
                <w:sz w:val="20"/>
              </w:rPr>
              <w:t>
граждан</w:t>
            </w:r>
            <w:r>
              <w:br/>
            </w:r>
            <w:r>
              <w:rPr>
                <w:rFonts w:ascii="Times New Roman"/>
                <w:b w:val="false"/>
                <w:i w:val="false"/>
                <w:color w:val="000000"/>
                <w:sz w:val="20"/>
              </w:rPr>
              <w:t>
и направ</w:t>
            </w:r>
            <w:r>
              <w:br/>
            </w:r>
            <w:r>
              <w:rPr>
                <w:rFonts w:ascii="Times New Roman"/>
                <w:b w:val="false"/>
                <w:i w:val="false"/>
                <w:color w:val="000000"/>
                <w:sz w:val="20"/>
              </w:rPr>
              <w:t>
ляет</w:t>
            </w:r>
            <w:r>
              <w:br/>
            </w:r>
            <w:r>
              <w:rPr>
                <w:rFonts w:ascii="Times New Roman"/>
                <w:b w:val="false"/>
                <w:i w:val="false"/>
                <w:color w:val="000000"/>
                <w:sz w:val="20"/>
              </w:rPr>
              <w:t>
необходи</w:t>
            </w:r>
            <w:r>
              <w:br/>
            </w:r>
            <w:r>
              <w:rPr>
                <w:rFonts w:ascii="Times New Roman"/>
                <w:b w:val="false"/>
                <w:i w:val="false"/>
                <w:color w:val="000000"/>
                <w:sz w:val="20"/>
              </w:rPr>
              <w:t>
мые доку</w:t>
            </w:r>
            <w:r>
              <w:br/>
            </w:r>
            <w:r>
              <w:rPr>
                <w:rFonts w:ascii="Times New Roman"/>
                <w:b w:val="false"/>
                <w:i w:val="false"/>
                <w:color w:val="000000"/>
                <w:sz w:val="20"/>
              </w:rPr>
              <w:t>
менты</w:t>
            </w:r>
            <w:r>
              <w:br/>
            </w:r>
            <w:r>
              <w:rPr>
                <w:rFonts w:ascii="Times New Roman"/>
                <w:b w:val="false"/>
                <w:i w:val="false"/>
                <w:color w:val="000000"/>
                <w:sz w:val="20"/>
              </w:rPr>
              <w:t>
для рас</w:t>
            </w:r>
            <w:r>
              <w:br/>
            </w:r>
            <w:r>
              <w:rPr>
                <w:rFonts w:ascii="Times New Roman"/>
                <w:b w:val="false"/>
                <w:i w:val="false"/>
                <w:color w:val="000000"/>
                <w:sz w:val="20"/>
              </w:rPr>
              <w:t>
смотре</w:t>
            </w:r>
            <w:r>
              <w:br/>
            </w:r>
            <w:r>
              <w:rPr>
                <w:rFonts w:ascii="Times New Roman"/>
                <w:b w:val="false"/>
                <w:i w:val="false"/>
                <w:color w:val="000000"/>
                <w:sz w:val="20"/>
              </w:rPr>
              <w:t>
ния на</w:t>
            </w:r>
            <w:r>
              <w:br/>
            </w:r>
            <w:r>
              <w:rPr>
                <w:rFonts w:ascii="Times New Roman"/>
                <w:b w:val="false"/>
                <w:i w:val="false"/>
                <w:color w:val="000000"/>
                <w:sz w:val="20"/>
              </w:rPr>
              <w:t>
чальнику</w:t>
            </w:r>
            <w:r>
              <w:br/>
            </w:r>
            <w:r>
              <w:rPr>
                <w:rFonts w:ascii="Times New Roman"/>
                <w:b w:val="false"/>
                <w:i w:val="false"/>
                <w:color w:val="000000"/>
                <w:sz w:val="20"/>
              </w:rPr>
              <w:t>
уполном</w:t>
            </w:r>
            <w:r>
              <w:br/>
            </w:r>
            <w:r>
              <w:rPr>
                <w:rFonts w:ascii="Times New Roman"/>
                <w:b w:val="false"/>
                <w:i w:val="false"/>
                <w:color w:val="000000"/>
                <w:sz w:val="20"/>
              </w:rPr>
              <w:t>
оченного</w:t>
            </w:r>
            <w:r>
              <w:br/>
            </w:r>
            <w:r>
              <w:rPr>
                <w:rFonts w:ascii="Times New Roman"/>
                <w:b w:val="false"/>
                <w:i w:val="false"/>
                <w:color w:val="000000"/>
                <w:sz w:val="20"/>
              </w:rPr>
              <w:t>
органа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золюции</w:t>
            </w:r>
            <w:r>
              <w:br/>
            </w:r>
            <w:r>
              <w:rPr>
                <w:rFonts w:ascii="Times New Roman"/>
                <w:b w:val="false"/>
                <w:i w:val="false"/>
                <w:color w:val="000000"/>
                <w:sz w:val="20"/>
              </w:rPr>
              <w:t>
и на</w:t>
            </w:r>
            <w:r>
              <w:br/>
            </w:r>
            <w:r>
              <w:rPr>
                <w:rFonts w:ascii="Times New Roman"/>
                <w:b w:val="false"/>
                <w:i w:val="false"/>
                <w:color w:val="000000"/>
                <w:sz w:val="20"/>
              </w:rPr>
              <w:t>
правля</w:t>
            </w:r>
            <w:r>
              <w:br/>
            </w:r>
            <w:r>
              <w:rPr>
                <w:rFonts w:ascii="Times New Roman"/>
                <w:b w:val="false"/>
                <w:i w:val="false"/>
                <w:color w:val="000000"/>
                <w:sz w:val="20"/>
              </w:rPr>
              <w:t>
ет глав</w:t>
            </w:r>
            <w:r>
              <w:br/>
            </w:r>
            <w:r>
              <w:rPr>
                <w:rFonts w:ascii="Times New Roman"/>
                <w:b w:val="false"/>
                <w:i w:val="false"/>
                <w:color w:val="000000"/>
                <w:sz w:val="20"/>
              </w:rPr>
              <w:t>
ному специа</w:t>
            </w:r>
            <w:r>
              <w:br/>
            </w:r>
            <w:r>
              <w:rPr>
                <w:rFonts w:ascii="Times New Roman"/>
                <w:b w:val="false"/>
                <w:i w:val="false"/>
                <w:color w:val="000000"/>
                <w:sz w:val="20"/>
              </w:rPr>
              <w:t>
листу</w:t>
            </w:r>
            <w:r>
              <w:br/>
            </w:r>
            <w:r>
              <w:rPr>
                <w:rFonts w:ascii="Times New Roman"/>
                <w:b w:val="false"/>
                <w:i w:val="false"/>
                <w:color w:val="000000"/>
                <w:sz w:val="20"/>
              </w:rPr>
              <w:t>
для</w:t>
            </w:r>
            <w:r>
              <w:br/>
            </w:r>
            <w:r>
              <w:rPr>
                <w:rFonts w:ascii="Times New Roman"/>
                <w:b w:val="false"/>
                <w:i w:val="false"/>
                <w:color w:val="000000"/>
                <w:sz w:val="20"/>
              </w:rPr>
              <w:t>
рассмо</w:t>
            </w:r>
            <w:r>
              <w:br/>
            </w:r>
            <w:r>
              <w:rPr>
                <w:rFonts w:ascii="Times New Roman"/>
                <w:b w:val="false"/>
                <w:i w:val="false"/>
                <w:color w:val="000000"/>
                <w:sz w:val="20"/>
              </w:rPr>
              <w:t>
трения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w:t>
            </w:r>
            <w:r>
              <w:br/>
            </w:r>
            <w:r>
              <w:rPr>
                <w:rFonts w:ascii="Times New Roman"/>
                <w:b w:val="false"/>
                <w:i w:val="false"/>
                <w:color w:val="000000"/>
                <w:sz w:val="20"/>
              </w:rPr>
              <w:t>
вает про</w:t>
            </w:r>
            <w:r>
              <w:br/>
            </w:r>
            <w:r>
              <w:rPr>
                <w:rFonts w:ascii="Times New Roman"/>
                <w:b w:val="false"/>
                <w:i w:val="false"/>
                <w:color w:val="000000"/>
                <w:sz w:val="20"/>
              </w:rPr>
              <w:t>
изводит</w:t>
            </w:r>
            <w:r>
              <w:br/>
            </w:r>
            <w:r>
              <w:rPr>
                <w:rFonts w:ascii="Times New Roman"/>
                <w:b w:val="false"/>
                <w:i w:val="false"/>
                <w:color w:val="000000"/>
                <w:sz w:val="20"/>
              </w:rPr>
              <w:t>
прием</w:t>
            </w:r>
            <w:r>
              <w:br/>
            </w:r>
            <w:r>
              <w:rPr>
                <w:rFonts w:ascii="Times New Roman"/>
                <w:b w:val="false"/>
                <w:i w:val="false"/>
                <w:color w:val="000000"/>
                <w:sz w:val="20"/>
              </w:rPr>
              <w:t>
требуемых</w:t>
            </w:r>
            <w:r>
              <w:br/>
            </w:r>
            <w:r>
              <w:rPr>
                <w:rFonts w:ascii="Times New Roman"/>
                <w:b w:val="false"/>
                <w:i w:val="false"/>
                <w:color w:val="000000"/>
                <w:sz w:val="20"/>
              </w:rPr>
              <w:t>
докумен</w:t>
            </w:r>
            <w:r>
              <w:br/>
            </w:r>
            <w:r>
              <w:rPr>
                <w:rFonts w:ascii="Times New Roman"/>
                <w:b w:val="false"/>
                <w:i w:val="false"/>
                <w:color w:val="000000"/>
                <w:sz w:val="20"/>
              </w:rPr>
              <w:t>
тов и</w:t>
            </w:r>
            <w:r>
              <w:br/>
            </w:r>
            <w:r>
              <w:rPr>
                <w:rFonts w:ascii="Times New Roman"/>
                <w:b w:val="false"/>
                <w:i w:val="false"/>
                <w:color w:val="000000"/>
                <w:sz w:val="20"/>
              </w:rPr>
              <w:t>
проводит</w:t>
            </w:r>
            <w:r>
              <w:br/>
            </w:r>
            <w:r>
              <w:rPr>
                <w:rFonts w:ascii="Times New Roman"/>
                <w:b w:val="false"/>
                <w:i w:val="false"/>
                <w:color w:val="000000"/>
                <w:sz w:val="20"/>
              </w:rPr>
              <w:t>
регистра</w:t>
            </w:r>
            <w:r>
              <w:br/>
            </w:r>
            <w:r>
              <w:rPr>
                <w:rFonts w:ascii="Times New Roman"/>
                <w:b w:val="false"/>
                <w:i w:val="false"/>
                <w:color w:val="000000"/>
                <w:sz w:val="20"/>
              </w:rPr>
              <w:t>
цию путем</w:t>
            </w:r>
            <w:r>
              <w:br/>
            </w:r>
            <w:r>
              <w:rPr>
                <w:rFonts w:ascii="Times New Roman"/>
                <w:b w:val="false"/>
                <w:i w:val="false"/>
                <w:color w:val="000000"/>
                <w:sz w:val="20"/>
              </w:rPr>
              <w:t>
занесения</w:t>
            </w:r>
            <w:r>
              <w:br/>
            </w:r>
            <w:r>
              <w:rPr>
                <w:rFonts w:ascii="Times New Roman"/>
                <w:b w:val="false"/>
                <w:i w:val="false"/>
                <w:color w:val="000000"/>
                <w:sz w:val="20"/>
              </w:rPr>
              <w:t>
сведений в карточ</w:t>
            </w:r>
            <w:r>
              <w:br/>
            </w:r>
            <w:r>
              <w:rPr>
                <w:rFonts w:ascii="Times New Roman"/>
                <w:b w:val="false"/>
                <w:i w:val="false"/>
                <w:color w:val="000000"/>
                <w:sz w:val="20"/>
              </w:rPr>
              <w:t>
ку персо</w:t>
            </w:r>
            <w:r>
              <w:br/>
            </w:r>
            <w:r>
              <w:rPr>
                <w:rFonts w:ascii="Times New Roman"/>
                <w:b w:val="false"/>
                <w:i w:val="false"/>
                <w:color w:val="000000"/>
                <w:sz w:val="20"/>
              </w:rPr>
              <w:t>
нального</w:t>
            </w:r>
            <w:r>
              <w:br/>
            </w:r>
            <w:r>
              <w:rPr>
                <w:rFonts w:ascii="Times New Roman"/>
                <w:b w:val="false"/>
                <w:i w:val="false"/>
                <w:color w:val="000000"/>
                <w:sz w:val="20"/>
              </w:rPr>
              <w:t>
учета</w:t>
            </w:r>
            <w:r>
              <w:br/>
            </w:r>
            <w:r>
              <w:rPr>
                <w:rFonts w:ascii="Times New Roman"/>
                <w:b w:val="false"/>
                <w:i w:val="false"/>
                <w:color w:val="000000"/>
                <w:sz w:val="20"/>
              </w:rPr>
              <w:t>
(компьюте</w:t>
            </w:r>
            <w:r>
              <w:br/>
            </w:r>
            <w:r>
              <w:rPr>
                <w:rFonts w:ascii="Times New Roman"/>
                <w:b w:val="false"/>
                <w:i w:val="false"/>
                <w:color w:val="000000"/>
                <w:sz w:val="20"/>
              </w:rPr>
              <w:t>
рная база</w:t>
            </w:r>
            <w:r>
              <w:br/>
            </w:r>
            <w:r>
              <w:rPr>
                <w:rFonts w:ascii="Times New Roman"/>
                <w:b w:val="false"/>
                <w:i w:val="false"/>
                <w:color w:val="000000"/>
                <w:sz w:val="20"/>
              </w:rPr>
              <w:t>
данных)</w:t>
            </w:r>
            <w:r>
              <w:br/>
            </w:r>
            <w:r>
              <w:rPr>
                <w:rFonts w:ascii="Times New Roman"/>
                <w:b w:val="false"/>
                <w:i w:val="false"/>
                <w:color w:val="000000"/>
                <w:sz w:val="20"/>
              </w:rPr>
              <w:t>
либо гото</w:t>
            </w:r>
            <w:r>
              <w:br/>
            </w:r>
            <w:r>
              <w:rPr>
                <w:rFonts w:ascii="Times New Roman"/>
                <w:b w:val="false"/>
                <w:i w:val="false"/>
                <w:color w:val="000000"/>
                <w:sz w:val="20"/>
              </w:rPr>
              <w:t>
вит моти</w:t>
            </w:r>
            <w:r>
              <w:br/>
            </w:r>
            <w:r>
              <w:rPr>
                <w:rFonts w:ascii="Times New Roman"/>
                <w:b w:val="false"/>
                <w:i w:val="false"/>
                <w:color w:val="000000"/>
                <w:sz w:val="20"/>
              </w:rPr>
              <w:t>
вирован</w:t>
            </w:r>
            <w:r>
              <w:br/>
            </w:r>
            <w:r>
              <w:rPr>
                <w:rFonts w:ascii="Times New Roman"/>
                <w:b w:val="false"/>
                <w:i w:val="false"/>
                <w:color w:val="000000"/>
                <w:sz w:val="20"/>
              </w:rPr>
              <w:t>
ный ответ</w:t>
            </w:r>
            <w:r>
              <w:br/>
            </w:r>
            <w:r>
              <w:rPr>
                <w:rFonts w:ascii="Times New Roman"/>
                <w:b w:val="false"/>
                <w:i w:val="false"/>
                <w:color w:val="000000"/>
                <w:sz w:val="20"/>
              </w:rPr>
              <w:t>
об отказе</w:t>
            </w:r>
            <w:r>
              <w:br/>
            </w:r>
            <w:r>
              <w:rPr>
                <w:rFonts w:ascii="Times New Roman"/>
                <w:b w:val="false"/>
                <w:i w:val="false"/>
                <w:color w:val="000000"/>
                <w:sz w:val="20"/>
              </w:rPr>
              <w:t>
и направ</w:t>
            </w:r>
            <w:r>
              <w:br/>
            </w:r>
            <w:r>
              <w:rPr>
                <w:rFonts w:ascii="Times New Roman"/>
                <w:b w:val="false"/>
                <w:i w:val="false"/>
                <w:color w:val="000000"/>
                <w:sz w:val="20"/>
              </w:rPr>
              <w:t>
ляет нача</w:t>
            </w:r>
            <w:r>
              <w:br/>
            </w:r>
            <w:r>
              <w:rPr>
                <w:rFonts w:ascii="Times New Roman"/>
                <w:b w:val="false"/>
                <w:i w:val="false"/>
                <w:color w:val="000000"/>
                <w:sz w:val="20"/>
              </w:rPr>
              <w:t>
льнику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 упол</w:t>
            </w:r>
            <w:r>
              <w:br/>
            </w:r>
            <w:r>
              <w:rPr>
                <w:rFonts w:ascii="Times New Roman"/>
                <w:b w:val="false"/>
                <w:i w:val="false"/>
                <w:color w:val="000000"/>
                <w:sz w:val="20"/>
              </w:rPr>
              <w:t>
номочен</w:t>
            </w:r>
            <w:r>
              <w:br/>
            </w:r>
            <w:r>
              <w:rPr>
                <w:rFonts w:ascii="Times New Roman"/>
                <w:b w:val="false"/>
                <w:i w:val="false"/>
                <w:color w:val="000000"/>
                <w:sz w:val="20"/>
              </w:rPr>
              <w:t>
ного</w:t>
            </w:r>
            <w:r>
              <w:br/>
            </w:r>
            <w:r>
              <w:rPr>
                <w:rFonts w:ascii="Times New Roman"/>
                <w:b w:val="false"/>
                <w:i w:val="false"/>
                <w:color w:val="000000"/>
                <w:sz w:val="20"/>
              </w:rPr>
              <w:t>
органа</w:t>
            </w:r>
            <w:r>
              <w:br/>
            </w:r>
            <w:r>
              <w:rPr>
                <w:rFonts w:ascii="Times New Roman"/>
                <w:b w:val="false"/>
                <w:i w:val="false"/>
                <w:color w:val="000000"/>
                <w:sz w:val="20"/>
              </w:rPr>
              <w:t>
подписы</w:t>
            </w:r>
            <w:r>
              <w:br/>
            </w:r>
            <w:r>
              <w:rPr>
                <w:rFonts w:ascii="Times New Roman"/>
                <w:b w:val="false"/>
                <w:i w:val="false"/>
                <w:color w:val="000000"/>
                <w:sz w:val="20"/>
              </w:rPr>
              <w:t>
вает</w:t>
            </w:r>
            <w:r>
              <w:br/>
            </w:r>
            <w:r>
              <w:rPr>
                <w:rFonts w:ascii="Times New Roman"/>
                <w:b w:val="false"/>
                <w:i w:val="false"/>
                <w:color w:val="000000"/>
                <w:sz w:val="20"/>
              </w:rPr>
              <w:t>
мотивиро</w:t>
            </w:r>
            <w:r>
              <w:br/>
            </w:r>
            <w:r>
              <w:rPr>
                <w:rFonts w:ascii="Times New Roman"/>
                <w:b w:val="false"/>
                <w:i w:val="false"/>
                <w:color w:val="000000"/>
                <w:sz w:val="20"/>
              </w:rPr>
              <w:t>
ванный</w:t>
            </w:r>
            <w:r>
              <w:br/>
            </w:r>
            <w:r>
              <w:rPr>
                <w:rFonts w:ascii="Times New Roman"/>
                <w:b w:val="false"/>
                <w:i w:val="false"/>
                <w:color w:val="000000"/>
                <w:sz w:val="20"/>
              </w:rPr>
              <w:t>
ответ об</w:t>
            </w:r>
            <w:r>
              <w:br/>
            </w:r>
            <w:r>
              <w:rPr>
                <w:rFonts w:ascii="Times New Roman"/>
                <w:b w:val="false"/>
                <w:i w:val="false"/>
                <w:color w:val="000000"/>
                <w:sz w:val="20"/>
              </w:rPr>
              <w:t>
отказе в</w:t>
            </w:r>
            <w:r>
              <w:br/>
            </w:r>
            <w:r>
              <w:rPr>
                <w:rFonts w:ascii="Times New Roman"/>
                <w:b w:val="false"/>
                <w:i w:val="false"/>
                <w:color w:val="000000"/>
                <w:sz w:val="20"/>
              </w:rPr>
              <w:t>
предоста</w:t>
            </w:r>
            <w:r>
              <w:br/>
            </w:r>
            <w:r>
              <w:rPr>
                <w:rFonts w:ascii="Times New Roman"/>
                <w:b w:val="false"/>
                <w:i w:val="false"/>
                <w:color w:val="000000"/>
                <w:sz w:val="20"/>
              </w:rPr>
              <w:t>
влении</w:t>
            </w:r>
            <w:r>
              <w:br/>
            </w:r>
            <w:r>
              <w:rPr>
                <w:rFonts w:ascii="Times New Roman"/>
                <w:b w:val="false"/>
                <w:i w:val="false"/>
                <w:color w:val="000000"/>
                <w:sz w:val="20"/>
              </w:rPr>
              <w:t>
услуги и</w:t>
            </w:r>
            <w:r>
              <w:br/>
            </w:r>
            <w:r>
              <w:rPr>
                <w:rFonts w:ascii="Times New Roman"/>
                <w:b w:val="false"/>
                <w:i w:val="false"/>
                <w:color w:val="000000"/>
                <w:sz w:val="20"/>
              </w:rPr>
              <w:t>
передает</w:t>
            </w:r>
            <w:r>
              <w:br/>
            </w:r>
            <w:r>
              <w:rPr>
                <w:rFonts w:ascii="Times New Roman"/>
                <w:b w:val="false"/>
                <w:i w:val="false"/>
                <w:color w:val="000000"/>
                <w:sz w:val="20"/>
              </w:rPr>
              <w:t>
ответств</w:t>
            </w:r>
            <w:r>
              <w:br/>
            </w:r>
            <w:r>
              <w:rPr>
                <w:rFonts w:ascii="Times New Roman"/>
                <w:b w:val="false"/>
                <w:i w:val="false"/>
                <w:color w:val="000000"/>
                <w:sz w:val="20"/>
              </w:rPr>
              <w:t>
енному</w:t>
            </w:r>
            <w:r>
              <w:br/>
            </w:r>
            <w:r>
              <w:rPr>
                <w:rFonts w:ascii="Times New Roman"/>
                <w:b w:val="false"/>
                <w:i w:val="false"/>
                <w:color w:val="000000"/>
                <w:sz w:val="20"/>
              </w:rPr>
              <w:t>
специали</w:t>
            </w:r>
            <w:r>
              <w:br/>
            </w:r>
            <w:r>
              <w:rPr>
                <w:rFonts w:ascii="Times New Roman"/>
                <w:b w:val="false"/>
                <w:i w:val="false"/>
                <w:color w:val="000000"/>
                <w:sz w:val="20"/>
              </w:rPr>
              <w:t>
сту для</w:t>
            </w:r>
            <w:r>
              <w:br/>
            </w:r>
            <w:r>
              <w:rPr>
                <w:rFonts w:ascii="Times New Roman"/>
                <w:b w:val="false"/>
                <w:i w:val="false"/>
                <w:color w:val="000000"/>
                <w:sz w:val="20"/>
              </w:rPr>
              <w:t>
выдачи</w:t>
            </w:r>
            <w:r>
              <w:br/>
            </w:r>
            <w:r>
              <w:rPr>
                <w:rFonts w:ascii="Times New Roman"/>
                <w:b w:val="false"/>
                <w:i w:val="false"/>
                <w:color w:val="000000"/>
                <w:sz w:val="20"/>
              </w:rPr>
              <w:t>
потреби</w:t>
            </w:r>
            <w:r>
              <w:br/>
            </w:r>
            <w:r>
              <w:rPr>
                <w:rFonts w:ascii="Times New Roman"/>
                <w:b w:val="false"/>
                <w:i w:val="false"/>
                <w:color w:val="000000"/>
                <w:sz w:val="20"/>
              </w:rPr>
              <w:t>
телю</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w:t>
            </w:r>
            <w:r>
              <w:br/>
            </w:r>
            <w:r>
              <w:rPr>
                <w:rFonts w:ascii="Times New Roman"/>
                <w:b w:val="false"/>
                <w:i w:val="false"/>
                <w:color w:val="000000"/>
                <w:sz w:val="20"/>
              </w:rPr>
              <w:t>
алист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r>
              <w:br/>
            </w:r>
            <w:r>
              <w:rPr>
                <w:rFonts w:ascii="Times New Roman"/>
                <w:b w:val="false"/>
                <w:i w:val="false"/>
                <w:color w:val="000000"/>
                <w:sz w:val="20"/>
              </w:rPr>
              <w:t>
информиру</w:t>
            </w:r>
            <w:r>
              <w:br/>
            </w:r>
            <w:r>
              <w:rPr>
                <w:rFonts w:ascii="Times New Roman"/>
                <w:b w:val="false"/>
                <w:i w:val="false"/>
                <w:color w:val="000000"/>
                <w:sz w:val="20"/>
              </w:rPr>
              <w:t>
ет потре</w:t>
            </w:r>
            <w:r>
              <w:br/>
            </w:r>
            <w:r>
              <w:rPr>
                <w:rFonts w:ascii="Times New Roman"/>
                <w:b w:val="false"/>
                <w:i w:val="false"/>
                <w:color w:val="000000"/>
                <w:sz w:val="20"/>
              </w:rPr>
              <w:t>
бителя о</w:t>
            </w:r>
            <w:r>
              <w:br/>
            </w:r>
            <w:r>
              <w:rPr>
                <w:rFonts w:ascii="Times New Roman"/>
                <w:b w:val="false"/>
                <w:i w:val="false"/>
                <w:color w:val="000000"/>
                <w:sz w:val="20"/>
              </w:rPr>
              <w:t>
результате</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посредст</w:t>
            </w:r>
            <w:r>
              <w:br/>
            </w:r>
            <w:r>
              <w:rPr>
                <w:rFonts w:ascii="Times New Roman"/>
                <w:b w:val="false"/>
                <w:i w:val="false"/>
                <w:color w:val="000000"/>
                <w:sz w:val="20"/>
              </w:rPr>
              <w:t>
вом лично</w:t>
            </w:r>
            <w:r>
              <w:br/>
            </w:r>
            <w:r>
              <w:rPr>
                <w:rFonts w:ascii="Times New Roman"/>
                <w:b w:val="false"/>
                <w:i w:val="false"/>
                <w:color w:val="000000"/>
                <w:sz w:val="20"/>
              </w:rPr>
              <w:t>
го посеще</w:t>
            </w:r>
            <w:r>
              <w:br/>
            </w:r>
            <w:r>
              <w:rPr>
                <w:rFonts w:ascii="Times New Roman"/>
                <w:b w:val="false"/>
                <w:i w:val="false"/>
                <w:color w:val="000000"/>
                <w:sz w:val="20"/>
              </w:rPr>
              <w:t>
ния заяви</w:t>
            </w:r>
            <w:r>
              <w:br/>
            </w:r>
            <w:r>
              <w:rPr>
                <w:rFonts w:ascii="Times New Roman"/>
                <w:b w:val="false"/>
                <w:i w:val="false"/>
                <w:color w:val="000000"/>
                <w:sz w:val="20"/>
              </w:rPr>
              <w:t>
телем</w:t>
            </w:r>
            <w:r>
              <w:br/>
            </w:r>
            <w:r>
              <w:rPr>
                <w:rFonts w:ascii="Times New Roman"/>
                <w:b w:val="false"/>
                <w:i w:val="false"/>
                <w:color w:val="000000"/>
                <w:sz w:val="20"/>
              </w:rPr>
              <w:t>
уполномоче</w:t>
            </w:r>
            <w:r>
              <w:br/>
            </w:r>
            <w:r>
              <w:rPr>
                <w:rFonts w:ascii="Times New Roman"/>
                <w:b w:val="false"/>
                <w:i w:val="false"/>
                <w:color w:val="000000"/>
                <w:sz w:val="20"/>
              </w:rPr>
              <w:t>
нного орга</w:t>
            </w:r>
            <w:r>
              <w:br/>
            </w:r>
            <w:r>
              <w:rPr>
                <w:rFonts w:ascii="Times New Roman"/>
                <w:b w:val="false"/>
                <w:i w:val="false"/>
                <w:color w:val="000000"/>
                <w:sz w:val="20"/>
              </w:rPr>
              <w:t>
на по мес</w:t>
            </w:r>
            <w:r>
              <w:br/>
            </w:r>
            <w:r>
              <w:rPr>
                <w:rFonts w:ascii="Times New Roman"/>
                <w:b w:val="false"/>
                <w:i w:val="false"/>
                <w:color w:val="000000"/>
                <w:sz w:val="20"/>
              </w:rPr>
              <w:t>
ту житель</w:t>
            </w:r>
            <w:r>
              <w:br/>
            </w:r>
            <w:r>
              <w:rPr>
                <w:rFonts w:ascii="Times New Roman"/>
                <w:b w:val="false"/>
                <w:i w:val="false"/>
                <w:color w:val="000000"/>
                <w:sz w:val="20"/>
              </w:rPr>
              <w:t>
ства либо</w:t>
            </w:r>
            <w:r>
              <w:br/>
            </w:r>
            <w:r>
              <w:rPr>
                <w:rFonts w:ascii="Times New Roman"/>
                <w:b w:val="false"/>
                <w:i w:val="false"/>
                <w:color w:val="000000"/>
                <w:sz w:val="20"/>
              </w:rPr>
              <w:t>
мотивирова</w:t>
            </w:r>
            <w:r>
              <w:br/>
            </w:r>
            <w:r>
              <w:rPr>
                <w:rFonts w:ascii="Times New Roman"/>
                <w:b w:val="false"/>
                <w:i w:val="false"/>
                <w:color w:val="000000"/>
                <w:sz w:val="20"/>
              </w:rPr>
              <w:t>
нный ответ</w:t>
            </w:r>
            <w:r>
              <w:br/>
            </w:r>
            <w:r>
              <w:rPr>
                <w:rFonts w:ascii="Times New Roman"/>
                <w:b w:val="false"/>
                <w:i w:val="false"/>
                <w:color w:val="000000"/>
                <w:sz w:val="20"/>
              </w:rPr>
              <w:t>
об отказе</w:t>
            </w:r>
            <w:r>
              <w:br/>
            </w:r>
            <w:r>
              <w:rPr>
                <w:rFonts w:ascii="Times New Roman"/>
                <w:b w:val="false"/>
                <w:i w:val="false"/>
                <w:color w:val="000000"/>
                <w:sz w:val="20"/>
              </w:rPr>
              <w:t>
в предо</w:t>
            </w:r>
            <w:r>
              <w:br/>
            </w:r>
            <w:r>
              <w:rPr>
                <w:rFonts w:ascii="Times New Roman"/>
                <w:b w:val="false"/>
                <w:i w:val="false"/>
                <w:color w:val="000000"/>
                <w:sz w:val="20"/>
              </w:rPr>
              <w:t>
ставлении</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ционно-ра</w:t>
            </w:r>
            <w:r>
              <w:br/>
            </w:r>
            <w:r>
              <w:rPr>
                <w:rFonts w:ascii="Times New Roman"/>
                <w:b w:val="false"/>
                <w:i w:val="false"/>
                <w:color w:val="000000"/>
                <w:sz w:val="20"/>
              </w:rPr>
              <w:t>
спорядите</w:t>
            </w:r>
            <w:r>
              <w:br/>
            </w:r>
            <w:r>
              <w:rPr>
                <w:rFonts w:ascii="Times New Roman"/>
                <w:b w:val="false"/>
                <w:i w:val="false"/>
                <w:color w:val="000000"/>
                <w:sz w:val="20"/>
              </w:rPr>
              <w:t>
льное</w:t>
            </w:r>
            <w:r>
              <w:br/>
            </w:r>
            <w:r>
              <w:rPr>
                <w:rFonts w:ascii="Times New Roman"/>
                <w:b w:val="false"/>
                <w:i w:val="false"/>
                <w:color w:val="000000"/>
                <w:sz w:val="20"/>
              </w:rPr>
              <w:t>
решение)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с</w:t>
            </w:r>
            <w:r>
              <w:br/>
            </w:r>
            <w:r>
              <w:rPr>
                <w:rFonts w:ascii="Times New Roman"/>
                <w:b w:val="false"/>
                <w:i w:val="false"/>
                <w:color w:val="000000"/>
                <w:sz w:val="20"/>
              </w:rPr>
              <w:t>
указани</w:t>
            </w:r>
            <w:r>
              <w:br/>
            </w:r>
            <w:r>
              <w:rPr>
                <w:rFonts w:ascii="Times New Roman"/>
                <w:b w:val="false"/>
                <w:i w:val="false"/>
                <w:color w:val="000000"/>
                <w:sz w:val="20"/>
              </w:rPr>
              <w:t>
ем даты</w:t>
            </w:r>
            <w:r>
              <w:br/>
            </w:r>
            <w:r>
              <w:rPr>
                <w:rFonts w:ascii="Times New Roman"/>
                <w:b w:val="false"/>
                <w:i w:val="false"/>
                <w:color w:val="000000"/>
                <w:sz w:val="20"/>
              </w:rPr>
              <w:t>
принятия</w:t>
            </w:r>
            <w:r>
              <w:br/>
            </w:r>
            <w:r>
              <w:rPr>
                <w:rFonts w:ascii="Times New Roman"/>
                <w:b w:val="false"/>
                <w:i w:val="false"/>
                <w:color w:val="000000"/>
                <w:sz w:val="20"/>
              </w:rPr>
              <w:t>
и срока</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w:t>
            </w:r>
            <w:r>
              <w:br/>
            </w:r>
            <w:r>
              <w:rPr>
                <w:rFonts w:ascii="Times New Roman"/>
                <w:b w:val="false"/>
                <w:i w:val="false"/>
                <w:color w:val="000000"/>
                <w:sz w:val="20"/>
              </w:rPr>
              <w:t>
ция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 персонального учета (компьютерная база данных</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и</w:t>
            </w:r>
            <w:r>
              <w:br/>
            </w:r>
            <w:r>
              <w:rPr>
                <w:rFonts w:ascii="Times New Roman"/>
                <w:b w:val="false"/>
                <w:i w:val="false"/>
                <w:color w:val="000000"/>
                <w:sz w:val="20"/>
              </w:rPr>
              <w:t>
постановка</w:t>
            </w:r>
            <w:r>
              <w:br/>
            </w:r>
            <w:r>
              <w:rPr>
                <w:rFonts w:ascii="Times New Roman"/>
                <w:b w:val="false"/>
                <w:i w:val="false"/>
                <w:color w:val="000000"/>
                <w:sz w:val="20"/>
              </w:rPr>
              <w:t>
на учет</w:t>
            </w:r>
            <w:r>
              <w:br/>
            </w:r>
            <w:r>
              <w:rPr>
                <w:rFonts w:ascii="Times New Roman"/>
                <w:b w:val="false"/>
                <w:i w:val="false"/>
                <w:color w:val="000000"/>
                <w:sz w:val="20"/>
              </w:rPr>
              <w:t>
безработно</w:t>
            </w:r>
            <w:r>
              <w:br/>
            </w:r>
            <w:r>
              <w:rPr>
                <w:rFonts w:ascii="Times New Roman"/>
                <w:b w:val="false"/>
                <w:i w:val="false"/>
                <w:color w:val="000000"/>
                <w:sz w:val="20"/>
              </w:rPr>
              <w:t>
го либо</w:t>
            </w:r>
            <w:r>
              <w:br/>
            </w:r>
            <w:r>
              <w:rPr>
                <w:rFonts w:ascii="Times New Roman"/>
                <w:b w:val="false"/>
                <w:i w:val="false"/>
                <w:color w:val="000000"/>
                <w:sz w:val="20"/>
              </w:rPr>
              <w:t>
мотивирова</w:t>
            </w:r>
            <w:r>
              <w:br/>
            </w:r>
            <w:r>
              <w:rPr>
                <w:rFonts w:ascii="Times New Roman"/>
                <w:b w:val="false"/>
                <w:i w:val="false"/>
                <w:color w:val="000000"/>
                <w:sz w:val="20"/>
              </w:rPr>
              <w:t>
нный ответ</w:t>
            </w:r>
            <w:r>
              <w:br/>
            </w:r>
            <w:r>
              <w:rPr>
                <w:rFonts w:ascii="Times New Roman"/>
                <w:b w:val="false"/>
                <w:i w:val="false"/>
                <w:color w:val="000000"/>
                <w:sz w:val="20"/>
              </w:rPr>
              <w:t>
об отказе</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1 часа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w:t>
            </w:r>
            <w:r>
              <w:br/>
            </w:r>
            <w:r>
              <w:rPr>
                <w:rFonts w:ascii="Times New Roman"/>
                <w:b w:val="false"/>
                <w:i w:val="false"/>
                <w:color w:val="000000"/>
                <w:sz w:val="20"/>
              </w:rPr>
              <w:t>
нее 8 календар</w:t>
            </w:r>
            <w:r>
              <w:br/>
            </w:r>
            <w:r>
              <w:rPr>
                <w:rFonts w:ascii="Times New Roman"/>
                <w:b w:val="false"/>
                <w:i w:val="false"/>
                <w:color w:val="000000"/>
                <w:sz w:val="20"/>
              </w:rPr>
              <w:t>
ных дней</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рабочего дня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w:t>
            </w:r>
            <w:r>
              <w:br/>
            </w:r>
            <w:r>
              <w:rPr>
                <w:rFonts w:ascii="Times New Roman"/>
                <w:b w:val="false"/>
                <w:i w:val="false"/>
                <w:color w:val="000000"/>
                <w:sz w:val="20"/>
              </w:rPr>
              <w:t>
дующего действия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6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 на учет</w:t>
      </w:r>
      <w:r>
        <w:br/>
      </w:r>
      <w:r>
        <w:rPr>
          <w:rFonts w:ascii="Times New Roman"/>
          <w:b w:val="false"/>
          <w:i w:val="false"/>
          <w:color w:val="000000"/>
          <w:sz w:val="28"/>
        </w:rPr>
        <w:t>
безработных граждан»</w:t>
      </w:r>
    </w:p>
    <w:bookmarkEnd w:id="66"/>
    <w:p>
      <w:pPr>
        <w:spacing w:after="0"/>
        <w:ind w:left="0"/>
        <w:jc w:val="left"/>
      </w:pPr>
      <w:r>
        <w:rPr>
          <w:rFonts w:ascii="Times New Roman"/>
          <w:b/>
          <w:i w:val="false"/>
          <w:color w:val="000000"/>
        </w:rPr>
        <w:t xml:space="preserve"> Схема,</w:t>
      </w:r>
      <w:r>
        <w:br/>
      </w:r>
      <w:r>
        <w:rPr>
          <w:rFonts w:ascii="Times New Roman"/>
          <w:b/>
          <w:i w:val="false"/>
          <w:color w:val="000000"/>
        </w:rPr>
        <w:t>
отражающая взаимосвязь между логической</w:t>
      </w:r>
      <w:r>
        <w:br/>
      </w:r>
      <w:r>
        <w:rPr>
          <w:rFonts w:ascii="Times New Roman"/>
          <w:b/>
          <w:i w:val="false"/>
          <w:color w:val="000000"/>
        </w:rPr>
        <w:t>
последовательностью административных действий</w:t>
      </w:r>
    </w:p>
    <w:p>
      <w:pPr>
        <w:spacing w:after="0"/>
        <w:ind w:left="0"/>
        <w:jc w:val="both"/>
      </w:pPr>
      <w:r>
        <w:drawing>
          <wp:inline distT="0" distB="0" distL="0" distR="0">
            <wp:extent cx="86360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36000" cy="7124700"/>
                    </a:xfrm>
                    <a:prstGeom prst="rect">
                      <a:avLst/>
                    </a:prstGeom>
                  </pic:spPr>
                </pic:pic>
              </a:graphicData>
            </a:graphic>
          </wp:inline>
        </w:drawing>
      </w:r>
    </w:p>
    <w:bookmarkStart w:name="z153" w:id="6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 на учет</w:t>
      </w:r>
      <w:r>
        <w:br/>
      </w:r>
      <w:r>
        <w:rPr>
          <w:rFonts w:ascii="Times New Roman"/>
          <w:b w:val="false"/>
          <w:i w:val="false"/>
          <w:color w:val="000000"/>
          <w:sz w:val="28"/>
        </w:rPr>
        <w:t>
безработных граждан»</w:t>
      </w:r>
    </w:p>
    <w:bookmarkEnd w:id="67"/>
    <w:p>
      <w:pPr>
        <w:spacing w:after="0"/>
        <w:ind w:left="0"/>
        <w:jc w:val="both"/>
      </w:pPr>
      <w:r>
        <w:rPr>
          <w:rFonts w:ascii="Times New Roman"/>
          <w:b/>
          <w:i w:val="false"/>
          <w:color w:val="000000"/>
          <w:sz w:val="28"/>
        </w:rPr>
        <w:t>_________________________</w:t>
      </w:r>
      <w:r>
        <w:br/>
      </w:r>
      <w:r>
        <w:rPr>
          <w:rFonts w:ascii="Times New Roman"/>
          <w:b w:val="false"/>
          <w:i w:val="false"/>
          <w:color w:val="000000"/>
          <w:sz w:val="28"/>
        </w:rPr>
        <w:t>
(кому адресуется)</w:t>
      </w:r>
    </w:p>
    <w:p>
      <w:pPr>
        <w:spacing w:after="0"/>
        <w:ind w:left="0"/>
        <w:jc w:val="both"/>
      </w:pPr>
      <w:r>
        <w:rPr>
          <w:rFonts w:ascii="Times New Roman"/>
          <w:b w:val="false"/>
          <w:i w:val="false"/>
          <w:color w:val="000000"/>
          <w:sz w:val="28"/>
        </w:rPr>
        <w:t>      Доводим до сведения, что Вам отказано в регистрации и постановке на учет в качестве безработного в связи с____________________________________________________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указать причину отказа)</w:t>
      </w:r>
    </w:p>
    <w:p>
      <w:pPr>
        <w:spacing w:after="0"/>
        <w:ind w:left="0"/>
        <w:jc w:val="both"/>
      </w:pPr>
      <w:r>
        <w:rPr>
          <w:rFonts w:ascii="Times New Roman"/>
          <w:b w:val="false"/>
          <w:i w:val="false"/>
          <w:color w:val="000000"/>
          <w:sz w:val="28"/>
        </w:rPr>
        <w:t>Начальник отдела                    ________________________</w:t>
      </w:r>
    </w:p>
    <w:bookmarkStart w:name="z154" w:id="68"/>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постановка на учет</w:t>
      </w:r>
      <w:r>
        <w:br/>
      </w:r>
      <w:r>
        <w:rPr>
          <w:rFonts w:ascii="Times New Roman"/>
          <w:b w:val="false"/>
          <w:i w:val="false"/>
          <w:color w:val="000000"/>
          <w:sz w:val="28"/>
        </w:rPr>
        <w:t>
безработных граждан»</w:t>
      </w:r>
    </w:p>
    <w:bookmarkEnd w:id="68"/>
    <w:p>
      <w:pPr>
        <w:spacing w:after="0"/>
        <w:ind w:left="0"/>
        <w:jc w:val="both"/>
      </w:pPr>
      <w:r>
        <w:rPr>
          <w:rFonts w:ascii="Times New Roman"/>
          <w:b/>
          <w:i w:val="false"/>
          <w:color w:val="000000"/>
          <w:sz w:val="28"/>
        </w:rPr>
        <w:t>_______________________</w:t>
      </w:r>
      <w:r>
        <w:br/>
      </w:r>
      <w:r>
        <w:rPr>
          <w:rFonts w:ascii="Times New Roman"/>
          <w:b w:val="false"/>
          <w:i w:val="false"/>
          <w:color w:val="000000"/>
          <w:sz w:val="28"/>
        </w:rPr>
        <w:t>
(кому адресуется)</w:t>
      </w:r>
    </w:p>
    <w:p>
      <w:pPr>
        <w:spacing w:after="0"/>
        <w:ind w:left="0"/>
        <w:jc w:val="both"/>
      </w:pPr>
      <w:r>
        <w:rPr>
          <w:rFonts w:ascii="Times New Roman"/>
          <w:b w:val="false"/>
          <w:i w:val="false"/>
          <w:color w:val="000000"/>
          <w:sz w:val="28"/>
        </w:rPr>
        <w:t>      Доводим до сведения, что Вы поставлены на учет в качестве безработного с___________________________________________________</w:t>
      </w:r>
      <w:r>
        <w:br/>
      </w:r>
      <w:r>
        <w:rPr>
          <w:rFonts w:ascii="Times New Roman"/>
          <w:b w:val="false"/>
          <w:i w:val="false"/>
          <w:color w:val="000000"/>
          <w:sz w:val="28"/>
        </w:rPr>
        <w:t>
      (указать дату постановки на учет)</w:t>
      </w:r>
    </w:p>
    <w:p>
      <w:pPr>
        <w:spacing w:after="0"/>
        <w:ind w:left="0"/>
        <w:jc w:val="both"/>
      </w:pPr>
      <w:r>
        <w:rPr>
          <w:rFonts w:ascii="Times New Roman"/>
          <w:b w:val="false"/>
          <w:i w:val="false"/>
          <w:color w:val="000000"/>
          <w:sz w:val="28"/>
        </w:rPr>
        <w:t>      Начальник отдела            ________________________</w:t>
      </w:r>
    </w:p>
    <w:bookmarkStart w:name="z155" w:id="6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Тайыншинского района</w:t>
      </w:r>
      <w:r>
        <w:br/>
      </w:r>
      <w:r>
        <w:rPr>
          <w:rFonts w:ascii="Times New Roman"/>
          <w:b w:val="false"/>
          <w:i w:val="false"/>
          <w:color w:val="000000"/>
          <w:sz w:val="28"/>
        </w:rPr>
        <w:t>
от 20 июня 2012 года № 448</w:t>
      </w:r>
    </w:p>
    <w:bookmarkEnd w:id="69"/>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w:t>
      </w:r>
      <w:r>
        <w:br/>
      </w:r>
      <w:r>
        <w:rPr>
          <w:rFonts w:ascii="Times New Roman"/>
          <w:b/>
          <w:i w:val="false"/>
          <w:color w:val="000000"/>
        </w:rPr>
        <w:t>
«Регистрация и учет граждан, пострадавших вследствие ядерных испытаний на Семипалатинском испытательном ядерном полигоне»</w:t>
      </w:r>
    </w:p>
    <w:bookmarkStart w:name="z156" w:id="70"/>
    <w:p>
      <w:pPr>
        <w:spacing w:after="0"/>
        <w:ind w:left="0"/>
        <w:jc w:val="left"/>
      </w:pPr>
      <w:r>
        <w:rPr>
          <w:rFonts w:ascii="Times New Roman"/>
          <w:b/>
          <w:i w:val="false"/>
          <w:color w:val="000000"/>
        </w:rPr>
        <w:t xml:space="preserve"> 
1. Основные понятия</w:t>
      </w:r>
    </w:p>
    <w:bookmarkEnd w:id="70"/>
    <w:bookmarkStart w:name="z157" w:id="71"/>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1) Специальная комиссия - комиссия, создаваемая решением акима района для регистрации и учета граждан, пострадавших вследствие ядерных испытаний на Семипалатинском испытательном ядерном полигоне, и выдачи им удостоверения;</w:t>
      </w:r>
      <w:r>
        <w:br/>
      </w:r>
      <w:r>
        <w:rPr>
          <w:rFonts w:ascii="Times New Roman"/>
          <w:b w:val="false"/>
          <w:i w:val="false"/>
          <w:color w:val="000000"/>
          <w:sz w:val="28"/>
        </w:rPr>
        <w:t>
      2) ЛД – личное дело;</w:t>
      </w:r>
      <w:r>
        <w:br/>
      </w:r>
      <w:r>
        <w:rPr>
          <w:rFonts w:ascii="Times New Roman"/>
          <w:b w:val="false"/>
          <w:i w:val="false"/>
          <w:color w:val="000000"/>
          <w:sz w:val="28"/>
        </w:rPr>
        <w:t>
      3) ГУ «УКЗ и СП» – государственное учреждение «Управление координации занятости и социальных программ Северо–Казахстанской области»;</w:t>
      </w:r>
      <w:r>
        <w:br/>
      </w:r>
      <w:r>
        <w:rPr>
          <w:rFonts w:ascii="Times New Roman"/>
          <w:b w:val="false"/>
          <w:i w:val="false"/>
          <w:color w:val="000000"/>
          <w:sz w:val="28"/>
        </w:rPr>
        <w:t>
      4)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5) ГЦВП – «Отделение Государственного центра по выплате пенсий»;</w:t>
      </w:r>
      <w:r>
        <w:br/>
      </w:r>
      <w:r>
        <w:rPr>
          <w:rFonts w:ascii="Times New Roman"/>
          <w:b w:val="false"/>
          <w:i w:val="false"/>
          <w:color w:val="000000"/>
          <w:sz w:val="28"/>
        </w:rPr>
        <w:t>
      6) инвалид – лицо, имеющее нарушения здоровья со стойким расстройством функций организма, обусловленное заболеваниями, травмами, их последствиями, дефектами, которые приводят к ограничению жизнедеятельности и необходимости его социальной защиты;</w:t>
      </w:r>
      <w:r>
        <w:br/>
      </w:r>
      <w:r>
        <w:rPr>
          <w:rFonts w:ascii="Times New Roman"/>
          <w:b w:val="false"/>
          <w:i w:val="false"/>
          <w:color w:val="000000"/>
          <w:sz w:val="28"/>
        </w:rPr>
        <w:t>
      7) ИПР – индивидуальная программа реабилитации;</w:t>
      </w:r>
      <w:r>
        <w:br/>
      </w:r>
      <w:r>
        <w:rPr>
          <w:rFonts w:ascii="Times New Roman"/>
          <w:b w:val="false"/>
          <w:i w:val="false"/>
          <w:color w:val="000000"/>
          <w:sz w:val="28"/>
        </w:rPr>
        <w:t>
      8) Отдел по Тайыншинскому району филиала республиканского государственного предприятия «Центр обслуживания населения» по Северо-Казахстанской области - ЦОН;</w:t>
      </w:r>
      <w:r>
        <w:br/>
      </w:r>
      <w:r>
        <w:rPr>
          <w:rFonts w:ascii="Times New Roman"/>
          <w:b w:val="false"/>
          <w:i w:val="false"/>
          <w:color w:val="000000"/>
          <w:sz w:val="28"/>
        </w:rPr>
        <w:t>
      9) Уполномоченный орган - государственное учреждение «Отдел занятости и социальных программ Тайыншинского района Северо–Казахстанской области»;</w:t>
      </w:r>
    </w:p>
    <w:bookmarkEnd w:id="71"/>
    <w:bookmarkStart w:name="z158" w:id="72"/>
    <w:p>
      <w:pPr>
        <w:spacing w:after="0"/>
        <w:ind w:left="0"/>
        <w:jc w:val="left"/>
      </w:pPr>
      <w:r>
        <w:rPr>
          <w:rFonts w:ascii="Times New Roman"/>
          <w:b/>
          <w:i w:val="false"/>
          <w:color w:val="000000"/>
        </w:rPr>
        <w:t xml:space="preserve"> 
2. Общие положения</w:t>
      </w:r>
    </w:p>
    <w:bookmarkEnd w:id="72"/>
    <w:bookmarkStart w:name="z159" w:id="73"/>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Тайыншинского района Северо–Казахстанской области» по адресу Северо-Казахстанская область, город Тайынша, переулок Центральный, 2, адрес электронной почты: ro_tajnsha@mail.ru, телефон 8-715-36-21-0-25, кабинет № 1.</w:t>
      </w:r>
      <w:r>
        <w:br/>
      </w:r>
      <w:r>
        <w:rPr>
          <w:rFonts w:ascii="Times New Roman"/>
          <w:b w:val="false"/>
          <w:i w:val="false"/>
          <w:color w:val="000000"/>
          <w:sz w:val="28"/>
        </w:rPr>
        <w:t>
      А также через Отдел по Тайыншинскому району филиала республиканского государственного предприятия «Центр обслуживания населения» по Северо-Казахстанской области - ЦОН, по адресу: улица Конституции Казахстана, 208, город Тайынша, Тайыншинского района, телефон 8-715-36-23-6-89.</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полигоне» (далее - Закон) и </w:t>
      </w:r>
      <w:r>
        <w:rPr>
          <w:rFonts w:ascii="Times New Roman"/>
          <w:b w:val="false"/>
          <w:i w:val="false"/>
          <w:color w:val="000000"/>
          <w:sz w:val="28"/>
        </w:rPr>
        <w:t>главы 2</w:t>
      </w:r>
      <w:r>
        <w:rPr>
          <w:rFonts w:ascii="Times New Roman"/>
          <w:b w:val="false"/>
          <w:i w:val="false"/>
          <w:color w:val="000000"/>
          <w:sz w:val="28"/>
        </w:rPr>
        <w:t xml:space="preserve"> Правил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утвержденных постановлением Правительства Республика Казахстан от 20 февраля 2006 года № 110,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Полная информация о порядке оказания государственной услуги и необходимых документах располагается на интернет-ресурсе www.ozsp-tsh.sko.kz,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6. Результатом оказываемой услуги которую получит потребитель (заявитель) является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либо мотивированный отказ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лицам (далее потребителям):</w:t>
      </w:r>
      <w:r>
        <w:br/>
      </w:r>
      <w:r>
        <w:rPr>
          <w:rFonts w:ascii="Times New Roman"/>
          <w:b w:val="false"/>
          <w:i w:val="false"/>
          <w:color w:val="000000"/>
          <w:sz w:val="28"/>
        </w:rPr>
        <w:t>
      гражданам проживавшим, работавшим или проходившим службу (в том числе срочную) на территориях, подвергшихся загрязнению радиоактивными веществами в период проведения воздушных и наземных ядерных взрывов (1949-1965 годы);</w:t>
      </w:r>
      <w:r>
        <w:br/>
      </w:r>
      <w:r>
        <w:rPr>
          <w:rFonts w:ascii="Times New Roman"/>
          <w:b w:val="false"/>
          <w:i w:val="false"/>
          <w:color w:val="000000"/>
          <w:sz w:val="28"/>
        </w:rPr>
        <w:t>
      гражданам проживавшим, работавшим или проходившим службу (в том числе срочную) на этих территориях в период проведения подземных ядерных взрывов с 1966 по 1990 годы;</w:t>
      </w:r>
      <w:r>
        <w:br/>
      </w:r>
      <w:r>
        <w:rPr>
          <w:rFonts w:ascii="Times New Roman"/>
          <w:b w:val="false"/>
          <w:i w:val="false"/>
          <w:color w:val="000000"/>
          <w:sz w:val="28"/>
        </w:rPr>
        <w:t>
      гражданам проживавшим, работавшим или проходившим службу (в том числе срочную) на территории с льготным социально-экономическим статусом с 1949 по 1990 год;</w:t>
      </w:r>
      <w:r>
        <w:br/>
      </w:r>
      <w:r>
        <w:rPr>
          <w:rFonts w:ascii="Times New Roman"/>
          <w:b w:val="false"/>
          <w:i w:val="false"/>
          <w:color w:val="000000"/>
          <w:sz w:val="28"/>
        </w:rPr>
        <w:t>
      детям лиц, указанных во втором и третьем абзацах настоящего пункта, признанным инвалидами или имеющим заболевания, при установлении причинной связи между их состоянием здоровья и фактом пребывания одного из родителей на указанных в Законе зонах.</w:t>
      </w:r>
    </w:p>
    <w:bookmarkEnd w:id="73"/>
    <w:bookmarkStart w:name="z165" w:id="74"/>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4"/>
    <w:bookmarkStart w:name="z166" w:id="75"/>
    <w:p>
      <w:pPr>
        <w:spacing w:after="0"/>
        <w:ind w:left="0"/>
        <w:jc w:val="both"/>
      </w:pPr>
      <w:r>
        <w:rPr>
          <w:rFonts w:ascii="Times New Roman"/>
          <w:b w:val="false"/>
          <w:i w:val="false"/>
          <w:color w:val="000000"/>
          <w:sz w:val="28"/>
        </w:rPr>
        <w:t>
      8. Для получения государственной услуги потребитель представляет:</w:t>
      </w:r>
      <w:r>
        <w:br/>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3) документ, подтверждающий регистрацию по месту жительства;</w:t>
      </w:r>
      <w:r>
        <w:br/>
      </w:r>
      <w:r>
        <w:rPr>
          <w:rFonts w:ascii="Times New Roman"/>
          <w:b w:val="false"/>
          <w:i w:val="false"/>
          <w:color w:val="000000"/>
          <w:sz w:val="28"/>
        </w:rPr>
        <w:t>
      4) свидетельство налогоплательщика (а при наличии индивидуальный идентификационный номер);</w:t>
      </w:r>
      <w:r>
        <w:br/>
      </w:r>
      <w:r>
        <w:rPr>
          <w:rFonts w:ascii="Times New Roman"/>
          <w:b w:val="false"/>
          <w:i w:val="false"/>
          <w:color w:val="000000"/>
          <w:sz w:val="28"/>
        </w:rPr>
        <w:t>
      5) временное свидетельство о присвоении социального индивидуального кода (а при наличии индивидуальный идентификационный номер);</w:t>
      </w:r>
      <w:r>
        <w:br/>
      </w:r>
      <w:r>
        <w:rPr>
          <w:rFonts w:ascii="Times New Roman"/>
          <w:b w:val="false"/>
          <w:i w:val="false"/>
          <w:color w:val="000000"/>
          <w:sz w:val="28"/>
        </w:rPr>
        <w:t>
      6) сберегательная книжка или договор с уполномоченной организацией по выдаче компенсации;</w:t>
      </w:r>
      <w:r>
        <w:br/>
      </w:r>
      <w:r>
        <w:rPr>
          <w:rFonts w:ascii="Times New Roman"/>
          <w:b w:val="false"/>
          <w:i w:val="false"/>
          <w:color w:val="000000"/>
          <w:sz w:val="28"/>
        </w:rPr>
        <w:t>
      7) документы, подтверждающие факт и период проживания на территории Семипалатинского испытательного полигона в периоды с 1949 по 1965 годы, с 1966 по 1990 годы (архивные справки, справки сельских, поселковых (аульных) Советов народных депутатов, жилищно-эксплуатационных управлений, домоуправлений, акимов поселка, аула (села), аульного (сельского) округа,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 удостоверение, подтверждающее право на льготы пострадавшему(ей) вследствие ядерных испытаний на Семипалатинском испытательном ядерном полигоне, выданное в установленном Законом порядке).</w:t>
      </w:r>
      <w:r>
        <w:br/>
      </w:r>
      <w:r>
        <w:rPr>
          <w:rFonts w:ascii="Times New Roman"/>
          <w:b w:val="false"/>
          <w:i w:val="false"/>
          <w:color w:val="000000"/>
          <w:sz w:val="28"/>
        </w:rPr>
        <w:t>
      Если архивные и иные документы не сохранились – решение суда об установлении юридического факта и периода проживания на территории, подвергшейся воздействию ядерных испытаний.</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В случае невозможности личного обращения одного из родителей, опекунов или попечителей с заявлением о назначении пособий родители, опекуны или попечители вправе уполномочить других лиц на обращение с заявлением о назначении пособий на основании доверенности, выданной в установленном порядке.</w:t>
      </w:r>
      <w:r>
        <w:br/>
      </w:r>
      <w:r>
        <w:rPr>
          <w:rFonts w:ascii="Times New Roman"/>
          <w:b w:val="false"/>
          <w:i w:val="false"/>
          <w:color w:val="000000"/>
          <w:sz w:val="28"/>
        </w:rPr>
        <w:t>
</w:t>
      </w:r>
      <w:r>
        <w:rPr>
          <w:rFonts w:ascii="Times New Roman"/>
          <w:b w:val="false"/>
          <w:i w:val="false"/>
          <w:color w:val="000000"/>
          <w:sz w:val="28"/>
        </w:rPr>
        <w:t>
      9. Формы заявлений размещаются в зале ожидания рабочего органа специальной комиссии, а В ЦОНе размещаются на специальной стойке в зале ожидания, либо у сотрудников, принимающих документы по адресу, указанному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10. Необходимые для получения государственной услуги заполненная форма заявления и другие документы передаются ответственному специалисту по назначению рабочего органа специальной комиссии в кабинет № 3 инспектору ЦОНа.</w:t>
      </w:r>
      <w:r>
        <w:br/>
      </w:r>
      <w:r>
        <w:rPr>
          <w:rFonts w:ascii="Times New Roman"/>
          <w:b w:val="false"/>
          <w:i w:val="false"/>
          <w:color w:val="000000"/>
          <w:sz w:val="28"/>
        </w:rPr>
        <w:t>
      Сведения о номерах кабинетов ответственных лиц, расположены на стенде рабочего органа специальной комиссии, ЦОНа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11.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инициалов лица, принявшего документы. В ЦОНе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12. Выдача уведомления о принятии решения о регистрации, либо отказе в регистрации граждан Республики Казахстан, пострадавших вследствие ядерных испытаний на Семипалатинском испытательном полигоне:</w:t>
      </w:r>
      <w:r>
        <w:br/>
      </w:r>
      <w:r>
        <w:rPr>
          <w:rFonts w:ascii="Times New Roman"/>
          <w:b w:val="false"/>
          <w:i w:val="false"/>
          <w:color w:val="000000"/>
          <w:sz w:val="28"/>
        </w:rPr>
        <w:t>
      при обращении в рабочий орган специальной комиссии, посредством личного посещения потребителя.</w:t>
      </w:r>
      <w:r>
        <w:br/>
      </w:r>
      <w:r>
        <w:rPr>
          <w:rFonts w:ascii="Times New Roman"/>
          <w:b w:val="false"/>
          <w:i w:val="false"/>
          <w:color w:val="000000"/>
          <w:sz w:val="28"/>
        </w:rPr>
        <w:t>
      При личном обращении в ЦОН посредством «окон» ежедневно, на основании расписки в указанный в ней срок.</w:t>
      </w:r>
      <w:r>
        <w:br/>
      </w:r>
      <w:r>
        <w:rPr>
          <w:rFonts w:ascii="Times New Roman"/>
          <w:b w:val="false"/>
          <w:i w:val="false"/>
          <w:color w:val="000000"/>
          <w:sz w:val="28"/>
        </w:rPr>
        <w:t>
      В случае невозможности личного обращения, граждане вправе уполномочить других лиц на обращение с заявлением и необходимыми документами на основании доверенности, выданной в установленном порядке.</w:t>
      </w:r>
      <w:r>
        <w:br/>
      </w:r>
      <w:r>
        <w:rPr>
          <w:rFonts w:ascii="Times New Roman"/>
          <w:b w:val="false"/>
          <w:i w:val="false"/>
          <w:color w:val="000000"/>
          <w:sz w:val="28"/>
        </w:rPr>
        <w:t>
</w:t>
      </w:r>
      <w:r>
        <w:rPr>
          <w:rFonts w:ascii="Times New Roman"/>
          <w:b w:val="false"/>
          <w:i w:val="false"/>
          <w:color w:val="000000"/>
          <w:sz w:val="28"/>
        </w:rPr>
        <w:t>
      13. Основанием для отказа в предоставлении государственной услуги является выявление по итогам проверки факта выплаты компенсации гражданину, пострадавшему вследствие ядерных испытаний на Семипалатинском испытательном ядерном полигоне, на которого оформлен макет дела, также предоставление неполных и (или) недостоверных сведений при сдаче документов потребителем. Рабочий орган специальной комиссии при выявлении ошибок в оформлении документов, предоставления неполного пакета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настоящего регламента, и ненадлежащего оформления документов в течение двадцати дней после получения пакета документов выдает уведомление с указанием причин отказа.</w:t>
      </w:r>
      <w:r>
        <w:br/>
      </w:r>
      <w:r>
        <w:rPr>
          <w:rFonts w:ascii="Times New Roman"/>
          <w:b w:val="false"/>
          <w:i w:val="false"/>
          <w:color w:val="000000"/>
          <w:sz w:val="28"/>
        </w:rPr>
        <w:t>
      При оказании государственной услуги через ЦОН рабочий орган специальной комиссии при выявлении ошибок в оформлении документов, предоставления неполного пакета документов, предусмотренного </w:t>
      </w:r>
      <w:r>
        <w:rPr>
          <w:rFonts w:ascii="Times New Roman"/>
          <w:b w:val="false"/>
          <w:i w:val="false"/>
          <w:color w:val="000000"/>
          <w:sz w:val="28"/>
        </w:rPr>
        <w:t>пунктом 8</w:t>
      </w:r>
      <w:r>
        <w:rPr>
          <w:rFonts w:ascii="Times New Roman"/>
          <w:b w:val="false"/>
          <w:i w:val="false"/>
          <w:color w:val="000000"/>
          <w:sz w:val="28"/>
        </w:rPr>
        <w:t xml:space="preserve"> настоящего регламента и ненадлежащего оформления документов, в течение трех рабочих дней после получения пакета документов возвращает их в ЦОН с письменным обоснованием причин возврата для последующей выдачи потребителю.</w:t>
      </w:r>
      <w:r>
        <w:br/>
      </w:r>
      <w:r>
        <w:rPr>
          <w:rFonts w:ascii="Times New Roman"/>
          <w:b w:val="false"/>
          <w:i w:val="false"/>
          <w:color w:val="000000"/>
          <w:sz w:val="28"/>
        </w:rPr>
        <w:t>
</w:t>
      </w:r>
      <w:r>
        <w:rPr>
          <w:rFonts w:ascii="Times New Roman"/>
          <w:b w:val="false"/>
          <w:i w:val="false"/>
          <w:color w:val="000000"/>
          <w:sz w:val="28"/>
        </w:rPr>
        <w:t>
      14. График работы рабочего органа специальной комиссии: ежедневно с 9.00 часов до 18.00 часов, с обеденным перерывом с 13-00 до 14-00 часов, кроме выходных (суббота, воскресенье) и праздничных дней.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График работы ЦОНа: в соответствии с графиком работы уполномоченного органа и ЦОНа: ежедневно с 9.00 часов до 19.00 часов, с обеденным перерывом с 13-00 до 14-00 часов, кроме выходных (суббота, воскресенье) и праздничных дней.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15.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рабочий орган специальной комиссии – не более двадцати календарных дней;</w:t>
      </w:r>
      <w:r>
        <w:br/>
      </w:r>
      <w:r>
        <w:rPr>
          <w:rFonts w:ascii="Times New Roman"/>
          <w:b w:val="false"/>
          <w:i w:val="false"/>
          <w:color w:val="000000"/>
          <w:sz w:val="28"/>
        </w:rPr>
        <w:t>
      в ЦОН – не более двадцати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 в рабочем органе специальной комиссии, 30 минут в ЦОНе.</w:t>
      </w:r>
      <w:r>
        <w:br/>
      </w:r>
      <w:r>
        <w:rPr>
          <w:rFonts w:ascii="Times New Roman"/>
          <w:b w:val="false"/>
          <w:i w:val="false"/>
          <w:color w:val="000000"/>
          <w:sz w:val="28"/>
        </w:rPr>
        <w:t>
</w:t>
      </w:r>
      <w:r>
        <w:rPr>
          <w:rFonts w:ascii="Times New Roman"/>
          <w:b w:val="false"/>
          <w:i w:val="false"/>
          <w:color w:val="000000"/>
          <w:sz w:val="28"/>
        </w:rPr>
        <w:t>
      16.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17. Государственная услуга оказывается:</w:t>
      </w:r>
      <w:r>
        <w:br/>
      </w:r>
      <w:r>
        <w:rPr>
          <w:rFonts w:ascii="Times New Roman"/>
          <w:b w:val="false"/>
          <w:i w:val="false"/>
          <w:color w:val="000000"/>
          <w:sz w:val="28"/>
        </w:rPr>
        <w:t>
      в помещении рабочего органа специальной комиссии по месту проживания потребителя, где имеются стулья, столы,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в помещении ЦОНа, где в зале располагаются справочное бюро, кресла, информационные стенды с образцами заполненных бланком, предусмотрены условия для обслуживания оборудовано столом, стульями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w:t>
      </w:r>
      <w:r>
        <w:br/>
      </w:r>
      <w:r>
        <w:rPr>
          <w:rFonts w:ascii="Times New Roman"/>
          <w:b w:val="false"/>
          <w:i w:val="false"/>
          <w:color w:val="000000"/>
          <w:sz w:val="28"/>
        </w:rPr>
        <w:t>
      Помещения рабочего органа специальной комиссии и ЦОНа, соответствует санитарно–эпидемиологическим нормам, требованиям к безопасности зданий, в том числе пожарной безопасности, режим помещения свободный.</w:t>
      </w:r>
      <w:r>
        <w:br/>
      </w:r>
      <w:r>
        <w:rPr>
          <w:rFonts w:ascii="Times New Roman"/>
          <w:b w:val="false"/>
          <w:i w:val="false"/>
          <w:color w:val="000000"/>
          <w:sz w:val="28"/>
        </w:rPr>
        <w:t>
</w:t>
      </w:r>
      <w:r>
        <w:rPr>
          <w:rFonts w:ascii="Times New Roman"/>
          <w:b w:val="false"/>
          <w:i w:val="false"/>
          <w:color w:val="000000"/>
          <w:sz w:val="28"/>
        </w:rPr>
        <w:t>
      18.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w:t>
      </w:r>
      <w:r>
        <w:br/>
      </w:r>
      <w:r>
        <w:rPr>
          <w:rFonts w:ascii="Times New Roman"/>
          <w:b w:val="false"/>
          <w:i w:val="false"/>
          <w:color w:val="000000"/>
          <w:sz w:val="28"/>
        </w:rPr>
        <w:t>
</w:t>
      </w:r>
      <w:r>
        <w:rPr>
          <w:rFonts w:ascii="Times New Roman"/>
          <w:b w:val="false"/>
          <w:i w:val="false"/>
          <w:color w:val="000000"/>
          <w:sz w:val="28"/>
          <w:u w:val="single"/>
        </w:rPr>
        <w:t>      через рабочий орган специальной комиссии:</w:t>
      </w:r>
      <w:r>
        <w:br/>
      </w:r>
      <w:r>
        <w:rPr>
          <w:rFonts w:ascii="Times New Roman"/>
          <w:b w:val="false"/>
          <w:i w:val="false"/>
          <w:color w:val="000000"/>
          <w:sz w:val="28"/>
        </w:rPr>
        <w:t>
      1) потребитель подает заявление установленного образца и необходимый перечень документов на предоставление услуги;</w:t>
      </w:r>
      <w:r>
        <w:br/>
      </w:r>
      <w:r>
        <w:rPr>
          <w:rFonts w:ascii="Times New Roman"/>
          <w:b w:val="false"/>
          <w:i w:val="false"/>
          <w:color w:val="000000"/>
          <w:sz w:val="28"/>
        </w:rPr>
        <w:t>
      2) ответственный специалист рабочего органа специальной комиссии проводит регистрацию обращения в журнале, присваивает входящий номер на заявлении, выдает потребителю талон и передает начальнику уполномоченного органа;</w:t>
      </w:r>
      <w:r>
        <w:br/>
      </w:r>
      <w:r>
        <w:rPr>
          <w:rFonts w:ascii="Times New Roman"/>
          <w:b w:val="false"/>
          <w:i w:val="false"/>
          <w:color w:val="000000"/>
          <w:sz w:val="28"/>
        </w:rPr>
        <w:t>
      3) начальник рабочего органа специальной комиссии осуществляет ознакомление с поступившими документами и направляет главному специалисту по назначению (далее - главный специалист);</w:t>
      </w:r>
      <w:r>
        <w:br/>
      </w:r>
      <w:r>
        <w:rPr>
          <w:rFonts w:ascii="Times New Roman"/>
          <w:b w:val="false"/>
          <w:i w:val="false"/>
          <w:color w:val="000000"/>
          <w:sz w:val="28"/>
        </w:rPr>
        <w:t>
      4) главный специалист рабочего органа специальной комиссии формирует макет личного дела потребителя для передачи на рассмотрение специальной комиссии (далее – макет дела);</w:t>
      </w:r>
      <w:r>
        <w:br/>
      </w:r>
      <w:r>
        <w:rPr>
          <w:rFonts w:ascii="Times New Roman"/>
          <w:b w:val="false"/>
          <w:i w:val="false"/>
          <w:color w:val="000000"/>
          <w:sz w:val="28"/>
        </w:rPr>
        <w:t>
      5) главный специалист рабочего органа специальной комиссии готовит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(далее - уведомление), либо мотивированный ответ об отказе в предоставлении государственной услуги на бумажном носителе и передает на рассмотрение специальной комиссии;</w:t>
      </w:r>
      <w:r>
        <w:br/>
      </w:r>
      <w:r>
        <w:rPr>
          <w:rFonts w:ascii="Times New Roman"/>
          <w:b w:val="false"/>
          <w:i w:val="false"/>
          <w:color w:val="000000"/>
          <w:sz w:val="28"/>
        </w:rPr>
        <w:t>
      6) После вынесения решения специальной комиссии начальник уполномоченного органа специальной рабочей комиссии подписывает уведомление потребителю о постановке на учет на предоставление услуги, либо мотивированный ответ (уведомление)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7) ответственный специалист рабочего органа комиссии выдает результат государственной услуги: уведомление, либо мотивированный ответ(уведомление)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ЦОН:</w:t>
      </w:r>
      <w:r>
        <w:br/>
      </w:r>
      <w:r>
        <w:rPr>
          <w:rFonts w:ascii="Times New Roman"/>
          <w:b w:val="false"/>
          <w:i w:val="false"/>
          <w:color w:val="000000"/>
          <w:sz w:val="28"/>
        </w:rPr>
        <w:t>
      1) потребитель подает заявление на предоставление государственной услуги ЦОН;</w:t>
      </w:r>
      <w:r>
        <w:br/>
      </w:r>
      <w:r>
        <w:rPr>
          <w:rFonts w:ascii="Times New Roman"/>
          <w:b w:val="false"/>
          <w:i w:val="false"/>
          <w:color w:val="000000"/>
          <w:sz w:val="28"/>
        </w:rPr>
        <w:t>
      2) Инспектор ЦОНа проводит регистрацию заявления, выдает потребителю расписку и передает документы инспектору накопительного отдела ЦОНа;</w:t>
      </w:r>
      <w:r>
        <w:br/>
      </w:r>
      <w:r>
        <w:rPr>
          <w:rFonts w:ascii="Times New Roman"/>
          <w:b w:val="false"/>
          <w:i w:val="false"/>
          <w:color w:val="000000"/>
          <w:sz w:val="28"/>
        </w:rPr>
        <w:t>
      3) Инспектор накопительного отдела ЦОНа осуществляет сбор документов, составляет реестр, отправляет документы в рабочий орган специальной комиссии;</w:t>
      </w:r>
      <w:r>
        <w:br/>
      </w:r>
      <w:r>
        <w:rPr>
          <w:rFonts w:ascii="Times New Roman"/>
          <w:b w:val="false"/>
          <w:i w:val="false"/>
          <w:color w:val="000000"/>
          <w:sz w:val="28"/>
        </w:rPr>
        <w:t>
      4) ответственный специалист рабочего органа специальной комиссии проводит регистрацию документов в журнале, присваивает входящий номер и передает начальнику рабочего органа;</w:t>
      </w:r>
      <w:r>
        <w:br/>
      </w:r>
      <w:r>
        <w:rPr>
          <w:rFonts w:ascii="Times New Roman"/>
          <w:b w:val="false"/>
          <w:i w:val="false"/>
          <w:color w:val="000000"/>
          <w:sz w:val="28"/>
        </w:rPr>
        <w:t>
      5) начальник рабочего органа специальной комиссии осуществляет ознакомление с поступившими документами и направляет главному специалисту по назначению (далее - главный специалист);</w:t>
      </w:r>
      <w:r>
        <w:br/>
      </w:r>
      <w:r>
        <w:rPr>
          <w:rFonts w:ascii="Times New Roman"/>
          <w:b w:val="false"/>
          <w:i w:val="false"/>
          <w:color w:val="000000"/>
          <w:sz w:val="28"/>
        </w:rPr>
        <w:t>
      6) главный специалист рабочего органа специальной комиссии формирует макет личного дела потребителя для передачи на рассмотрение специальной комиссии (далее – макет дела);</w:t>
      </w:r>
      <w:r>
        <w:br/>
      </w:r>
      <w:r>
        <w:rPr>
          <w:rFonts w:ascii="Times New Roman"/>
          <w:b w:val="false"/>
          <w:i w:val="false"/>
          <w:color w:val="000000"/>
          <w:sz w:val="28"/>
        </w:rPr>
        <w:t>
      7) главный специалист рабочего органа специальной комиссии готовит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(далее - уведомление), либо мотивированный ответ об отказе в предоставлении государственной услуги на бумажном носителе и передает на рассмотрение специальной комиссии;</w:t>
      </w:r>
      <w:r>
        <w:br/>
      </w:r>
      <w:r>
        <w:rPr>
          <w:rFonts w:ascii="Times New Roman"/>
          <w:b w:val="false"/>
          <w:i w:val="false"/>
          <w:color w:val="000000"/>
          <w:sz w:val="28"/>
        </w:rPr>
        <w:t>
      8) начальник уполномоченного органа пописывает уведомление потребителю о постановке на учет на предоставление услуги, либо мотивированный ответ (уведомление)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9) ответственный специалист рабочего органа комиссии передает результат государственной услуги: уведомление, либо мотивированный ответ (уведомление) об отказе в предоставлении государственной услуги в ЦОН.</w:t>
      </w:r>
      <w:r>
        <w:br/>
      </w:r>
      <w:r>
        <w:rPr>
          <w:rFonts w:ascii="Times New Roman"/>
          <w:b w:val="false"/>
          <w:i w:val="false"/>
          <w:color w:val="000000"/>
          <w:sz w:val="28"/>
        </w:rPr>
        <w:t>
      10) ЦОН выдает потребителю уведомление либо мотивированный ответ (уведомление) об отказе в предоставлении государственной услуги.</w:t>
      </w:r>
    </w:p>
    <w:bookmarkEnd w:id="75"/>
    <w:bookmarkStart w:name="z177" w:id="76"/>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76"/>
    <w:bookmarkStart w:name="z178" w:id="77"/>
    <w:p>
      <w:pPr>
        <w:spacing w:after="0"/>
        <w:ind w:left="0"/>
        <w:jc w:val="both"/>
      </w:pPr>
      <w:r>
        <w:rPr>
          <w:rFonts w:ascii="Times New Roman"/>
          <w:b w:val="false"/>
          <w:i w:val="false"/>
          <w:color w:val="000000"/>
          <w:sz w:val="28"/>
        </w:rPr>
        <w:t>
      19.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20. СФЕ, которые участвуют в процессе оказания государственной услуги:</w:t>
      </w:r>
      <w:r>
        <w:br/>
      </w:r>
      <w:r>
        <w:rPr>
          <w:rFonts w:ascii="Times New Roman"/>
          <w:b w:val="false"/>
          <w:i w:val="false"/>
          <w:color w:val="000000"/>
          <w:sz w:val="28"/>
        </w:rPr>
        <w:t>
      1) Начальник рабочего органа специальной комиссии;</w:t>
      </w:r>
      <w:r>
        <w:br/>
      </w:r>
      <w:r>
        <w:rPr>
          <w:rFonts w:ascii="Times New Roman"/>
          <w:b w:val="false"/>
          <w:i w:val="false"/>
          <w:color w:val="000000"/>
          <w:sz w:val="28"/>
        </w:rPr>
        <w:t>
      2) Главный специалист по назначению рабочего органа специальной комиссии;</w:t>
      </w:r>
      <w:r>
        <w:br/>
      </w:r>
      <w:r>
        <w:rPr>
          <w:rFonts w:ascii="Times New Roman"/>
          <w:b w:val="false"/>
          <w:i w:val="false"/>
          <w:color w:val="000000"/>
          <w:sz w:val="28"/>
        </w:rPr>
        <w:t>
      3) Ответственный специалист рабочего органа специальной комиссии;</w:t>
      </w:r>
      <w:r>
        <w:br/>
      </w:r>
      <w:r>
        <w:rPr>
          <w:rFonts w:ascii="Times New Roman"/>
          <w:b w:val="false"/>
          <w:i w:val="false"/>
          <w:color w:val="000000"/>
          <w:sz w:val="28"/>
        </w:rPr>
        <w:t>
      4) Инспектор ЦОНа;</w:t>
      </w:r>
      <w:r>
        <w:br/>
      </w:r>
      <w:r>
        <w:rPr>
          <w:rFonts w:ascii="Times New Roman"/>
          <w:b w:val="false"/>
          <w:i w:val="false"/>
          <w:color w:val="000000"/>
          <w:sz w:val="28"/>
        </w:rPr>
        <w:t>
      5) Инспектор накопительного отдела ЦОНа;</w:t>
      </w:r>
      <w:r>
        <w:br/>
      </w:r>
      <w:r>
        <w:rPr>
          <w:rFonts w:ascii="Times New Roman"/>
          <w:b w:val="false"/>
          <w:i w:val="false"/>
          <w:color w:val="000000"/>
          <w:sz w:val="28"/>
        </w:rPr>
        <w:t>
</w:t>
      </w:r>
      <w:r>
        <w:rPr>
          <w:rFonts w:ascii="Times New Roman"/>
          <w:b w:val="false"/>
          <w:i w:val="false"/>
          <w:color w:val="000000"/>
          <w:sz w:val="28"/>
        </w:rPr>
        <w:t>
      21.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22.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23.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приложении 4</w:t>
      </w:r>
      <w:r>
        <w:rPr>
          <w:rFonts w:ascii="Times New Roman"/>
          <w:b w:val="false"/>
          <w:i w:val="false"/>
          <w:color w:val="000000"/>
          <w:sz w:val="28"/>
        </w:rPr>
        <w:t xml:space="preserve"> настоящего регламента.</w:t>
      </w:r>
    </w:p>
    <w:bookmarkEnd w:id="77"/>
    <w:bookmarkStart w:name="z183" w:id="78"/>
    <w:p>
      <w:pPr>
        <w:spacing w:after="0"/>
        <w:ind w:left="0"/>
        <w:jc w:val="left"/>
      </w:pPr>
      <w:r>
        <w:rPr>
          <w:rFonts w:ascii="Times New Roman"/>
          <w:b/>
          <w:i w:val="false"/>
          <w:color w:val="000000"/>
        </w:rPr>
        <w:t xml:space="preserve"> 
5. Ответственность должностных лиц, оказываемых государственные услуги</w:t>
      </w:r>
    </w:p>
    <w:bookmarkEnd w:id="78"/>
    <w:bookmarkStart w:name="z184" w:id="79"/>
    <w:p>
      <w:pPr>
        <w:spacing w:after="0"/>
        <w:ind w:left="0"/>
        <w:jc w:val="both"/>
      </w:pPr>
      <w:r>
        <w:rPr>
          <w:rFonts w:ascii="Times New Roman"/>
          <w:b w:val="false"/>
          <w:i w:val="false"/>
          <w:color w:val="000000"/>
          <w:sz w:val="28"/>
        </w:rPr>
        <w:t>
      24. Ответственными лицами за оказание государственной услуги является рабочий орган специальной комиссии, ответственные должностные лица рабочего органа специальной комиссии, руководитель ЦОНа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начальника руководителя вышестоящего рабочего органа специальной комиссии, ответственного за организацию оказания данной государственной услуги, в случае некорректного обслуживания жалоба подается на имя начальника рабочего органа специальной комиссии, ЦОНа номер кабинета которого указан на стенде уполномоченного органа, ЦОНа, наименование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и </w:t>
      </w:r>
      <w:r>
        <w:rPr>
          <w:rFonts w:ascii="Times New Roman"/>
          <w:b w:val="false"/>
          <w:i w:val="false"/>
          <w:color w:val="000000"/>
          <w:sz w:val="28"/>
        </w:rPr>
        <w:t>п.14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25.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79"/>
    <w:bookmarkStart w:name="z186" w:id="8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учет, пострадавших вследствие</w:t>
      </w:r>
      <w:r>
        <w:br/>
      </w:r>
      <w:r>
        <w:rPr>
          <w:rFonts w:ascii="Times New Roman"/>
          <w:b w:val="false"/>
          <w:i w:val="false"/>
          <w:color w:val="000000"/>
          <w:sz w:val="28"/>
        </w:rPr>
        <w:t>
ядерных испытаний на Семипалатинском</w:t>
      </w:r>
      <w:r>
        <w:br/>
      </w:r>
      <w:r>
        <w:rPr>
          <w:rFonts w:ascii="Times New Roman"/>
          <w:b w:val="false"/>
          <w:i w:val="false"/>
          <w:color w:val="000000"/>
          <w:sz w:val="28"/>
        </w:rPr>
        <w:t>
испытательном ядерном полигоне»</w:t>
      </w:r>
    </w:p>
    <w:bookmarkEnd w:id="80"/>
    <w:p>
      <w:pPr>
        <w:spacing w:after="0"/>
        <w:ind w:left="0"/>
        <w:jc w:val="left"/>
      </w:pPr>
      <w:r>
        <w:rPr>
          <w:rFonts w:ascii="Times New Roman"/>
          <w:b/>
          <w:i w:val="false"/>
          <w:color w:val="000000"/>
        </w:rPr>
        <w:t xml:space="preserve"> Текстовое табличное описание последовательности простых действий (процедур, функций, операций) каждой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913"/>
        <w:gridCol w:w="1733"/>
        <w:gridCol w:w="2213"/>
        <w:gridCol w:w="2313"/>
        <w:gridCol w:w="1813"/>
        <w:gridCol w:w="18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 специа</w:t>
            </w:r>
            <w:r>
              <w:br/>
            </w:r>
            <w:r>
              <w:rPr>
                <w:rFonts w:ascii="Times New Roman"/>
                <w:b w:val="false"/>
                <w:i w:val="false"/>
                <w:color w:val="000000"/>
                <w:sz w:val="20"/>
              </w:rPr>
              <w:t>
лист ра</w:t>
            </w:r>
            <w:r>
              <w:br/>
            </w:r>
            <w:r>
              <w:rPr>
                <w:rFonts w:ascii="Times New Roman"/>
                <w:b w:val="false"/>
                <w:i w:val="false"/>
                <w:color w:val="000000"/>
                <w:sz w:val="20"/>
              </w:rPr>
              <w:t>
бочего органа специа</w:t>
            </w:r>
            <w:r>
              <w:br/>
            </w:r>
            <w:r>
              <w:rPr>
                <w:rFonts w:ascii="Times New Roman"/>
                <w:b w:val="false"/>
                <w:i w:val="false"/>
                <w:color w:val="000000"/>
                <w:sz w:val="20"/>
              </w:rPr>
              <w:t>
льной</w:t>
            </w:r>
            <w:r>
              <w:br/>
            </w:r>
            <w:r>
              <w:rPr>
                <w:rFonts w:ascii="Times New Roman"/>
                <w:b w:val="false"/>
                <w:i w:val="false"/>
                <w:color w:val="000000"/>
                <w:sz w:val="20"/>
              </w:rPr>
              <w:t>
комиссии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рабочего органа специаль</w:t>
            </w:r>
            <w:r>
              <w:br/>
            </w:r>
            <w:r>
              <w:rPr>
                <w:rFonts w:ascii="Times New Roman"/>
                <w:b w:val="false"/>
                <w:i w:val="false"/>
                <w:color w:val="000000"/>
                <w:sz w:val="20"/>
              </w:rPr>
              <w:t>
ной комис</w:t>
            </w:r>
            <w:r>
              <w:br/>
            </w:r>
            <w:r>
              <w:rPr>
                <w:rFonts w:ascii="Times New Roman"/>
                <w:b w:val="false"/>
                <w:i w:val="false"/>
                <w:color w:val="000000"/>
                <w:sz w:val="20"/>
              </w:rPr>
              <w:t>
сии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рабочего органа специальной комиссии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 специа</w:t>
            </w:r>
            <w:r>
              <w:br/>
            </w:r>
            <w:r>
              <w:rPr>
                <w:rFonts w:ascii="Times New Roman"/>
                <w:b w:val="false"/>
                <w:i w:val="false"/>
                <w:color w:val="000000"/>
                <w:sz w:val="20"/>
              </w:rPr>
              <w:t>
лист рабо</w:t>
            </w:r>
            <w:r>
              <w:br/>
            </w:r>
            <w:r>
              <w:rPr>
                <w:rFonts w:ascii="Times New Roman"/>
                <w:b w:val="false"/>
                <w:i w:val="false"/>
                <w:color w:val="000000"/>
                <w:sz w:val="20"/>
              </w:rPr>
              <w:t>
чего ор</w:t>
            </w:r>
            <w:r>
              <w:br/>
            </w:r>
            <w:r>
              <w:rPr>
                <w:rFonts w:ascii="Times New Roman"/>
                <w:b w:val="false"/>
                <w:i w:val="false"/>
                <w:color w:val="000000"/>
                <w:sz w:val="20"/>
              </w:rPr>
              <w:t>
гана спе</w:t>
            </w:r>
            <w:r>
              <w:br/>
            </w:r>
            <w:r>
              <w:rPr>
                <w:rFonts w:ascii="Times New Roman"/>
                <w:b w:val="false"/>
                <w:i w:val="false"/>
                <w:color w:val="000000"/>
                <w:sz w:val="20"/>
              </w:rPr>
              <w:t>
циальной комиссии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w:t>
            </w:r>
            <w:r>
              <w:br/>
            </w:r>
            <w:r>
              <w:rPr>
                <w:rFonts w:ascii="Times New Roman"/>
                <w:b w:val="false"/>
                <w:i w:val="false"/>
                <w:color w:val="000000"/>
                <w:sz w:val="20"/>
              </w:rPr>
              <w:t>
лист по назначе</w:t>
            </w:r>
            <w:r>
              <w:br/>
            </w:r>
            <w:r>
              <w:rPr>
                <w:rFonts w:ascii="Times New Roman"/>
                <w:b w:val="false"/>
                <w:i w:val="false"/>
                <w:color w:val="000000"/>
                <w:sz w:val="20"/>
              </w:rPr>
              <w:t>
нию рабо</w:t>
            </w:r>
            <w:r>
              <w:br/>
            </w:r>
            <w:r>
              <w:rPr>
                <w:rFonts w:ascii="Times New Roman"/>
                <w:b w:val="false"/>
                <w:i w:val="false"/>
                <w:color w:val="000000"/>
                <w:sz w:val="20"/>
              </w:rPr>
              <w:t>
чего орга</w:t>
            </w:r>
            <w:r>
              <w:br/>
            </w:r>
            <w:r>
              <w:rPr>
                <w:rFonts w:ascii="Times New Roman"/>
                <w:b w:val="false"/>
                <w:i w:val="false"/>
                <w:color w:val="000000"/>
                <w:sz w:val="20"/>
              </w:rPr>
              <w:t>
на специ</w:t>
            </w:r>
            <w:r>
              <w:br/>
            </w:r>
            <w:r>
              <w:rPr>
                <w:rFonts w:ascii="Times New Roman"/>
                <w:b w:val="false"/>
                <w:i w:val="false"/>
                <w:color w:val="000000"/>
                <w:sz w:val="20"/>
              </w:rPr>
              <w:t>
альной комиссии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w:t>
            </w:r>
            <w:r>
              <w:br/>
            </w:r>
            <w:r>
              <w:rPr>
                <w:rFonts w:ascii="Times New Roman"/>
                <w:b w:val="false"/>
                <w:i w:val="false"/>
                <w:color w:val="000000"/>
                <w:sz w:val="20"/>
              </w:rPr>
              <w:t>
вия (про</w:t>
            </w:r>
            <w:r>
              <w:br/>
            </w:r>
            <w:r>
              <w:rPr>
                <w:rFonts w:ascii="Times New Roman"/>
                <w:b w:val="false"/>
                <w:i w:val="false"/>
                <w:color w:val="000000"/>
                <w:sz w:val="20"/>
              </w:rPr>
              <w:t>
цесса, процеду</w:t>
            </w:r>
            <w:r>
              <w:br/>
            </w:r>
            <w:r>
              <w:rPr>
                <w:rFonts w:ascii="Times New Roman"/>
                <w:b w:val="false"/>
                <w:i w:val="false"/>
                <w:color w:val="000000"/>
                <w:sz w:val="20"/>
              </w:rPr>
              <w:t>
ры, опе</w:t>
            </w:r>
            <w:r>
              <w:br/>
            </w:r>
            <w:r>
              <w:rPr>
                <w:rFonts w:ascii="Times New Roman"/>
                <w:b w:val="false"/>
                <w:i w:val="false"/>
                <w:color w:val="000000"/>
                <w:sz w:val="20"/>
              </w:rPr>
              <w:t>
рации) и их описа</w:t>
            </w:r>
            <w:r>
              <w:br/>
            </w:r>
            <w:r>
              <w:rPr>
                <w:rFonts w:ascii="Times New Roman"/>
                <w:b w:val="false"/>
                <w:i w:val="false"/>
                <w:color w:val="000000"/>
                <w:sz w:val="20"/>
              </w:rPr>
              <w:t>
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w:t>
            </w:r>
            <w:r>
              <w:br/>
            </w:r>
            <w:r>
              <w:rPr>
                <w:rFonts w:ascii="Times New Roman"/>
                <w:b w:val="false"/>
                <w:i w:val="false"/>
                <w:color w:val="000000"/>
                <w:sz w:val="20"/>
              </w:rPr>
              <w:t>
ния со всеми необходимыми до</w:t>
            </w:r>
            <w:r>
              <w:br/>
            </w:r>
            <w:r>
              <w:rPr>
                <w:rFonts w:ascii="Times New Roman"/>
                <w:b w:val="false"/>
                <w:i w:val="false"/>
                <w:color w:val="000000"/>
                <w:sz w:val="20"/>
              </w:rPr>
              <w:t>
кумента</w:t>
            </w:r>
            <w:r>
              <w:br/>
            </w:r>
            <w:r>
              <w:rPr>
                <w:rFonts w:ascii="Times New Roman"/>
                <w:b w:val="false"/>
                <w:i w:val="false"/>
                <w:color w:val="000000"/>
                <w:sz w:val="20"/>
              </w:rPr>
              <w:t>
ми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заявле</w:t>
            </w:r>
            <w:r>
              <w:br/>
            </w:r>
            <w:r>
              <w:rPr>
                <w:rFonts w:ascii="Times New Roman"/>
                <w:b w:val="false"/>
                <w:i w:val="false"/>
                <w:color w:val="000000"/>
                <w:sz w:val="20"/>
              </w:rPr>
              <w:t>
ния в жур</w:t>
            </w:r>
            <w:r>
              <w:br/>
            </w:r>
            <w:r>
              <w:rPr>
                <w:rFonts w:ascii="Times New Roman"/>
                <w:b w:val="false"/>
                <w:i w:val="false"/>
                <w:color w:val="000000"/>
                <w:sz w:val="20"/>
              </w:rPr>
              <w:t>
нале реги</w:t>
            </w:r>
            <w:r>
              <w:br/>
            </w:r>
            <w:r>
              <w:rPr>
                <w:rFonts w:ascii="Times New Roman"/>
                <w:b w:val="false"/>
                <w:i w:val="false"/>
                <w:color w:val="000000"/>
                <w:sz w:val="20"/>
              </w:rPr>
              <w:t>
страции и учета пись</w:t>
            </w:r>
            <w:r>
              <w:br/>
            </w:r>
            <w:r>
              <w:rPr>
                <w:rFonts w:ascii="Times New Roman"/>
                <w:b w:val="false"/>
                <w:i w:val="false"/>
                <w:color w:val="000000"/>
                <w:sz w:val="20"/>
              </w:rPr>
              <w:t>
менных обращений граждан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Налагает резолюцию на заявле</w:t>
            </w:r>
            <w:r>
              <w:br/>
            </w:r>
            <w:r>
              <w:rPr>
                <w:rFonts w:ascii="Times New Roman"/>
                <w:b w:val="false"/>
                <w:i w:val="false"/>
                <w:color w:val="000000"/>
                <w:sz w:val="20"/>
              </w:rPr>
              <w:t>
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w:t>
            </w:r>
            <w:r>
              <w:br/>
            </w:r>
            <w:r>
              <w:rPr>
                <w:rFonts w:ascii="Times New Roman"/>
                <w:b w:val="false"/>
                <w:i w:val="false"/>
                <w:color w:val="000000"/>
                <w:sz w:val="20"/>
              </w:rPr>
              <w:t>
тов на исполне</w:t>
            </w:r>
            <w:r>
              <w:br/>
            </w:r>
            <w:r>
              <w:rPr>
                <w:rFonts w:ascii="Times New Roman"/>
                <w:b w:val="false"/>
                <w:i w:val="false"/>
                <w:color w:val="000000"/>
                <w:sz w:val="20"/>
              </w:rPr>
              <w:t>
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w:t>
            </w:r>
            <w:r>
              <w:br/>
            </w:r>
            <w:r>
              <w:rPr>
                <w:rFonts w:ascii="Times New Roman"/>
                <w:b w:val="false"/>
                <w:i w:val="false"/>
                <w:color w:val="000000"/>
                <w:sz w:val="20"/>
              </w:rPr>
              <w:t>
лист рабо</w:t>
            </w:r>
            <w:r>
              <w:br/>
            </w:r>
            <w:r>
              <w:rPr>
                <w:rFonts w:ascii="Times New Roman"/>
                <w:b w:val="false"/>
                <w:i w:val="false"/>
                <w:color w:val="000000"/>
                <w:sz w:val="20"/>
              </w:rPr>
              <w:t>
чего органа специаль</w:t>
            </w:r>
            <w:r>
              <w:br/>
            </w:r>
            <w:r>
              <w:rPr>
                <w:rFonts w:ascii="Times New Roman"/>
                <w:b w:val="false"/>
                <w:i w:val="false"/>
                <w:color w:val="000000"/>
                <w:sz w:val="20"/>
              </w:rPr>
              <w:t>
ной коми</w:t>
            </w:r>
            <w:r>
              <w:br/>
            </w:r>
            <w:r>
              <w:rPr>
                <w:rFonts w:ascii="Times New Roman"/>
                <w:b w:val="false"/>
                <w:i w:val="false"/>
                <w:color w:val="000000"/>
                <w:sz w:val="20"/>
              </w:rPr>
              <w:t>
ссии фор</w:t>
            </w:r>
            <w:r>
              <w:br/>
            </w:r>
            <w:r>
              <w:rPr>
                <w:rFonts w:ascii="Times New Roman"/>
                <w:b w:val="false"/>
                <w:i w:val="false"/>
                <w:color w:val="000000"/>
                <w:sz w:val="20"/>
              </w:rPr>
              <w:t>
мирует макет личного дела потребителя для передачи на рас</w:t>
            </w:r>
            <w:r>
              <w:br/>
            </w:r>
            <w:r>
              <w:rPr>
                <w:rFonts w:ascii="Times New Roman"/>
                <w:b w:val="false"/>
                <w:i w:val="false"/>
                <w:color w:val="000000"/>
                <w:sz w:val="20"/>
              </w:rPr>
              <w:t>
смотрение специаль</w:t>
            </w:r>
            <w:r>
              <w:br/>
            </w:r>
            <w:r>
              <w:rPr>
                <w:rFonts w:ascii="Times New Roman"/>
                <w:b w:val="false"/>
                <w:i w:val="false"/>
                <w:color w:val="000000"/>
                <w:sz w:val="20"/>
              </w:rPr>
              <w:t>
ной коми</w:t>
            </w:r>
            <w:r>
              <w:br/>
            </w:r>
            <w:r>
              <w:rPr>
                <w:rFonts w:ascii="Times New Roman"/>
                <w:b w:val="false"/>
                <w:i w:val="false"/>
                <w:color w:val="000000"/>
                <w:sz w:val="20"/>
              </w:rPr>
              <w:t>
ссии (далее –макет дела)</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 (дан</w:t>
            </w:r>
            <w:r>
              <w:br/>
            </w:r>
            <w:r>
              <w:rPr>
                <w:rFonts w:ascii="Times New Roman"/>
                <w:b w:val="false"/>
                <w:i w:val="false"/>
                <w:color w:val="000000"/>
                <w:sz w:val="20"/>
              </w:rPr>
              <w:t>
ные, доку</w:t>
            </w:r>
            <w:r>
              <w:br/>
            </w:r>
            <w:r>
              <w:rPr>
                <w:rFonts w:ascii="Times New Roman"/>
                <w:b w:val="false"/>
                <w:i w:val="false"/>
                <w:color w:val="000000"/>
                <w:sz w:val="20"/>
              </w:rPr>
              <w:t>
мент, ор</w:t>
            </w:r>
            <w:r>
              <w:br/>
            </w:r>
            <w:r>
              <w:rPr>
                <w:rFonts w:ascii="Times New Roman"/>
                <w:b w:val="false"/>
                <w:i w:val="false"/>
                <w:color w:val="000000"/>
                <w:sz w:val="20"/>
              </w:rPr>
              <w:t>
ганизацио</w:t>
            </w:r>
            <w:r>
              <w:br/>
            </w:r>
            <w:r>
              <w:rPr>
                <w:rFonts w:ascii="Times New Roman"/>
                <w:b w:val="false"/>
                <w:i w:val="false"/>
                <w:color w:val="000000"/>
                <w:sz w:val="20"/>
              </w:rPr>
              <w:t>
нно–распо</w:t>
            </w:r>
            <w:r>
              <w:br/>
            </w:r>
            <w:r>
              <w:rPr>
                <w:rFonts w:ascii="Times New Roman"/>
                <w:b w:val="false"/>
                <w:i w:val="false"/>
                <w:color w:val="000000"/>
                <w:sz w:val="20"/>
              </w:rPr>
              <w:t>
рядитель</w:t>
            </w:r>
            <w:r>
              <w:br/>
            </w:r>
            <w:r>
              <w:rPr>
                <w:rFonts w:ascii="Times New Roman"/>
                <w:b w:val="false"/>
                <w:i w:val="false"/>
                <w:color w:val="000000"/>
                <w:sz w:val="20"/>
              </w:rPr>
              <w:t>
ное реше</w:t>
            </w:r>
            <w:r>
              <w:br/>
            </w:r>
            <w:r>
              <w:rPr>
                <w:rFonts w:ascii="Times New Roman"/>
                <w:b w:val="false"/>
                <w:i w:val="false"/>
                <w:color w:val="000000"/>
                <w:sz w:val="20"/>
              </w:rPr>
              <w:t>
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талона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входящего номера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исполни</w:t>
            </w:r>
            <w:r>
              <w:br/>
            </w:r>
            <w:r>
              <w:rPr>
                <w:rFonts w:ascii="Times New Roman"/>
                <w:b w:val="false"/>
                <w:i w:val="false"/>
                <w:color w:val="000000"/>
                <w:sz w:val="20"/>
              </w:rPr>
              <w:t>
теля в журнале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дела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15 мин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15 мин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15 мин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15 мин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8 рабочих дней</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w:t>
            </w:r>
            <w:r>
              <w:br/>
            </w:r>
            <w:r>
              <w:rPr>
                <w:rFonts w:ascii="Times New Roman"/>
                <w:b w:val="false"/>
                <w:i w:val="false"/>
                <w:color w:val="000000"/>
                <w:sz w:val="20"/>
              </w:rPr>
              <w:t>
дующего действия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265"/>
        <w:gridCol w:w="2765"/>
        <w:gridCol w:w="2327"/>
        <w:gridCol w:w="2683"/>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комиссия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рабочего органа специаль</w:t>
            </w:r>
            <w:r>
              <w:br/>
            </w:r>
            <w:r>
              <w:rPr>
                <w:rFonts w:ascii="Times New Roman"/>
                <w:b w:val="false"/>
                <w:i w:val="false"/>
                <w:color w:val="000000"/>
                <w:sz w:val="20"/>
              </w:rPr>
              <w:t>
ной комис</w:t>
            </w:r>
            <w:r>
              <w:br/>
            </w:r>
            <w:r>
              <w:rPr>
                <w:rFonts w:ascii="Times New Roman"/>
                <w:b w:val="false"/>
                <w:i w:val="false"/>
                <w:color w:val="000000"/>
                <w:sz w:val="20"/>
              </w:rPr>
              <w:t>
сии</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специа</w:t>
            </w:r>
            <w:r>
              <w:br/>
            </w:r>
            <w:r>
              <w:rPr>
                <w:rFonts w:ascii="Times New Roman"/>
                <w:b w:val="false"/>
                <w:i w:val="false"/>
                <w:color w:val="000000"/>
                <w:sz w:val="20"/>
              </w:rPr>
              <w:t>
лист рабоче</w:t>
            </w:r>
            <w:r>
              <w:br/>
            </w:r>
            <w:r>
              <w:rPr>
                <w:rFonts w:ascii="Times New Roman"/>
                <w:b w:val="false"/>
                <w:i w:val="false"/>
                <w:color w:val="000000"/>
                <w:sz w:val="20"/>
              </w:rPr>
              <w:t>
го органа специальной комиссии</w:t>
            </w:r>
          </w:p>
        </w:tc>
      </w:tr>
      <w:tr>
        <w:trPr>
          <w:trHeight w:val="22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и вынесение решения, составляет списки, заверяет их председате</w:t>
            </w:r>
            <w:r>
              <w:br/>
            </w:r>
            <w:r>
              <w:rPr>
                <w:rFonts w:ascii="Times New Roman"/>
                <w:b w:val="false"/>
                <w:i w:val="false"/>
                <w:color w:val="000000"/>
                <w:sz w:val="20"/>
              </w:rPr>
              <w:t>
лем комис</w:t>
            </w:r>
            <w:r>
              <w:br/>
            </w:r>
            <w:r>
              <w:rPr>
                <w:rFonts w:ascii="Times New Roman"/>
                <w:b w:val="false"/>
                <w:i w:val="false"/>
                <w:color w:val="000000"/>
                <w:sz w:val="20"/>
              </w:rPr>
              <w:t>
сии, которые вместе с макетами личных дел направляется в рабочий орган специальной комиссии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вынесения решения специальной комиссии начальник уполномоченного органа спе</w:t>
            </w:r>
            <w:r>
              <w:br/>
            </w:r>
            <w:r>
              <w:rPr>
                <w:rFonts w:ascii="Times New Roman"/>
                <w:b w:val="false"/>
                <w:i w:val="false"/>
                <w:color w:val="000000"/>
                <w:sz w:val="20"/>
              </w:rPr>
              <w:t>
циальной рабочей комиссии подписыва</w:t>
            </w:r>
            <w:r>
              <w:br/>
            </w:r>
            <w:r>
              <w:rPr>
                <w:rFonts w:ascii="Times New Roman"/>
                <w:b w:val="false"/>
                <w:i w:val="false"/>
                <w:color w:val="000000"/>
                <w:sz w:val="20"/>
              </w:rPr>
              <w:t>
ет уведом</w:t>
            </w:r>
            <w:r>
              <w:br/>
            </w:r>
            <w:r>
              <w:rPr>
                <w:rFonts w:ascii="Times New Roman"/>
                <w:b w:val="false"/>
                <w:i w:val="false"/>
                <w:color w:val="000000"/>
                <w:sz w:val="20"/>
              </w:rPr>
              <w:t>
ление</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в исходящем журнале регистрации и учета письменных обращений граждан Выдача результата государственной услуги</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w:t>
            </w:r>
            <w:r>
              <w:br/>
            </w:r>
            <w:r>
              <w:rPr>
                <w:rFonts w:ascii="Times New Roman"/>
                <w:b w:val="false"/>
                <w:i w:val="false"/>
                <w:color w:val="000000"/>
                <w:sz w:val="20"/>
              </w:rPr>
              <w:t>
низационно–рас</w:t>
            </w:r>
            <w:r>
              <w:br/>
            </w:r>
            <w:r>
              <w:rPr>
                <w:rFonts w:ascii="Times New Roman"/>
                <w:b w:val="false"/>
                <w:i w:val="false"/>
                <w:color w:val="000000"/>
                <w:sz w:val="20"/>
              </w:rPr>
              <w:t>
порядительное решение)</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 в решении комиссии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уведомления либо мотивированный ответ об отказе в предос</w:t>
            </w:r>
            <w:r>
              <w:br/>
            </w:r>
            <w:r>
              <w:rPr>
                <w:rFonts w:ascii="Times New Roman"/>
                <w:b w:val="false"/>
                <w:i w:val="false"/>
                <w:color w:val="000000"/>
                <w:sz w:val="20"/>
              </w:rPr>
              <w:t>
тавлении услуги</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уведомления либо мотиви</w:t>
            </w:r>
            <w:r>
              <w:br/>
            </w:r>
            <w:r>
              <w:rPr>
                <w:rFonts w:ascii="Times New Roman"/>
                <w:b w:val="false"/>
                <w:i w:val="false"/>
                <w:color w:val="000000"/>
                <w:sz w:val="20"/>
              </w:rPr>
              <w:t>
рованный ответ об отказе в предоставле</w:t>
            </w:r>
            <w:r>
              <w:br/>
            </w:r>
            <w:r>
              <w:rPr>
                <w:rFonts w:ascii="Times New Roman"/>
                <w:b w:val="false"/>
                <w:i w:val="false"/>
                <w:color w:val="000000"/>
                <w:sz w:val="20"/>
              </w:rPr>
              <w:t>
нии услуги</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5 дней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5 рабочих дней</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87" w:id="8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 «Регистрация</w:t>
      </w:r>
      <w:r>
        <w:br/>
      </w:r>
      <w:r>
        <w:rPr>
          <w:rFonts w:ascii="Times New Roman"/>
          <w:b w:val="false"/>
          <w:i w:val="false"/>
          <w:color w:val="000000"/>
          <w:sz w:val="28"/>
        </w:rPr>
        <w:t>
и учет граждан, пострадавших вследствие ядерных</w:t>
      </w:r>
      <w:r>
        <w:br/>
      </w:r>
      <w:r>
        <w:rPr>
          <w:rFonts w:ascii="Times New Roman"/>
          <w:b w:val="false"/>
          <w:i w:val="false"/>
          <w:color w:val="000000"/>
          <w:sz w:val="28"/>
        </w:rPr>
        <w:t>
испытаний на Семипалатинском испытательном ядерном полигоне»</w:t>
      </w:r>
    </w:p>
    <w:bookmarkEnd w:id="81"/>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w:t>
      </w:r>
      <w:r>
        <w:br/>
      </w:r>
      <w:r>
        <w:rPr>
          <w:rFonts w:ascii="Times New Roman"/>
          <w:b/>
          <w:i w:val="false"/>
          <w:color w:val="000000"/>
        </w:rPr>
        <w:t>
административных действий (процедур) Альтернативный вариант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153"/>
        <w:gridCol w:w="2553"/>
        <w:gridCol w:w="3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ЦОНа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Инспекторнакопитель</w:t>
            </w:r>
            <w:r>
              <w:br/>
            </w:r>
            <w:r>
              <w:rPr>
                <w:rFonts w:ascii="Times New Roman"/>
                <w:b w:val="false"/>
                <w:i w:val="false"/>
                <w:color w:val="000000"/>
                <w:sz w:val="20"/>
              </w:rPr>
              <w:t>
ного отдела ЦОНа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 ЦОНа</w:t>
            </w:r>
          </w:p>
        </w:tc>
      </w:tr>
      <w:tr>
        <w:trPr>
          <w:trHeight w:val="5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w:t>
            </w:r>
            <w:r>
              <w:br/>
            </w:r>
            <w:r>
              <w:rPr>
                <w:rFonts w:ascii="Times New Roman"/>
                <w:b w:val="false"/>
                <w:i w:val="false"/>
                <w:color w:val="000000"/>
                <w:sz w:val="20"/>
              </w:rPr>
              <w:t>
ся в журнале</w:t>
            </w:r>
            <w:r>
              <w:br/>
            </w:r>
            <w:r>
              <w:rPr>
                <w:rFonts w:ascii="Times New Roman"/>
                <w:b w:val="false"/>
                <w:i w:val="false"/>
                <w:color w:val="000000"/>
                <w:sz w:val="20"/>
              </w:rPr>
              <w:t>
и собирает</w:t>
            </w:r>
            <w:r>
              <w:br/>
            </w:r>
            <w:r>
              <w:rPr>
                <w:rFonts w:ascii="Times New Roman"/>
                <w:b w:val="false"/>
                <w:i w:val="false"/>
                <w:color w:val="000000"/>
                <w:sz w:val="20"/>
              </w:rPr>
              <w:t>
документы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 орга</w:t>
            </w:r>
            <w:r>
              <w:br/>
            </w:r>
            <w:r>
              <w:rPr>
                <w:rFonts w:ascii="Times New Roman"/>
                <w:b w:val="false"/>
                <w:i w:val="false"/>
                <w:color w:val="000000"/>
                <w:sz w:val="20"/>
              </w:rPr>
              <w:t>
низационно-рас</w:t>
            </w:r>
            <w:r>
              <w:br/>
            </w:r>
            <w:r>
              <w:rPr>
                <w:rFonts w:ascii="Times New Roman"/>
                <w:b w:val="false"/>
                <w:i w:val="false"/>
                <w:color w:val="000000"/>
                <w:sz w:val="20"/>
              </w:rPr>
              <w:t>
порядительное</w:t>
            </w:r>
            <w:r>
              <w:br/>
            </w:r>
            <w:r>
              <w:rPr>
                <w:rFonts w:ascii="Times New Roman"/>
                <w:b w:val="false"/>
                <w:i w:val="false"/>
                <w:color w:val="000000"/>
                <w:sz w:val="20"/>
              </w:rPr>
              <w:t>
решение)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в жур</w:t>
            </w:r>
            <w:r>
              <w:br/>
            </w:r>
            <w:r>
              <w:rPr>
                <w:rFonts w:ascii="Times New Roman"/>
                <w:b w:val="false"/>
                <w:i w:val="false"/>
                <w:color w:val="000000"/>
                <w:sz w:val="20"/>
              </w:rPr>
              <w:t>
нале и</w:t>
            </w:r>
            <w:r>
              <w:br/>
            </w:r>
            <w:r>
              <w:rPr>
                <w:rFonts w:ascii="Times New Roman"/>
                <w:b w:val="false"/>
                <w:i w:val="false"/>
                <w:color w:val="000000"/>
                <w:sz w:val="20"/>
              </w:rPr>
              <w:t>
выдача</w:t>
            </w:r>
            <w:r>
              <w:br/>
            </w:r>
            <w:r>
              <w:rPr>
                <w:rFonts w:ascii="Times New Roman"/>
                <w:b w:val="false"/>
                <w:i w:val="false"/>
                <w:color w:val="000000"/>
                <w:sz w:val="20"/>
              </w:rPr>
              <w:t>
расписки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w:t>
            </w:r>
            <w:r>
              <w:br/>
            </w:r>
            <w:r>
              <w:rPr>
                <w:rFonts w:ascii="Times New Roman"/>
                <w:b w:val="false"/>
                <w:i w:val="false"/>
                <w:color w:val="000000"/>
                <w:sz w:val="20"/>
              </w:rPr>
              <w:t>
ментов в на</w:t>
            </w:r>
            <w:r>
              <w:br/>
            </w:r>
            <w:r>
              <w:rPr>
                <w:rFonts w:ascii="Times New Roman"/>
                <w:b w:val="false"/>
                <w:i w:val="false"/>
                <w:color w:val="000000"/>
                <w:sz w:val="20"/>
              </w:rPr>
              <w:t>
копительный</w:t>
            </w:r>
            <w:r>
              <w:br/>
            </w:r>
            <w:r>
              <w:rPr>
                <w:rFonts w:ascii="Times New Roman"/>
                <w:b w:val="false"/>
                <w:i w:val="false"/>
                <w:color w:val="000000"/>
                <w:sz w:val="20"/>
              </w:rPr>
              <w:t>
отдел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 рабочий</w:t>
            </w:r>
            <w:r>
              <w:br/>
            </w:r>
            <w:r>
              <w:rPr>
                <w:rFonts w:ascii="Times New Roman"/>
                <w:b w:val="false"/>
                <w:i w:val="false"/>
                <w:color w:val="000000"/>
                <w:sz w:val="20"/>
              </w:rPr>
              <w:t>
орган специальной комиссии</w:t>
            </w:r>
          </w:p>
        </w:tc>
      </w:tr>
      <w:tr>
        <w:trPr>
          <w:trHeight w:val="21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двух раз в</w:t>
            </w:r>
            <w:r>
              <w:br/>
            </w:r>
            <w:r>
              <w:rPr>
                <w:rFonts w:ascii="Times New Roman"/>
                <w:b w:val="false"/>
                <w:i w:val="false"/>
                <w:color w:val="000000"/>
                <w:sz w:val="20"/>
              </w:rPr>
              <w:t>
день</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w:t>
            </w:r>
            <w:r>
              <w:br/>
            </w:r>
            <w:r>
              <w:rPr>
                <w:rFonts w:ascii="Times New Roman"/>
                <w:b w:val="false"/>
                <w:i w:val="false"/>
                <w:color w:val="000000"/>
                <w:sz w:val="20"/>
              </w:rPr>
              <w:t>
щего действия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8"/>
        <w:gridCol w:w="2918"/>
        <w:gridCol w:w="3022"/>
        <w:gridCol w:w="27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рабочего органа специальной комиссии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рабочего органа специальной комиссии</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рабочего органа специальной комиссии</w:t>
            </w:r>
          </w:p>
        </w:tc>
      </w:tr>
      <w:tr>
        <w:trPr>
          <w:trHeight w:val="585"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w:t>
            </w:r>
            <w:r>
              <w:br/>
            </w:r>
            <w:r>
              <w:rPr>
                <w:rFonts w:ascii="Times New Roman"/>
                <w:b w:val="false"/>
                <w:i w:val="false"/>
                <w:color w:val="000000"/>
                <w:sz w:val="20"/>
              </w:rPr>
              <w:t>
с корреспонден</w:t>
            </w:r>
            <w:r>
              <w:br/>
            </w:r>
            <w:r>
              <w:rPr>
                <w:rFonts w:ascii="Times New Roman"/>
                <w:b w:val="false"/>
                <w:i w:val="false"/>
                <w:color w:val="000000"/>
                <w:sz w:val="20"/>
              </w:rPr>
              <w:t>
цией, опреде</w:t>
            </w:r>
            <w:r>
              <w:br/>
            </w:r>
            <w:r>
              <w:rPr>
                <w:rFonts w:ascii="Times New Roman"/>
                <w:b w:val="false"/>
                <w:i w:val="false"/>
                <w:color w:val="000000"/>
                <w:sz w:val="20"/>
              </w:rPr>
              <w:t>
ление ответст</w:t>
            </w:r>
            <w:r>
              <w:br/>
            </w:r>
            <w:r>
              <w:rPr>
                <w:rFonts w:ascii="Times New Roman"/>
                <w:b w:val="false"/>
                <w:i w:val="false"/>
                <w:color w:val="000000"/>
                <w:sz w:val="20"/>
              </w:rPr>
              <w:t>
венного испол</w:t>
            </w:r>
            <w:r>
              <w:br/>
            </w:r>
            <w:r>
              <w:rPr>
                <w:rFonts w:ascii="Times New Roman"/>
                <w:b w:val="false"/>
                <w:i w:val="false"/>
                <w:color w:val="000000"/>
                <w:sz w:val="20"/>
              </w:rPr>
              <w:t>
нителя рабо</w:t>
            </w:r>
            <w:r>
              <w:br/>
            </w:r>
            <w:r>
              <w:rPr>
                <w:rFonts w:ascii="Times New Roman"/>
                <w:b w:val="false"/>
                <w:i w:val="false"/>
                <w:color w:val="000000"/>
                <w:sz w:val="20"/>
              </w:rPr>
              <w:t>
чего органа</w:t>
            </w:r>
            <w:r>
              <w:br/>
            </w:r>
            <w:r>
              <w:rPr>
                <w:rFonts w:ascii="Times New Roman"/>
                <w:b w:val="false"/>
                <w:i w:val="false"/>
                <w:color w:val="000000"/>
                <w:sz w:val="20"/>
              </w:rPr>
              <w:t>
специальной</w:t>
            </w:r>
            <w:r>
              <w:br/>
            </w:r>
            <w:r>
              <w:rPr>
                <w:rFonts w:ascii="Times New Roman"/>
                <w:b w:val="false"/>
                <w:i w:val="false"/>
                <w:color w:val="000000"/>
                <w:sz w:val="20"/>
              </w:rPr>
              <w:t>
комиссии</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рабочего органа специальной комиссии формирует макет личного дела потребителя для передачи на рассмотрение специальной комиссии (далее – макет дела)</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w:t>
            </w:r>
            <w:r>
              <w:br/>
            </w:r>
            <w:r>
              <w:rPr>
                <w:rFonts w:ascii="Times New Roman"/>
                <w:b w:val="false"/>
                <w:i w:val="false"/>
                <w:color w:val="000000"/>
                <w:sz w:val="20"/>
              </w:rPr>
              <w:t>
мент, организа</w:t>
            </w:r>
            <w:r>
              <w:br/>
            </w:r>
            <w:r>
              <w:rPr>
                <w:rFonts w:ascii="Times New Roman"/>
                <w:b w:val="false"/>
                <w:i w:val="false"/>
                <w:color w:val="000000"/>
                <w:sz w:val="20"/>
              </w:rPr>
              <w:t>
ционно-распоря</w:t>
            </w:r>
            <w:r>
              <w:br/>
            </w:r>
            <w:r>
              <w:rPr>
                <w:rFonts w:ascii="Times New Roman"/>
                <w:b w:val="false"/>
                <w:i w:val="false"/>
                <w:color w:val="000000"/>
                <w:sz w:val="20"/>
              </w:rPr>
              <w:t>
дительное реше</w:t>
            </w:r>
            <w:r>
              <w:br/>
            </w:r>
            <w:r>
              <w:rPr>
                <w:rFonts w:ascii="Times New Roman"/>
                <w:b w:val="false"/>
                <w:i w:val="false"/>
                <w:color w:val="000000"/>
                <w:sz w:val="20"/>
              </w:rPr>
              <w:t>
ние)</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начальнику уполномоченного органа специальной комиссии для</w:t>
            </w:r>
            <w:r>
              <w:br/>
            </w:r>
            <w:r>
              <w:rPr>
                <w:rFonts w:ascii="Times New Roman"/>
                <w:b w:val="false"/>
                <w:i w:val="false"/>
                <w:color w:val="000000"/>
                <w:sz w:val="20"/>
              </w:rPr>
              <w:t>
наложения</w:t>
            </w:r>
            <w:r>
              <w:br/>
            </w:r>
            <w:r>
              <w:rPr>
                <w:rFonts w:ascii="Times New Roman"/>
                <w:b w:val="false"/>
                <w:i w:val="false"/>
                <w:color w:val="000000"/>
                <w:sz w:val="20"/>
              </w:rPr>
              <w:t>
резолюции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специалисту рабочего органа специальной комиссии</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дела</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девятнадцати календарных дней</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1813"/>
        <w:gridCol w:w="1913"/>
        <w:gridCol w:w="2393"/>
        <w:gridCol w:w="221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комиссия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рабочего органа специаль</w:t>
            </w:r>
            <w:r>
              <w:br/>
            </w:r>
            <w:r>
              <w:rPr>
                <w:rFonts w:ascii="Times New Roman"/>
                <w:b w:val="false"/>
                <w:i w:val="false"/>
                <w:color w:val="000000"/>
                <w:sz w:val="20"/>
              </w:rPr>
              <w:t>
ной коми</w:t>
            </w:r>
            <w:r>
              <w:br/>
            </w:r>
            <w:r>
              <w:rPr>
                <w:rFonts w:ascii="Times New Roman"/>
                <w:b w:val="false"/>
                <w:i w:val="false"/>
                <w:color w:val="000000"/>
                <w:sz w:val="20"/>
              </w:rPr>
              <w:t>
ссии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отдела рабочего органа специальной комиссии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ЦОНа</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w:t>
            </w:r>
            <w:r>
              <w:br/>
            </w:r>
            <w:r>
              <w:rPr>
                <w:rFonts w:ascii="Times New Roman"/>
                <w:b w:val="false"/>
                <w:i w:val="false"/>
                <w:color w:val="000000"/>
                <w:sz w:val="20"/>
              </w:rPr>
              <w:t>
рение и вынесе</w:t>
            </w:r>
            <w:r>
              <w:br/>
            </w:r>
            <w:r>
              <w:rPr>
                <w:rFonts w:ascii="Times New Roman"/>
                <w:b w:val="false"/>
                <w:i w:val="false"/>
                <w:color w:val="000000"/>
                <w:sz w:val="20"/>
              </w:rPr>
              <w:t>
ние решения, состав</w:t>
            </w:r>
            <w:r>
              <w:br/>
            </w:r>
            <w:r>
              <w:rPr>
                <w:rFonts w:ascii="Times New Roman"/>
                <w:b w:val="false"/>
                <w:i w:val="false"/>
                <w:color w:val="000000"/>
                <w:sz w:val="20"/>
              </w:rPr>
              <w:t>
ляет списки, заверяет их председателем комис</w:t>
            </w:r>
            <w:r>
              <w:br/>
            </w:r>
            <w:r>
              <w:rPr>
                <w:rFonts w:ascii="Times New Roman"/>
                <w:b w:val="false"/>
                <w:i w:val="false"/>
                <w:color w:val="000000"/>
                <w:sz w:val="20"/>
              </w:rPr>
              <w:t>
сии, которые вместе с макетами личных дел направляется в рабочий орган специальной комиссии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вынесения решения специаль</w:t>
            </w:r>
            <w:r>
              <w:br/>
            </w:r>
            <w:r>
              <w:rPr>
                <w:rFonts w:ascii="Times New Roman"/>
                <w:b w:val="false"/>
                <w:i w:val="false"/>
                <w:color w:val="000000"/>
                <w:sz w:val="20"/>
              </w:rPr>
              <w:t>
ной комиссии начальник уполномо</w:t>
            </w:r>
            <w:r>
              <w:br/>
            </w:r>
            <w:r>
              <w:rPr>
                <w:rFonts w:ascii="Times New Roman"/>
                <w:b w:val="false"/>
                <w:i w:val="false"/>
                <w:color w:val="000000"/>
                <w:sz w:val="20"/>
              </w:rPr>
              <w:t>
ченного органа специаль</w:t>
            </w:r>
            <w:r>
              <w:br/>
            </w:r>
            <w:r>
              <w:rPr>
                <w:rFonts w:ascii="Times New Roman"/>
                <w:b w:val="false"/>
                <w:i w:val="false"/>
                <w:color w:val="000000"/>
                <w:sz w:val="20"/>
              </w:rPr>
              <w:t>
ной рабочей комиссии подписывает уведо</w:t>
            </w:r>
            <w:r>
              <w:br/>
            </w:r>
            <w:r>
              <w:rPr>
                <w:rFonts w:ascii="Times New Roman"/>
                <w:b w:val="false"/>
                <w:i w:val="false"/>
                <w:color w:val="000000"/>
                <w:sz w:val="20"/>
              </w:rPr>
              <w:t>
мление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в книге Регистрации и учет граждан, пострадав</w:t>
            </w:r>
            <w:r>
              <w:br/>
            </w:r>
            <w:r>
              <w:rPr>
                <w:rFonts w:ascii="Times New Roman"/>
                <w:b w:val="false"/>
                <w:i w:val="false"/>
                <w:color w:val="000000"/>
                <w:sz w:val="20"/>
              </w:rPr>
              <w:t>
ших вслед</w:t>
            </w:r>
            <w:r>
              <w:br/>
            </w:r>
            <w:r>
              <w:rPr>
                <w:rFonts w:ascii="Times New Roman"/>
                <w:b w:val="false"/>
                <w:i w:val="false"/>
                <w:color w:val="000000"/>
                <w:sz w:val="20"/>
              </w:rPr>
              <w:t>
ствие ядерных испытаний на Семипа</w:t>
            </w:r>
            <w:r>
              <w:br/>
            </w:r>
            <w:r>
              <w:rPr>
                <w:rFonts w:ascii="Times New Roman"/>
                <w:b w:val="false"/>
                <w:i w:val="false"/>
                <w:color w:val="000000"/>
                <w:sz w:val="20"/>
              </w:rPr>
              <w:t>
латинском испытатель</w:t>
            </w:r>
            <w:r>
              <w:br/>
            </w:r>
            <w:r>
              <w:rPr>
                <w:rFonts w:ascii="Times New Roman"/>
                <w:b w:val="false"/>
                <w:i w:val="false"/>
                <w:color w:val="000000"/>
                <w:sz w:val="20"/>
              </w:rPr>
              <w:t>
ном ядерном полигоне, выдача мотивированного отказа или уведом</w:t>
            </w:r>
            <w:r>
              <w:br/>
            </w:r>
            <w:r>
              <w:rPr>
                <w:rFonts w:ascii="Times New Roman"/>
                <w:b w:val="false"/>
                <w:i w:val="false"/>
                <w:color w:val="000000"/>
                <w:sz w:val="20"/>
              </w:rPr>
              <w:t>
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мотивиро</w:t>
            </w:r>
            <w:r>
              <w:br/>
            </w:r>
            <w:r>
              <w:rPr>
                <w:rFonts w:ascii="Times New Roman"/>
                <w:b w:val="false"/>
                <w:i w:val="false"/>
                <w:color w:val="000000"/>
                <w:sz w:val="20"/>
              </w:rPr>
              <w:t>
ванного отказа или уведомле</w:t>
            </w:r>
            <w:r>
              <w:br/>
            </w:r>
            <w:r>
              <w:rPr>
                <w:rFonts w:ascii="Times New Roman"/>
                <w:b w:val="false"/>
                <w:i w:val="false"/>
                <w:color w:val="000000"/>
                <w:sz w:val="20"/>
              </w:rPr>
              <w:t>
ния</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w:t>
            </w:r>
            <w:r>
              <w:br/>
            </w:r>
            <w:r>
              <w:rPr>
                <w:rFonts w:ascii="Times New Roman"/>
                <w:b w:val="false"/>
                <w:i w:val="false"/>
                <w:color w:val="000000"/>
                <w:sz w:val="20"/>
              </w:rPr>
              <w:t>
мент,организаци</w:t>
            </w:r>
            <w:r>
              <w:br/>
            </w:r>
            <w:r>
              <w:rPr>
                <w:rFonts w:ascii="Times New Roman"/>
                <w:b w:val="false"/>
                <w:i w:val="false"/>
                <w:color w:val="000000"/>
                <w:sz w:val="20"/>
              </w:rPr>
              <w:t>
онно-распоряди</w:t>
            </w:r>
            <w:r>
              <w:br/>
            </w:r>
            <w:r>
              <w:rPr>
                <w:rFonts w:ascii="Times New Roman"/>
                <w:b w:val="false"/>
                <w:i w:val="false"/>
                <w:color w:val="000000"/>
                <w:sz w:val="20"/>
              </w:rPr>
              <w:t>
тельное решение)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 в реше</w:t>
            </w:r>
            <w:r>
              <w:br/>
            </w:r>
            <w:r>
              <w:rPr>
                <w:rFonts w:ascii="Times New Roman"/>
                <w:b w:val="false"/>
                <w:i w:val="false"/>
                <w:color w:val="000000"/>
                <w:sz w:val="20"/>
              </w:rPr>
              <w:t>
нии коми</w:t>
            </w:r>
            <w:r>
              <w:br/>
            </w:r>
            <w:r>
              <w:rPr>
                <w:rFonts w:ascii="Times New Roman"/>
                <w:b w:val="false"/>
                <w:i w:val="false"/>
                <w:color w:val="000000"/>
                <w:sz w:val="20"/>
              </w:rPr>
              <w:t>
ссии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w:t>
            </w:r>
            <w:r>
              <w:br/>
            </w:r>
            <w:r>
              <w:rPr>
                <w:rFonts w:ascii="Times New Roman"/>
                <w:b w:val="false"/>
                <w:i w:val="false"/>
                <w:color w:val="000000"/>
                <w:sz w:val="20"/>
              </w:rPr>
              <w:t>
ния либо мотивиро</w:t>
            </w:r>
            <w:r>
              <w:br/>
            </w:r>
            <w:r>
              <w:rPr>
                <w:rFonts w:ascii="Times New Roman"/>
                <w:b w:val="false"/>
                <w:i w:val="false"/>
                <w:color w:val="000000"/>
                <w:sz w:val="20"/>
              </w:rPr>
              <w:t>
ванный ответ об отказе в предоставлении услуги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уведомления либо мотивированного отказа потребителю</w:t>
            </w:r>
            <w:r>
              <w:br/>
            </w:r>
            <w:r>
              <w:rPr>
                <w:rFonts w:ascii="Times New Roman"/>
                <w:b w:val="false"/>
                <w:i w:val="false"/>
                <w:color w:val="000000"/>
                <w:sz w:val="20"/>
              </w:rPr>
              <w:t>
или передаче в ЦОН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мотивированного отказа потребителю</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5 дней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5 рабочих дней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рабочего дня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8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 «Регистрация</w:t>
      </w:r>
      <w:r>
        <w:br/>
      </w:r>
      <w:r>
        <w:rPr>
          <w:rFonts w:ascii="Times New Roman"/>
          <w:b w:val="false"/>
          <w:i w:val="false"/>
          <w:color w:val="000000"/>
          <w:sz w:val="28"/>
        </w:rPr>
        <w:t>
и учет граждан, пострадавших вследствие ядерных</w:t>
      </w:r>
      <w:r>
        <w:br/>
      </w:r>
      <w:r>
        <w:rPr>
          <w:rFonts w:ascii="Times New Roman"/>
          <w:b w:val="false"/>
          <w:i w:val="false"/>
          <w:color w:val="000000"/>
          <w:sz w:val="28"/>
        </w:rPr>
        <w:t>
испытаний на Семипалатинском испытательном ядерном полигоне»</w:t>
      </w:r>
    </w:p>
    <w:bookmarkEnd w:id="82"/>
    <w:p>
      <w:pPr>
        <w:spacing w:after="0"/>
        <w:ind w:left="0"/>
        <w:jc w:val="left"/>
      </w:pPr>
      <w:r>
        <w:rPr>
          <w:rFonts w:ascii="Times New Roman"/>
          <w:b/>
          <w:i w:val="false"/>
          <w:color w:val="000000"/>
        </w:rPr>
        <w:t xml:space="preserve"> Схемы,</w:t>
      </w:r>
      <w:r>
        <w:br/>
      </w:r>
      <w:r>
        <w:rPr>
          <w:rFonts w:ascii="Times New Roman"/>
          <w:b/>
          <w:i w:val="false"/>
          <w:color w:val="000000"/>
        </w:rPr>
        <w:t>
отражающие взаимосвязь между логической</w:t>
      </w:r>
      <w:r>
        <w:br/>
      </w:r>
      <w:r>
        <w:rPr>
          <w:rFonts w:ascii="Times New Roman"/>
          <w:b/>
          <w:i w:val="false"/>
          <w:color w:val="000000"/>
        </w:rPr>
        <w:t>
последовательностью административных действий</w:t>
      </w:r>
    </w:p>
    <w:p>
      <w:pPr>
        <w:spacing w:after="0"/>
        <w:ind w:left="0"/>
        <w:jc w:val="both"/>
      </w:pPr>
      <w:r>
        <w:drawing>
          <wp:inline distT="0" distB="0" distL="0" distR="0">
            <wp:extent cx="86360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36000" cy="7353300"/>
                    </a:xfrm>
                    <a:prstGeom prst="rect">
                      <a:avLst/>
                    </a:prstGeom>
                  </pic:spPr>
                </pic:pic>
              </a:graphicData>
            </a:graphic>
          </wp:inline>
        </w:drawing>
      </w:r>
    </w:p>
    <w:bookmarkStart w:name="z189" w:id="8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 «Регистрация</w:t>
      </w:r>
      <w:r>
        <w:br/>
      </w:r>
      <w:r>
        <w:rPr>
          <w:rFonts w:ascii="Times New Roman"/>
          <w:b w:val="false"/>
          <w:i w:val="false"/>
          <w:color w:val="000000"/>
          <w:sz w:val="28"/>
        </w:rPr>
        <w:t>
и учет граждан, пострадавших вследствие ядерных</w:t>
      </w:r>
      <w:r>
        <w:br/>
      </w:r>
      <w:r>
        <w:rPr>
          <w:rFonts w:ascii="Times New Roman"/>
          <w:b w:val="false"/>
          <w:i w:val="false"/>
          <w:color w:val="000000"/>
          <w:sz w:val="28"/>
        </w:rPr>
        <w:t>
испытаний на Семипалатинском испытательном ядерном полигоне»</w:t>
      </w:r>
    </w:p>
    <w:bookmarkEnd w:id="83"/>
    <w:p>
      <w:pPr>
        <w:spacing w:after="0"/>
        <w:ind w:left="0"/>
        <w:jc w:val="both"/>
      </w:pPr>
      <w:r>
        <w:rPr>
          <w:rFonts w:ascii="Times New Roman"/>
          <w:b w:val="false"/>
          <w:i w:val="false"/>
          <w:color w:val="000000"/>
          <w:sz w:val="28"/>
        </w:rPr>
        <w:t>1. Заявление</w:t>
      </w:r>
    </w:p>
    <w:p>
      <w:pPr>
        <w:spacing w:after="0"/>
        <w:ind w:left="0"/>
        <w:jc w:val="both"/>
      </w:pPr>
      <w:r>
        <w:rPr>
          <w:rFonts w:ascii="Times New Roman"/>
          <w:b w:val="false"/>
          <w:i w:val="false"/>
          <w:color w:val="000000"/>
          <w:sz w:val="28"/>
        </w:rPr>
        <w:t>Руководителю уполномоченного органа по назначению</w:t>
      </w:r>
      <w:r>
        <w:br/>
      </w:r>
      <w:r>
        <w:rPr>
          <w:rFonts w:ascii="Times New Roman"/>
          <w:b w:val="false"/>
          <w:i w:val="false"/>
          <w:color w:val="000000"/>
          <w:sz w:val="28"/>
        </w:rPr>
        <w:t>
компенсации___________________</w:t>
      </w:r>
      <w:r>
        <w:br/>
      </w:r>
      <w:r>
        <w:rPr>
          <w:rFonts w:ascii="Times New Roman"/>
          <w:b w:val="false"/>
          <w:i w:val="false"/>
          <w:color w:val="000000"/>
          <w:sz w:val="28"/>
        </w:rPr>
        <w:t>
от__________________________________</w:t>
      </w:r>
      <w:r>
        <w:br/>
      </w:r>
      <w:r>
        <w:rPr>
          <w:rFonts w:ascii="Times New Roman"/>
          <w:b w:val="false"/>
          <w:i w:val="false"/>
          <w:color w:val="000000"/>
          <w:sz w:val="28"/>
        </w:rPr>
        <w:t>
______________________проживающего по</w:t>
      </w:r>
      <w:r>
        <w:br/>
      </w:r>
      <w:r>
        <w:rPr>
          <w:rFonts w:ascii="Times New Roman"/>
          <w:b w:val="false"/>
          <w:i w:val="false"/>
          <w:color w:val="000000"/>
          <w:sz w:val="28"/>
        </w:rPr>
        <w:t>
адресу___________________</w:t>
      </w:r>
      <w:r>
        <w:br/>
      </w:r>
      <w:r>
        <w:rPr>
          <w:rFonts w:ascii="Times New Roman"/>
          <w:b w:val="false"/>
          <w:i w:val="false"/>
          <w:color w:val="000000"/>
          <w:sz w:val="28"/>
        </w:rPr>
        <w:t>
тел._________________________</w:t>
      </w:r>
      <w:r>
        <w:br/>
      </w:r>
      <w:r>
        <w:rPr>
          <w:rFonts w:ascii="Times New Roman"/>
          <w:b w:val="false"/>
          <w:i w:val="false"/>
          <w:color w:val="000000"/>
          <w:sz w:val="28"/>
        </w:rPr>
        <w:t>
документ, удостоверяющий личность________</w:t>
      </w:r>
      <w:r>
        <w:br/>
      </w:r>
      <w:r>
        <w:rPr>
          <w:rFonts w:ascii="Times New Roman"/>
          <w:b w:val="false"/>
          <w:i w:val="false"/>
          <w:color w:val="000000"/>
          <w:sz w:val="28"/>
        </w:rPr>
        <w:t>
_________________выдан МВД РК____________</w:t>
      </w:r>
      <w:r>
        <w:br/>
      </w:r>
      <w:r>
        <w:rPr>
          <w:rFonts w:ascii="Times New Roman"/>
          <w:b w:val="false"/>
          <w:i w:val="false"/>
          <w:color w:val="000000"/>
          <w:sz w:val="28"/>
        </w:rPr>
        <w:t>
РНН____________ № лицевого счета_________</w:t>
      </w:r>
      <w:r>
        <w:br/>
      </w:r>
      <w:r>
        <w:rPr>
          <w:rFonts w:ascii="Times New Roman"/>
          <w:b w:val="false"/>
          <w:i w:val="false"/>
          <w:color w:val="000000"/>
          <w:sz w:val="28"/>
        </w:rPr>
        <w:t>
Наименование банка_______________________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произвести назначение единовременной государственной денежной компенсации (далее – компенсация) как пострадавшему вследствие ядерных испытаний на Семипалатинском испытательном ядерном полигоне.</w:t>
      </w:r>
      <w:r>
        <w:br/>
      </w:r>
      <w:r>
        <w:rPr>
          <w:rFonts w:ascii="Times New Roman"/>
          <w:b w:val="false"/>
          <w:i w:val="false"/>
          <w:color w:val="000000"/>
          <w:sz w:val="28"/>
        </w:rPr>
        <w:t>
      Проживал с___________по_____________на территории _______________ зоны радиационного воздействия.</w:t>
      </w:r>
      <w:r>
        <w:br/>
      </w:r>
      <w:r>
        <w:rPr>
          <w:rFonts w:ascii="Times New Roman"/>
          <w:b w:val="false"/>
          <w:i w:val="false"/>
          <w:color w:val="000000"/>
          <w:sz w:val="28"/>
        </w:rPr>
        <w:t>
      К заявлению прилагаю следующие документы, подтверждающие факт проживания на вышеуказанных территориях:___________________________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Несу полную ответственность за предоставленные документы. Компенсацию за период с 1993 по настоящее время не получил (в случае получения указывается сумма полученной компенсации).</w:t>
      </w:r>
    </w:p>
    <w:p>
      <w:pPr>
        <w:spacing w:after="0"/>
        <w:ind w:left="0"/>
        <w:jc w:val="both"/>
      </w:pPr>
      <w:r>
        <w:rPr>
          <w:rFonts w:ascii="Times New Roman"/>
          <w:b w:val="false"/>
          <w:i w:val="false"/>
          <w:color w:val="000000"/>
          <w:sz w:val="28"/>
        </w:rPr>
        <w:t>      Дата________________ _________подпись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Отделом занятости и социальных программ Тайыншинского района принято "____"_______20 __года заявление гр.________________________________________ с прилагаемыми документами в количестве______штук. По истечению 15 календарных дней со дня подачи заявления Вы будете уведомлены о результате рассмотрения Вашего заявления.</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(ФИО принявшего документы)</w:t>
      </w:r>
    </w:p>
    <w:p>
      <w:pPr>
        <w:spacing w:after="0"/>
        <w:ind w:left="0"/>
        <w:jc w:val="both"/>
      </w:pPr>
      <w:r>
        <w:rPr>
          <w:rFonts w:ascii="Times New Roman"/>
          <w:b w:val="false"/>
          <w:i w:val="false"/>
          <w:color w:val="000000"/>
          <w:sz w:val="28"/>
        </w:rPr>
        <w:t>На бланке Государственного учреждения «Отдел занятости и социальных программ Тайыншинского района Северо-Казахстанской области»</w:t>
      </w:r>
    </w:p>
    <w:p>
      <w:pPr>
        <w:spacing w:after="0"/>
        <w:ind w:left="0"/>
        <w:jc w:val="both"/>
      </w:pPr>
      <w:r>
        <w:rPr>
          <w:rFonts w:ascii="Times New Roman"/>
          <w:b w:val="false"/>
          <w:i w:val="false"/>
          <w:color w:val="000000"/>
          <w:sz w:val="28"/>
        </w:rPr>
        <w:t>Уведомление 1</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Уважаемый (ая) ________________________________________</w:t>
      </w:r>
      <w:r>
        <w:br/>
      </w:r>
      <w:r>
        <w:rPr>
          <w:rFonts w:ascii="Times New Roman"/>
          <w:b w:val="false"/>
          <w:i w:val="false"/>
          <w:color w:val="000000"/>
          <w:sz w:val="28"/>
        </w:rPr>
        <w:t>
      Отдел занятости и социальных программ Тайыншинского района сообщает, что решением специальной комиссии, Вы зарегистрированы и поставлены на учет, как гражданин, пострадавший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Начальник отдела ___________ 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Уведомление 2</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Уважаемый (ая)____________________________________________</w:t>
      </w:r>
    </w:p>
    <w:p>
      <w:pPr>
        <w:spacing w:after="0"/>
        <w:ind w:left="0"/>
        <w:jc w:val="both"/>
      </w:pPr>
      <w:r>
        <w:rPr>
          <w:rFonts w:ascii="Times New Roman"/>
          <w:b w:val="false"/>
          <w:i w:val="false"/>
          <w:color w:val="000000"/>
          <w:sz w:val="28"/>
        </w:rPr>
        <w:t>Отдел занятости и социальных программ Тайыншинского района сообщает, что решением специальной комиссии, Вам отказано в регистрации и постановке на учет, как гражданина, пострадавшего вследствие ядерных испытаний на Семипалатинском испытательном ядерном полигоне, в связи с _____________________________________________________________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Начальник отдела ___________ __________________________</w:t>
      </w:r>
      <w:r>
        <w:br/>
      </w:r>
      <w:r>
        <w:rPr>
          <w:rFonts w:ascii="Times New Roman"/>
          <w:b w:val="false"/>
          <w:i w:val="false"/>
          <w:color w:val="000000"/>
          <w:sz w:val="28"/>
        </w:rPr>
        <w:t>
                             (подпись) Ф.И.О</w:t>
      </w:r>
    </w:p>
    <w:bookmarkStart w:name="z190" w:id="84"/>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Тайыншинского района</w:t>
      </w:r>
      <w:r>
        <w:br/>
      </w:r>
      <w:r>
        <w:rPr>
          <w:rFonts w:ascii="Times New Roman"/>
          <w:b w:val="false"/>
          <w:i w:val="false"/>
          <w:color w:val="000000"/>
          <w:sz w:val="28"/>
        </w:rPr>
        <w:t>
от 20 июня 2012 года № 448</w:t>
      </w:r>
    </w:p>
    <w:bookmarkEnd w:id="84"/>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w:t>
      </w:r>
      <w:r>
        <w:br/>
      </w:r>
      <w:r>
        <w:rPr>
          <w:rFonts w:ascii="Times New Roman"/>
          <w:b/>
          <w:i w:val="false"/>
          <w:color w:val="000000"/>
        </w:rPr>
        <w:t>
«Оформление документов на инвалидов для обеспечения их сурдо- тифлотехническими средствами и обязательными гигиеническими средствами»</w:t>
      </w:r>
    </w:p>
    <w:bookmarkStart w:name="z191" w:id="85"/>
    <w:p>
      <w:pPr>
        <w:spacing w:after="0"/>
        <w:ind w:left="0"/>
        <w:jc w:val="left"/>
      </w:pPr>
      <w:r>
        <w:rPr>
          <w:rFonts w:ascii="Times New Roman"/>
          <w:b/>
          <w:i w:val="false"/>
          <w:color w:val="000000"/>
        </w:rPr>
        <w:t xml:space="preserve"> 
1. Основные понятия</w:t>
      </w:r>
    </w:p>
    <w:bookmarkEnd w:id="85"/>
    <w:bookmarkStart w:name="z192" w:id="86"/>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1) ЛД – личное дело;</w:t>
      </w:r>
      <w:r>
        <w:br/>
      </w:r>
      <w:r>
        <w:rPr>
          <w:rFonts w:ascii="Times New Roman"/>
          <w:b w:val="false"/>
          <w:i w:val="false"/>
          <w:color w:val="000000"/>
          <w:sz w:val="28"/>
        </w:rPr>
        <w:t>
      2) ГУ «УКЗ и СП» – государственное учреждение «Управление координации занятости и социальных программ Северо-Казахстанской области»;</w:t>
      </w:r>
      <w:r>
        <w:br/>
      </w:r>
      <w:r>
        <w:rPr>
          <w:rFonts w:ascii="Times New Roman"/>
          <w:b w:val="false"/>
          <w:i w:val="false"/>
          <w:color w:val="000000"/>
          <w:sz w:val="28"/>
        </w:rPr>
        <w:t>
      3)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4) инвалид – лицо, имеющее нарушения здоровья со стойким расстройством функций организма, обусловленное заболеваниями, травмами, их последствиями, дефектами, которые приводят к ограничению жизнедеятельности и необходимости его социальной защиты;</w:t>
      </w:r>
      <w:r>
        <w:br/>
      </w:r>
      <w:r>
        <w:rPr>
          <w:rFonts w:ascii="Times New Roman"/>
          <w:b w:val="false"/>
          <w:i w:val="false"/>
          <w:color w:val="000000"/>
          <w:sz w:val="28"/>
        </w:rPr>
        <w:t>
      5) ИПР – индивидуальная программа реабилитации;</w:t>
      </w:r>
      <w:r>
        <w:br/>
      </w:r>
      <w:r>
        <w:rPr>
          <w:rFonts w:ascii="Times New Roman"/>
          <w:b w:val="false"/>
          <w:i w:val="false"/>
          <w:color w:val="000000"/>
          <w:sz w:val="28"/>
        </w:rPr>
        <w:t>
      6) Отдел по Тайыншинскому району филиала республиканского государственного предприятия «Центр обслуживания населения» по Северо-Казахстанской области - ЦОН;</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Тайыншинского района Северо–Казахстанской области».</w:t>
      </w:r>
    </w:p>
    <w:bookmarkEnd w:id="86"/>
    <w:bookmarkStart w:name="z193" w:id="87"/>
    <w:p>
      <w:pPr>
        <w:spacing w:after="0"/>
        <w:ind w:left="0"/>
        <w:jc w:val="left"/>
      </w:pPr>
      <w:r>
        <w:rPr>
          <w:rFonts w:ascii="Times New Roman"/>
          <w:b/>
          <w:i w:val="false"/>
          <w:color w:val="000000"/>
        </w:rPr>
        <w:t xml:space="preserve"> 
2. Общие положения</w:t>
      </w:r>
    </w:p>
    <w:bookmarkEnd w:id="87"/>
    <w:bookmarkStart w:name="z194" w:id="88"/>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Тайыншинского района Северо–Казахстанской области» по адресу Северо-Казахстанская область, город Тайынша, переулок Центральный, 2, адрес электронной почты: ro_tajnsha@mail.ru, телефон 8-715-36-21-0-25, кабинет № 1.</w:t>
      </w:r>
      <w:r>
        <w:br/>
      </w:r>
      <w:r>
        <w:rPr>
          <w:rFonts w:ascii="Times New Roman"/>
          <w:b w:val="false"/>
          <w:i w:val="false"/>
          <w:color w:val="000000"/>
          <w:sz w:val="28"/>
        </w:rPr>
        <w:t>
      А также через Отдел по Тайыншинскому району филиала республиканского государственного предприятия «Центр обслуживания населения» по Северо-Казахстанской области - ЦОН, по адресу: улица Конституции Казахстана, 208, город Тайынша, Тайыншинского района, телефон 8-715-36-23-6-89.</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протезно-ортопедической обувью и техническими вспомогательными (компенсаторными) средствами, утвержденных постановлением Правительства Республики Казахстан от 20 июля 2005 года № 754,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Полная информация о порядке оказания государственной услуги и необходимых документах располагается на интернет-ресурсе www.ozsp-tsh.sko.kz, на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6. Результатом оказываемой услуги которую получит потребитель (заявитель) является уведомление об оформлении (отказе в оформлении) документов для обеспечения сурдо–тифлотехническими средствами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7</w:t>
      </w:r>
      <w:r>
        <w:rPr>
          <w:rFonts w:ascii="Times New Roman"/>
          <w:b/>
          <w:i w:val="false"/>
          <w:color w:val="000000"/>
          <w:sz w:val="28"/>
        </w:rPr>
        <w:t>.</w:t>
      </w:r>
      <w:r>
        <w:rPr>
          <w:rFonts w:ascii="Times New Roman"/>
          <w:b w:val="false"/>
          <w:i w:val="false"/>
          <w:color w:val="000000"/>
          <w:sz w:val="28"/>
        </w:rPr>
        <w:t xml:space="preserve"> Государственная услуга оказывается физическим лицам: гражданам Республики Казахстан, иностранцам и лицам без гражданства, постоянно проживающим на территории Республики Казахстан (далее - потребители):</w:t>
      </w:r>
      <w:r>
        <w:br/>
      </w:r>
      <w:r>
        <w:rPr>
          <w:rFonts w:ascii="Times New Roman"/>
          <w:b w:val="false"/>
          <w:i w:val="false"/>
          <w:color w:val="000000"/>
          <w:sz w:val="28"/>
        </w:rPr>
        <w:t>
      1) по обеспечению сурдотехническими средствами:</w:t>
      </w:r>
      <w:r>
        <w:br/>
      </w:r>
      <w:r>
        <w:rPr>
          <w:rFonts w:ascii="Times New Roman"/>
          <w:b w:val="false"/>
          <w:i w:val="false"/>
          <w:color w:val="000000"/>
          <w:sz w:val="28"/>
        </w:rPr>
        <w:t>
      участникам и инвалидам Великой Отечественной войны; лицам, приравненным по льготам и гарантиям к инвалидам Великой Отечественной войны; детям-инвалидам; инвалидам первой, второй, третьей групп; инвалидам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2) по обеспечению тифлотехническими средствами:</w:t>
      </w:r>
      <w:r>
        <w:br/>
      </w:r>
      <w:r>
        <w:rPr>
          <w:rFonts w:ascii="Times New Roman"/>
          <w:b w:val="false"/>
          <w:i w:val="false"/>
          <w:color w:val="000000"/>
          <w:sz w:val="28"/>
        </w:rPr>
        <w:t>
      инвалидам первой, второй групп; детям-инвалидам; инвалидам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3) по обеспечению обязательными гигиеническими средствами: инвалидам, нуждающимся в обязательных гигиенических средствах, в соответствии с индивидуальной программой реабилитации инвалида;</w:t>
      </w:r>
      <w:r>
        <w:br/>
      </w:r>
      <w:r>
        <w:rPr>
          <w:rFonts w:ascii="Times New Roman"/>
          <w:b w:val="false"/>
          <w:i w:val="false"/>
          <w:color w:val="000000"/>
          <w:sz w:val="28"/>
        </w:rPr>
        <w:t>
инвалидам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p>
    <w:bookmarkEnd w:id="88"/>
    <w:bookmarkStart w:name="z200" w:id="89"/>
    <w:p>
      <w:pPr>
        <w:spacing w:after="0"/>
        <w:ind w:left="0"/>
        <w:jc w:val="both"/>
      </w:pPr>
      <w:r>
        <w:rPr>
          <w:rFonts w:ascii="Times New Roman"/>
          <w:b w:val="false"/>
          <w:i w:val="false"/>
          <w:color w:val="000000"/>
          <w:sz w:val="28"/>
        </w:rPr>
        <w:t>
</w:t>
      </w:r>
      <w:r>
        <w:rPr>
          <w:rFonts w:ascii="Times New Roman"/>
          <w:b/>
          <w:i w:val="false"/>
          <w:color w:val="000000"/>
          <w:sz w:val="28"/>
        </w:rPr>
        <w:t>3. Требования к порядку оказания государственной услуги</w:t>
      </w:r>
    </w:p>
    <w:bookmarkEnd w:id="89"/>
    <w:bookmarkStart w:name="z201" w:id="90"/>
    <w:p>
      <w:pPr>
        <w:spacing w:after="0"/>
        <w:ind w:left="0"/>
        <w:jc w:val="both"/>
      </w:pPr>
      <w:r>
        <w:rPr>
          <w:rFonts w:ascii="Times New Roman"/>
          <w:b w:val="false"/>
          <w:i w:val="false"/>
          <w:color w:val="000000"/>
          <w:sz w:val="28"/>
        </w:rPr>
        <w:t>
      8. Для получения государственной услуги потребитель представляет следующие документы:</w:t>
      </w:r>
      <w:r>
        <w:br/>
      </w:r>
      <w:r>
        <w:rPr>
          <w:rFonts w:ascii="Times New Roman"/>
          <w:b w:val="false"/>
          <w:i w:val="false"/>
          <w:color w:val="000000"/>
          <w:sz w:val="28"/>
        </w:rPr>
        <w:t>
      1) по обеспечению сурдотехническими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участников и инвалидов Великой Отечественной войны – копию удостоверения установленного образца;</w:t>
      </w:r>
      <w:r>
        <w:br/>
      </w:r>
      <w:r>
        <w:rPr>
          <w:rFonts w:ascii="Times New Roman"/>
          <w:b w:val="false"/>
          <w:i w:val="false"/>
          <w:color w:val="000000"/>
          <w:sz w:val="28"/>
        </w:rPr>
        <w:t>
      для лиц, приравненных по льготам и гарантиям к инвалидам Великой Отечественной войны – копию пенсионного удостоверения с отметкой о праве на льготы;</w:t>
      </w:r>
      <w:r>
        <w:br/>
      </w:r>
      <w:r>
        <w:rPr>
          <w:rFonts w:ascii="Times New Roman"/>
          <w:b w:val="false"/>
          <w:i w:val="false"/>
          <w:color w:val="000000"/>
          <w:sz w:val="28"/>
        </w:rPr>
        <w:t>
      для инвалидов первой, второй, третьей групп – копию пенсионного удостоверения;</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2) по обеспечению тифлотехническими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3) по обеспечению обязательными гигиеническими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справка об инвалидности.</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9. Формы заявлений размещаются в зале ожидания уполномоченного органа, либо у сотрудников, принимающих документы по адресу, указанному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ЦОНе размещаются на специальной стойке в зале ожидания.</w:t>
      </w:r>
      <w:r>
        <w:br/>
      </w:r>
      <w:r>
        <w:rPr>
          <w:rFonts w:ascii="Times New Roman"/>
          <w:b w:val="false"/>
          <w:i w:val="false"/>
          <w:color w:val="000000"/>
          <w:sz w:val="28"/>
        </w:rPr>
        <w:t>
</w:t>
      </w:r>
      <w:r>
        <w:rPr>
          <w:rFonts w:ascii="Times New Roman"/>
          <w:b w:val="false"/>
          <w:i w:val="false"/>
          <w:color w:val="000000"/>
          <w:sz w:val="28"/>
        </w:rPr>
        <w:t>
      10. Необходимые для получения государственной услуги заполненная форма заявления и другие документы передаются главному специалисту по работе с ветеранами и инвалидами уполномоченного органа в кабинет № 3, (далее -главный специалист).</w:t>
      </w:r>
      <w:r>
        <w:br/>
      </w:r>
      <w:r>
        <w:rPr>
          <w:rFonts w:ascii="Times New Roman"/>
          <w:b w:val="false"/>
          <w:i w:val="false"/>
          <w:color w:val="000000"/>
          <w:sz w:val="28"/>
        </w:rPr>
        <w:t>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При оказании государственной услуги через ЦОН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ЦОНа.</w:t>
      </w:r>
      <w:r>
        <w:br/>
      </w:r>
      <w:r>
        <w:rPr>
          <w:rFonts w:ascii="Times New Roman"/>
          <w:b w:val="false"/>
          <w:i w:val="false"/>
          <w:color w:val="000000"/>
          <w:sz w:val="28"/>
        </w:rPr>
        <w:t>
</w:t>
      </w:r>
      <w:r>
        <w:rPr>
          <w:rFonts w:ascii="Times New Roman"/>
          <w:b w:val="false"/>
          <w:i w:val="false"/>
          <w:color w:val="000000"/>
          <w:sz w:val="28"/>
        </w:rPr>
        <w:t>
      11.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инициалов лица, принявшего документы. В ЦОНе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12. Выдача и доставка уведомления об оформлении (отказе в оформлении) документов на инвалидов для предоставления сурдо–тифлотехническими средствами и обязательными гигиеническими средствами, осуществляется посредством личного посещения потребителем государственного учреждения «Отдела занятости и социальных программ Тайыншинского района Северо-Казахстанской области», Отдела по Тайыншинскому району филиала республиканского государственного предприятия «Центр обслуживания населения» по Северо-Казахстанской области - ЦОНа, либо посредством почтового сообщения.</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услуг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13. В предоставлении государственной услуги отказывается по следующим основаниям:</w:t>
      </w:r>
      <w:r>
        <w:br/>
      </w:r>
      <w:r>
        <w:rPr>
          <w:rFonts w:ascii="Times New Roman"/>
          <w:b w:val="false"/>
          <w:i w:val="false"/>
          <w:color w:val="000000"/>
          <w:sz w:val="28"/>
        </w:rPr>
        <w:t>
      1)наличие у потребителя медицинских противопоказаний к приему на обеспечение их сурдо-тифлотехническими и обязательными гигиеническими средствами;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14. Государственная услуга оказывается в помещении уполномоченного органа в соответствии с графиком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График работы ЦОНа: ежедневно с 9.00 часов до 19.00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сдачи потребителем необходимых документов, определенных в </w:t>
      </w:r>
      <w:r>
        <w:rPr>
          <w:rFonts w:ascii="Times New Roman"/>
          <w:b w:val="false"/>
          <w:i w:val="false"/>
          <w:color w:val="000000"/>
          <w:sz w:val="28"/>
        </w:rPr>
        <w:t>пункте 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уполномоченном органе - в течение 10 рабочих дней.</w:t>
      </w:r>
      <w:r>
        <w:br/>
      </w:r>
      <w:r>
        <w:rPr>
          <w:rFonts w:ascii="Times New Roman"/>
          <w:b w:val="false"/>
          <w:i w:val="false"/>
          <w:color w:val="000000"/>
          <w:sz w:val="28"/>
        </w:rPr>
        <w:t>
      в ЦОНе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 в уполномоченном органе, 30 минут в ЦОНе.</w:t>
      </w:r>
      <w:r>
        <w:br/>
      </w:r>
      <w:r>
        <w:rPr>
          <w:rFonts w:ascii="Times New Roman"/>
          <w:b w:val="false"/>
          <w:i w:val="false"/>
          <w:color w:val="000000"/>
          <w:sz w:val="28"/>
        </w:rPr>
        <w:t>
</w:t>
      </w:r>
      <w:r>
        <w:rPr>
          <w:rFonts w:ascii="Times New Roman"/>
          <w:b w:val="false"/>
          <w:i w:val="false"/>
          <w:color w:val="000000"/>
          <w:sz w:val="28"/>
        </w:rPr>
        <w:t>
      15.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16. Помещения уполномоченного органа а также ЦОНа, оборудовано столом, стульями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 Помещение уполномоченного органа, а также ЦОНа, соответствует санитарно–эпидемиологическим нормам, требованиям к безопасности здания, оснащены охраной и пожарной сигнализацией.</w:t>
      </w:r>
      <w:r>
        <w:br/>
      </w:r>
      <w:r>
        <w:rPr>
          <w:rFonts w:ascii="Times New Roman"/>
          <w:b w:val="false"/>
          <w:i w:val="false"/>
          <w:color w:val="000000"/>
          <w:sz w:val="28"/>
        </w:rPr>
        <w:t>
</w:t>
      </w:r>
      <w:r>
        <w:rPr>
          <w:rFonts w:ascii="Times New Roman"/>
          <w:b w:val="false"/>
          <w:i w:val="false"/>
          <w:color w:val="000000"/>
          <w:sz w:val="28"/>
        </w:rPr>
        <w:t>
      17.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br/>
      </w:r>
      <w:r>
        <w:rPr>
          <w:rFonts w:ascii="Times New Roman"/>
          <w:b w:val="false"/>
          <w:i w:val="false"/>
          <w:color w:val="000000"/>
          <w:sz w:val="28"/>
        </w:rPr>
        <w:t>
      1) потребитель подает заявление установленного образца и необходимый перечень документов на предоставление услуги;</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w:t>
      </w:r>
      <w:r>
        <w:br/>
      </w:r>
      <w:r>
        <w:rPr>
          <w:rFonts w:ascii="Times New Roman"/>
          <w:b w:val="false"/>
          <w:i w:val="false"/>
          <w:color w:val="000000"/>
          <w:sz w:val="28"/>
        </w:rPr>
        <w:t>
      выдает потребителю талон и передает начальнику уполномоченного органа;</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(далее - главный специалист);</w:t>
      </w:r>
      <w:r>
        <w:br/>
      </w:r>
      <w:r>
        <w:rPr>
          <w:rFonts w:ascii="Times New Roman"/>
          <w:b w:val="false"/>
          <w:i w:val="false"/>
          <w:color w:val="000000"/>
          <w:sz w:val="28"/>
        </w:rPr>
        <w:t>
      4) главный специалист уполномоченного органа рассматривает поступившие документы для получения уведомления об оформлении документов на инвалидов для предоставления им протезно-ортопедической помощи (далее - уведомление), либо мотивированный ответ об отказе в предоставлении услуги на бумажном носителе, готовит сопроводительное письмо для направления пакета документов в ГУ УКЗ и СП;</w:t>
      </w:r>
      <w:r>
        <w:br/>
      </w:r>
      <w:r>
        <w:rPr>
          <w:rFonts w:ascii="Times New Roman"/>
          <w:b w:val="false"/>
          <w:i w:val="false"/>
          <w:color w:val="000000"/>
          <w:sz w:val="28"/>
        </w:rPr>
        <w:t>
      5) главный специалист готовит уведомление потребителю о постановке на учет на предоставление услуги, либо мотивированный ответ об отказе в предоставлении услуги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подписывает уведомление потребителю о постановке на учет на предоставление услуги, либо мотивированный ответ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7) ответственный специалист уполномоченного органа выдает результат государственной услуги: уведомление потребителю о постановке на учет на предоставление услуги,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ЦОН:</w:t>
      </w:r>
      <w:r>
        <w:br/>
      </w:r>
      <w:r>
        <w:rPr>
          <w:rFonts w:ascii="Times New Roman"/>
          <w:b w:val="false"/>
          <w:i w:val="false"/>
          <w:color w:val="000000"/>
          <w:sz w:val="28"/>
        </w:rPr>
        <w:t>
      1) потребитель подает заявление на предоставление государственной услуги ЦОН;</w:t>
      </w:r>
      <w:r>
        <w:br/>
      </w:r>
      <w:r>
        <w:rPr>
          <w:rFonts w:ascii="Times New Roman"/>
          <w:b w:val="false"/>
          <w:i w:val="false"/>
          <w:color w:val="000000"/>
          <w:sz w:val="28"/>
        </w:rPr>
        <w:t>
      2) Инспектор ЦОНа проводит регистрацию заявления, выдает потребителю расписку и передает документы инспектору накопительного отдела ЦОНа;</w:t>
      </w:r>
      <w:r>
        <w:br/>
      </w:r>
      <w:r>
        <w:rPr>
          <w:rFonts w:ascii="Times New Roman"/>
          <w:b w:val="false"/>
          <w:i w:val="false"/>
          <w:color w:val="000000"/>
          <w:sz w:val="28"/>
        </w:rPr>
        <w:t>
      3) Инспектор накопительного отдела ЦОНа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ответственный специалист уполномоченного органа проводит регистрацию документов в журнале, присваивает входящий номер и передает начальнику уполномоченного органа;</w:t>
      </w:r>
      <w:r>
        <w:br/>
      </w:r>
      <w:r>
        <w:rPr>
          <w:rFonts w:ascii="Times New Roman"/>
          <w:b w:val="false"/>
          <w:i w:val="false"/>
          <w:color w:val="000000"/>
          <w:sz w:val="28"/>
        </w:rPr>
        <w:t>
      5)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(далее - главный специалист);</w:t>
      </w:r>
      <w:r>
        <w:br/>
      </w:r>
      <w:r>
        <w:rPr>
          <w:rFonts w:ascii="Times New Roman"/>
          <w:b w:val="false"/>
          <w:i w:val="false"/>
          <w:color w:val="000000"/>
          <w:sz w:val="28"/>
        </w:rPr>
        <w:t>
      6) главный специалист уполномоченного органа рассматривает поступившие документы на определение права получателя услуги на предоставление услуги;</w:t>
      </w:r>
      <w:r>
        <w:br/>
      </w:r>
      <w:r>
        <w:rPr>
          <w:rFonts w:ascii="Times New Roman"/>
          <w:b w:val="false"/>
          <w:i w:val="false"/>
          <w:color w:val="000000"/>
          <w:sz w:val="28"/>
        </w:rPr>
        <w:t>
      7) главный специалист готовит уведомление об оформлении документов на инвалидов для предоставления им протезно-ортопедической помощи, либо мотивированный ответ об отказе в предоставлении услуги на бумажном носителе, готовит сопроводительное письмо для направления пакета документов в ГУ УКЗ и СП и передает начальнику уполномоченного органа для подписания;</w:t>
      </w:r>
      <w:r>
        <w:br/>
      </w:r>
      <w:r>
        <w:rPr>
          <w:rFonts w:ascii="Times New Roman"/>
          <w:b w:val="false"/>
          <w:i w:val="false"/>
          <w:color w:val="000000"/>
          <w:sz w:val="28"/>
        </w:rPr>
        <w:t>
      8) начальник уполномоченного органа подписывает уведомление потребителю о постановке на учет на предоставление услуги, либо мотивированный ответ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9) ответственный специалист уполномоченного органа передает результат государственной услуги: уведомление, либо мотивированный ответ об отказе в предоставлении государственной услуги в ЦОН.</w:t>
      </w:r>
      <w:r>
        <w:br/>
      </w:r>
      <w:r>
        <w:rPr>
          <w:rFonts w:ascii="Times New Roman"/>
          <w:b w:val="false"/>
          <w:i w:val="false"/>
          <w:color w:val="000000"/>
          <w:sz w:val="28"/>
        </w:rPr>
        <w:t>
      10) Инспектор ЦОНа выдает потребителю уведомление либо мотивированный ответ об отказе в предоставлении государственной услуги.</w:t>
      </w:r>
    </w:p>
    <w:bookmarkEnd w:id="90"/>
    <w:bookmarkStart w:name="z211" w:id="91"/>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1"/>
    <w:bookmarkStart w:name="z212" w:id="92"/>
    <w:p>
      <w:pPr>
        <w:spacing w:after="0"/>
        <w:ind w:left="0"/>
        <w:jc w:val="both"/>
      </w:pPr>
      <w:r>
        <w:rPr>
          <w:rFonts w:ascii="Times New Roman"/>
          <w:b w:val="false"/>
          <w:i w:val="false"/>
          <w:color w:val="000000"/>
          <w:sz w:val="28"/>
        </w:rPr>
        <w:t>
      18.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19.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 Главный специалист уполномоченного органа;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Инспектор ЦОНа;</w:t>
      </w:r>
      <w:r>
        <w:br/>
      </w:r>
      <w:r>
        <w:rPr>
          <w:rFonts w:ascii="Times New Roman"/>
          <w:b w:val="false"/>
          <w:i w:val="false"/>
          <w:color w:val="000000"/>
          <w:sz w:val="28"/>
        </w:rPr>
        <w:t>
      5) Инспектор накопительного отдела ЦОНа.</w:t>
      </w:r>
      <w:r>
        <w:br/>
      </w:r>
      <w:r>
        <w:rPr>
          <w:rFonts w:ascii="Times New Roman"/>
          <w:b w:val="false"/>
          <w:i w:val="false"/>
          <w:color w:val="000000"/>
          <w:sz w:val="28"/>
        </w:rPr>
        <w:t>
      6) должностные лица УКЗ и СП.</w:t>
      </w:r>
      <w:r>
        <w:br/>
      </w:r>
      <w:r>
        <w:rPr>
          <w:rFonts w:ascii="Times New Roman"/>
          <w:b w:val="false"/>
          <w:i w:val="false"/>
          <w:color w:val="000000"/>
          <w:sz w:val="28"/>
        </w:rPr>
        <w:t>
</w:t>
      </w:r>
      <w:r>
        <w:rPr>
          <w:rFonts w:ascii="Times New Roman"/>
          <w:b w:val="false"/>
          <w:i w:val="false"/>
          <w:color w:val="000000"/>
          <w:sz w:val="28"/>
        </w:rPr>
        <w:t>
      20.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22.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приложении 4</w:t>
      </w:r>
      <w:r>
        <w:rPr>
          <w:rFonts w:ascii="Times New Roman"/>
          <w:b w:val="false"/>
          <w:i w:val="false"/>
          <w:color w:val="000000"/>
          <w:sz w:val="28"/>
        </w:rPr>
        <w:t xml:space="preserve"> настоящего регламента.</w:t>
      </w:r>
    </w:p>
    <w:bookmarkEnd w:id="92"/>
    <w:bookmarkStart w:name="z217" w:id="93"/>
    <w:p>
      <w:pPr>
        <w:spacing w:after="0"/>
        <w:ind w:left="0"/>
        <w:jc w:val="left"/>
      </w:pPr>
      <w:r>
        <w:rPr>
          <w:rFonts w:ascii="Times New Roman"/>
          <w:b/>
          <w:i w:val="false"/>
          <w:color w:val="000000"/>
        </w:rPr>
        <w:t xml:space="preserve"> 
5. Ответственность должностных лиц, оказываемых государственные услуги</w:t>
      </w:r>
    </w:p>
    <w:bookmarkEnd w:id="93"/>
    <w:bookmarkStart w:name="z218" w:id="94"/>
    <w:p>
      <w:pPr>
        <w:spacing w:after="0"/>
        <w:ind w:left="0"/>
        <w:jc w:val="both"/>
      </w:pPr>
      <w:r>
        <w:rPr>
          <w:rFonts w:ascii="Times New Roman"/>
          <w:b w:val="false"/>
          <w:i w:val="false"/>
          <w:color w:val="000000"/>
          <w:sz w:val="28"/>
        </w:rPr>
        <w:t>
      23. Ответственными лицами за оказание государственной услуги является начальник уполномоченного органа, ответственные должностные лица уполномоченного органа, руководитель ЦОНа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начальника руководителя вышестоящего уполномоченного органа ГУ УКЗ и СП, ответственного за организацию оказания данной государственной услуги, в случае некорректного обслуживания жалоба подается на имя начальника уполномоченного органа, ЦОНа номер кабинета которого указан на стенде уполномоченного органа, ЦОНа, наименование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и </w:t>
      </w:r>
      <w:r>
        <w:rPr>
          <w:rFonts w:ascii="Times New Roman"/>
          <w:b w:val="false"/>
          <w:i w:val="false"/>
          <w:color w:val="000000"/>
          <w:sz w:val="28"/>
        </w:rPr>
        <w:t>п.14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24.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94"/>
    <w:bookmarkStart w:name="z220" w:id="9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обеспечения сурдо-тифлотехническими</w:t>
      </w:r>
      <w:r>
        <w:br/>
      </w:r>
      <w:r>
        <w:rPr>
          <w:rFonts w:ascii="Times New Roman"/>
          <w:b w:val="false"/>
          <w:i w:val="false"/>
          <w:color w:val="000000"/>
          <w:sz w:val="28"/>
        </w:rPr>
        <w:t>
и обязательными гигиеническими средствами»</w:t>
      </w:r>
    </w:p>
    <w:bookmarkEnd w:id="95"/>
    <w:p>
      <w:pPr>
        <w:spacing w:after="0"/>
        <w:ind w:left="0"/>
        <w:jc w:val="left"/>
      </w:pPr>
      <w:r>
        <w:rPr>
          <w:rFonts w:ascii="Times New Roman"/>
          <w:b/>
          <w:i w:val="false"/>
          <w:color w:val="000000"/>
        </w:rPr>
        <w:t xml:space="preserve"> Текстовое табличное описание последовательности простых действий (процедур, функций, операций) каждой СФЕ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893"/>
        <w:gridCol w:w="2113"/>
        <w:gridCol w:w="1933"/>
        <w:gridCol w:w="2013"/>
        <w:gridCol w:w="1793"/>
        <w:gridCol w:w="191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w:t>
            </w:r>
            <w:r>
              <w:br/>
            </w:r>
            <w:r>
              <w:rPr>
                <w:rFonts w:ascii="Times New Roman"/>
                <w:b w:val="false"/>
                <w:i w:val="false"/>
                <w:color w:val="000000"/>
                <w:sz w:val="20"/>
              </w:rPr>
              <w:t>
вия (хода, потока работ)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w:t>
            </w:r>
            <w:r>
              <w:br/>
            </w:r>
            <w:r>
              <w:rPr>
                <w:rFonts w:ascii="Times New Roman"/>
                <w:b w:val="false"/>
                <w:i w:val="false"/>
                <w:color w:val="000000"/>
                <w:sz w:val="20"/>
              </w:rPr>
              <w:t>
ченного органа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 специа</w:t>
            </w:r>
            <w:r>
              <w:br/>
            </w:r>
            <w:r>
              <w:rPr>
                <w:rFonts w:ascii="Times New Roman"/>
                <w:b w:val="false"/>
                <w:i w:val="false"/>
                <w:color w:val="000000"/>
                <w:sz w:val="20"/>
              </w:rPr>
              <w:t>
лист уполномо</w:t>
            </w:r>
            <w:r>
              <w:br/>
            </w:r>
            <w:r>
              <w:rPr>
                <w:rFonts w:ascii="Times New Roman"/>
                <w:b w:val="false"/>
                <w:i w:val="false"/>
                <w:color w:val="000000"/>
                <w:sz w:val="20"/>
              </w:rPr>
              <w:t>
ченного органа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Начальникуполномо</w:t>
            </w:r>
            <w:r>
              <w:br/>
            </w:r>
            <w:r>
              <w:rPr>
                <w:rFonts w:ascii="Times New Roman"/>
                <w:b w:val="false"/>
                <w:i w:val="false"/>
                <w:color w:val="000000"/>
                <w:sz w:val="20"/>
              </w:rPr>
              <w:t>
ченного органа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 специа</w:t>
            </w:r>
            <w:r>
              <w:br/>
            </w:r>
            <w:r>
              <w:rPr>
                <w:rFonts w:ascii="Times New Roman"/>
                <w:b w:val="false"/>
                <w:i w:val="false"/>
                <w:color w:val="000000"/>
                <w:sz w:val="20"/>
              </w:rPr>
              <w:t>
лист уполномоченного органа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w:t>
            </w:r>
            <w:r>
              <w:br/>
            </w:r>
            <w:r>
              <w:rPr>
                <w:rFonts w:ascii="Times New Roman"/>
                <w:b w:val="false"/>
                <w:i w:val="false"/>
                <w:color w:val="000000"/>
                <w:sz w:val="20"/>
              </w:rPr>
              <w:t>
ист уполномо</w:t>
            </w:r>
            <w:r>
              <w:br/>
            </w:r>
            <w:r>
              <w:rPr>
                <w:rFonts w:ascii="Times New Roman"/>
                <w:b w:val="false"/>
                <w:i w:val="false"/>
                <w:color w:val="000000"/>
                <w:sz w:val="20"/>
              </w:rPr>
              <w:t>
ченного органа</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w:t>
            </w:r>
            <w:r>
              <w:br/>
            </w:r>
            <w:r>
              <w:rPr>
                <w:rFonts w:ascii="Times New Roman"/>
                <w:b w:val="false"/>
                <w:i w:val="false"/>
                <w:color w:val="000000"/>
                <w:sz w:val="20"/>
              </w:rPr>
              <w:t>
вия (про</w:t>
            </w:r>
            <w:r>
              <w:br/>
            </w:r>
            <w:r>
              <w:rPr>
                <w:rFonts w:ascii="Times New Roman"/>
                <w:b w:val="false"/>
                <w:i w:val="false"/>
                <w:color w:val="000000"/>
                <w:sz w:val="20"/>
              </w:rPr>
              <w:t>
цесса, процеду</w:t>
            </w:r>
            <w:r>
              <w:br/>
            </w:r>
            <w:r>
              <w:rPr>
                <w:rFonts w:ascii="Times New Roman"/>
                <w:b w:val="false"/>
                <w:i w:val="false"/>
                <w:color w:val="000000"/>
                <w:sz w:val="20"/>
              </w:rPr>
              <w:t>
ры, опера</w:t>
            </w:r>
            <w:r>
              <w:br/>
            </w:r>
            <w:r>
              <w:rPr>
                <w:rFonts w:ascii="Times New Roman"/>
                <w:b w:val="false"/>
                <w:i w:val="false"/>
                <w:color w:val="000000"/>
                <w:sz w:val="20"/>
              </w:rPr>
              <w:t>
ции) и их описание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w:t>
            </w:r>
            <w:r>
              <w:br/>
            </w:r>
            <w:r>
              <w:rPr>
                <w:rFonts w:ascii="Times New Roman"/>
                <w:b w:val="false"/>
                <w:i w:val="false"/>
                <w:color w:val="000000"/>
                <w:sz w:val="20"/>
              </w:rPr>
              <w:t>
ления и со всеми необ</w:t>
            </w:r>
            <w:r>
              <w:br/>
            </w:r>
            <w:r>
              <w:rPr>
                <w:rFonts w:ascii="Times New Roman"/>
                <w:b w:val="false"/>
                <w:i w:val="false"/>
                <w:color w:val="000000"/>
                <w:sz w:val="20"/>
              </w:rPr>
              <w:t>
ходимыми документа</w:t>
            </w:r>
            <w:r>
              <w:br/>
            </w:r>
            <w:r>
              <w:rPr>
                <w:rFonts w:ascii="Times New Roman"/>
                <w:b w:val="false"/>
                <w:i w:val="false"/>
                <w:color w:val="000000"/>
                <w:sz w:val="20"/>
              </w:rPr>
              <w:t>
ми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заяв</w:t>
            </w:r>
            <w:r>
              <w:br/>
            </w:r>
            <w:r>
              <w:rPr>
                <w:rFonts w:ascii="Times New Roman"/>
                <w:b w:val="false"/>
                <w:i w:val="false"/>
                <w:color w:val="000000"/>
                <w:sz w:val="20"/>
              </w:rPr>
              <w:t>
ления в журнале регистра</w:t>
            </w:r>
            <w:r>
              <w:br/>
            </w:r>
            <w:r>
              <w:rPr>
                <w:rFonts w:ascii="Times New Roman"/>
                <w:b w:val="false"/>
                <w:i w:val="false"/>
                <w:color w:val="000000"/>
                <w:sz w:val="20"/>
              </w:rPr>
              <w:t>
ции и учета письмен</w:t>
            </w:r>
            <w:r>
              <w:br/>
            </w:r>
            <w:r>
              <w:rPr>
                <w:rFonts w:ascii="Times New Roman"/>
                <w:b w:val="false"/>
                <w:i w:val="false"/>
                <w:color w:val="000000"/>
                <w:sz w:val="20"/>
              </w:rPr>
              <w:t>
ных обра</w:t>
            </w:r>
            <w:r>
              <w:br/>
            </w:r>
            <w:r>
              <w:rPr>
                <w:rFonts w:ascii="Times New Roman"/>
                <w:b w:val="false"/>
                <w:i w:val="false"/>
                <w:color w:val="000000"/>
                <w:sz w:val="20"/>
              </w:rPr>
              <w:t>
щений граждан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на заявле</w:t>
            </w:r>
            <w:r>
              <w:br/>
            </w:r>
            <w:r>
              <w:rPr>
                <w:rFonts w:ascii="Times New Roman"/>
                <w:b w:val="false"/>
                <w:i w:val="false"/>
                <w:color w:val="000000"/>
                <w:sz w:val="20"/>
              </w:rPr>
              <w:t>
ния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w:t>
            </w:r>
            <w:r>
              <w:br/>
            </w:r>
            <w:r>
              <w:rPr>
                <w:rFonts w:ascii="Times New Roman"/>
                <w:b w:val="false"/>
                <w:i w:val="false"/>
                <w:color w:val="000000"/>
                <w:sz w:val="20"/>
              </w:rPr>
              <w:t>
тов на исполне</w:t>
            </w:r>
            <w:r>
              <w:br/>
            </w:r>
            <w:r>
              <w:rPr>
                <w:rFonts w:ascii="Times New Roman"/>
                <w:b w:val="false"/>
                <w:i w:val="false"/>
                <w:color w:val="000000"/>
                <w:sz w:val="20"/>
              </w:rPr>
              <w:t>
ние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w:t>
            </w:r>
            <w:r>
              <w:br/>
            </w:r>
            <w:r>
              <w:rPr>
                <w:rFonts w:ascii="Times New Roman"/>
                <w:b w:val="false"/>
                <w:i w:val="false"/>
                <w:color w:val="000000"/>
                <w:sz w:val="20"/>
              </w:rPr>
              <w:t>
ние доку</w:t>
            </w:r>
            <w:r>
              <w:br/>
            </w:r>
            <w:r>
              <w:rPr>
                <w:rFonts w:ascii="Times New Roman"/>
                <w:b w:val="false"/>
                <w:i w:val="false"/>
                <w:color w:val="000000"/>
                <w:sz w:val="20"/>
              </w:rPr>
              <w:t>
ментов,</w:t>
            </w:r>
            <w:r>
              <w:br/>
            </w:r>
            <w:r>
              <w:rPr>
                <w:rFonts w:ascii="Times New Roman"/>
                <w:b w:val="false"/>
                <w:i w:val="false"/>
                <w:color w:val="000000"/>
                <w:sz w:val="20"/>
              </w:rPr>
              <w:t>
формирова</w:t>
            </w:r>
            <w:r>
              <w:br/>
            </w:r>
            <w:r>
              <w:rPr>
                <w:rFonts w:ascii="Times New Roman"/>
                <w:b w:val="false"/>
                <w:i w:val="false"/>
                <w:color w:val="000000"/>
                <w:sz w:val="20"/>
              </w:rPr>
              <w:t>
ние ЛД,</w:t>
            </w:r>
            <w:r>
              <w:br/>
            </w:r>
            <w:r>
              <w:rPr>
                <w:rFonts w:ascii="Times New Roman"/>
                <w:b w:val="false"/>
                <w:i w:val="false"/>
                <w:color w:val="000000"/>
                <w:sz w:val="20"/>
              </w:rPr>
              <w:t>
ввод</w:t>
            </w:r>
            <w:r>
              <w:br/>
            </w:r>
            <w:r>
              <w:rPr>
                <w:rFonts w:ascii="Times New Roman"/>
                <w:b w:val="false"/>
                <w:i w:val="false"/>
                <w:color w:val="000000"/>
                <w:sz w:val="20"/>
              </w:rPr>
              <w:t>
данных</w:t>
            </w:r>
            <w:r>
              <w:br/>
            </w:r>
            <w:r>
              <w:rPr>
                <w:rFonts w:ascii="Times New Roman"/>
                <w:b w:val="false"/>
                <w:i w:val="false"/>
                <w:color w:val="000000"/>
                <w:sz w:val="20"/>
              </w:rPr>
              <w:t>
потребите</w:t>
            </w:r>
            <w:r>
              <w:br/>
            </w:r>
            <w:r>
              <w:rPr>
                <w:rFonts w:ascii="Times New Roman"/>
                <w:b w:val="false"/>
                <w:i w:val="false"/>
                <w:color w:val="000000"/>
                <w:sz w:val="20"/>
              </w:rPr>
              <w:t>
ля в элек</w:t>
            </w:r>
            <w:r>
              <w:br/>
            </w:r>
            <w:r>
              <w:rPr>
                <w:rFonts w:ascii="Times New Roman"/>
                <w:b w:val="false"/>
                <w:i w:val="false"/>
                <w:color w:val="000000"/>
                <w:sz w:val="20"/>
              </w:rPr>
              <w:t>
тронную</w:t>
            </w:r>
            <w:r>
              <w:br/>
            </w:r>
            <w:r>
              <w:rPr>
                <w:rFonts w:ascii="Times New Roman"/>
                <w:b w:val="false"/>
                <w:i w:val="false"/>
                <w:color w:val="000000"/>
                <w:sz w:val="20"/>
              </w:rPr>
              <w:t>
базу</w:t>
            </w:r>
            <w:r>
              <w:br/>
            </w:r>
            <w:r>
              <w:rPr>
                <w:rFonts w:ascii="Times New Roman"/>
                <w:b w:val="false"/>
                <w:i w:val="false"/>
                <w:color w:val="000000"/>
                <w:sz w:val="20"/>
              </w:rPr>
              <w:t>
данных,</w:t>
            </w:r>
            <w:r>
              <w:br/>
            </w:r>
            <w:r>
              <w:rPr>
                <w:rFonts w:ascii="Times New Roman"/>
                <w:b w:val="false"/>
                <w:i w:val="false"/>
                <w:color w:val="000000"/>
                <w:sz w:val="20"/>
              </w:rPr>
              <w:t>
подготов</w:t>
            </w:r>
            <w:r>
              <w:br/>
            </w:r>
            <w:r>
              <w:rPr>
                <w:rFonts w:ascii="Times New Roman"/>
                <w:b w:val="false"/>
                <w:i w:val="false"/>
                <w:color w:val="000000"/>
                <w:sz w:val="20"/>
              </w:rPr>
              <w:t>
ка сопро</w:t>
            </w:r>
            <w:r>
              <w:br/>
            </w:r>
            <w:r>
              <w:rPr>
                <w:rFonts w:ascii="Times New Roman"/>
                <w:b w:val="false"/>
                <w:i w:val="false"/>
                <w:color w:val="000000"/>
                <w:sz w:val="20"/>
              </w:rPr>
              <w:t>
водитель</w:t>
            </w:r>
            <w:r>
              <w:br/>
            </w:r>
            <w:r>
              <w:rPr>
                <w:rFonts w:ascii="Times New Roman"/>
                <w:b w:val="false"/>
                <w:i w:val="false"/>
                <w:color w:val="000000"/>
                <w:sz w:val="20"/>
              </w:rPr>
              <w:t>
ного</w:t>
            </w:r>
            <w:r>
              <w:br/>
            </w:r>
            <w:r>
              <w:rPr>
                <w:rFonts w:ascii="Times New Roman"/>
                <w:b w:val="false"/>
                <w:i w:val="false"/>
                <w:color w:val="000000"/>
                <w:sz w:val="20"/>
              </w:rPr>
              <w:t>
письма</w:t>
            </w:r>
            <w:r>
              <w:br/>
            </w:r>
            <w:r>
              <w:rPr>
                <w:rFonts w:ascii="Times New Roman"/>
                <w:b w:val="false"/>
                <w:i w:val="false"/>
                <w:color w:val="000000"/>
                <w:sz w:val="20"/>
              </w:rPr>
              <w:t>
для на</w:t>
            </w:r>
            <w:r>
              <w:br/>
            </w:r>
            <w:r>
              <w:rPr>
                <w:rFonts w:ascii="Times New Roman"/>
                <w:b w:val="false"/>
                <w:i w:val="false"/>
                <w:color w:val="000000"/>
                <w:sz w:val="20"/>
              </w:rPr>
              <w:t>
правления</w:t>
            </w:r>
            <w:r>
              <w:br/>
            </w:r>
            <w:r>
              <w:rPr>
                <w:rFonts w:ascii="Times New Roman"/>
                <w:b w:val="false"/>
                <w:i w:val="false"/>
                <w:color w:val="000000"/>
                <w:sz w:val="20"/>
              </w:rPr>
              <w:t>
пакета</w:t>
            </w:r>
            <w:r>
              <w:br/>
            </w:r>
            <w:r>
              <w:rPr>
                <w:rFonts w:ascii="Times New Roman"/>
                <w:b w:val="false"/>
                <w:i w:val="false"/>
                <w:color w:val="000000"/>
                <w:sz w:val="20"/>
              </w:rPr>
              <w:t>
докумен</w:t>
            </w:r>
            <w:r>
              <w:br/>
            </w:r>
            <w:r>
              <w:rPr>
                <w:rFonts w:ascii="Times New Roman"/>
                <w:b w:val="false"/>
                <w:i w:val="false"/>
                <w:color w:val="000000"/>
                <w:sz w:val="20"/>
              </w:rPr>
              <w:t>
тов в ГУ</w:t>
            </w:r>
            <w:r>
              <w:br/>
            </w:r>
            <w:r>
              <w:rPr>
                <w:rFonts w:ascii="Times New Roman"/>
                <w:b w:val="false"/>
                <w:i w:val="false"/>
                <w:color w:val="000000"/>
                <w:sz w:val="20"/>
              </w:rPr>
              <w:t>
УКЗ и СП</w:t>
            </w:r>
            <w:r>
              <w:br/>
            </w:r>
            <w:r>
              <w:rPr>
                <w:rFonts w:ascii="Times New Roman"/>
                <w:b w:val="false"/>
                <w:i w:val="false"/>
                <w:color w:val="000000"/>
                <w:sz w:val="20"/>
              </w:rPr>
              <w:t>
и уведом</w:t>
            </w:r>
            <w:r>
              <w:br/>
            </w:r>
            <w:r>
              <w:rPr>
                <w:rFonts w:ascii="Times New Roman"/>
                <w:b w:val="false"/>
                <w:i w:val="false"/>
                <w:color w:val="000000"/>
                <w:sz w:val="20"/>
              </w:rPr>
              <w:t>
ления по</w:t>
            </w:r>
            <w:r>
              <w:br/>
            </w:r>
            <w:r>
              <w:rPr>
                <w:rFonts w:ascii="Times New Roman"/>
                <w:b w:val="false"/>
                <w:i w:val="false"/>
                <w:color w:val="000000"/>
                <w:sz w:val="20"/>
              </w:rPr>
              <w:t>
требителю</w:t>
            </w:r>
          </w:p>
        </w:tc>
      </w:tr>
      <w:tr>
        <w:trPr>
          <w:trHeight w:val="18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w:t>
            </w:r>
            <w:r>
              <w:br/>
            </w:r>
            <w:r>
              <w:rPr>
                <w:rFonts w:ascii="Times New Roman"/>
                <w:b w:val="false"/>
                <w:i w:val="false"/>
                <w:color w:val="000000"/>
                <w:sz w:val="20"/>
              </w:rPr>
              <w:t>
ния (дан</w:t>
            </w:r>
            <w:r>
              <w:br/>
            </w:r>
            <w:r>
              <w:rPr>
                <w:rFonts w:ascii="Times New Roman"/>
                <w:b w:val="false"/>
                <w:i w:val="false"/>
                <w:color w:val="000000"/>
                <w:sz w:val="20"/>
              </w:rPr>
              <w:t>
ные, доку</w:t>
            </w:r>
            <w:r>
              <w:br/>
            </w:r>
            <w:r>
              <w:rPr>
                <w:rFonts w:ascii="Times New Roman"/>
                <w:b w:val="false"/>
                <w:i w:val="false"/>
                <w:color w:val="000000"/>
                <w:sz w:val="20"/>
              </w:rPr>
              <w:t>
мент, ор</w:t>
            </w:r>
            <w:r>
              <w:br/>
            </w:r>
            <w:r>
              <w:rPr>
                <w:rFonts w:ascii="Times New Roman"/>
                <w:b w:val="false"/>
                <w:i w:val="false"/>
                <w:color w:val="000000"/>
                <w:sz w:val="20"/>
              </w:rPr>
              <w:t>
ганизаци</w:t>
            </w:r>
            <w:r>
              <w:br/>
            </w:r>
            <w:r>
              <w:rPr>
                <w:rFonts w:ascii="Times New Roman"/>
                <w:b w:val="false"/>
                <w:i w:val="false"/>
                <w:color w:val="000000"/>
                <w:sz w:val="20"/>
              </w:rPr>
              <w:t>
онно–рас</w:t>
            </w:r>
            <w:r>
              <w:br/>
            </w:r>
            <w:r>
              <w:rPr>
                <w:rFonts w:ascii="Times New Roman"/>
                <w:b w:val="false"/>
                <w:i w:val="false"/>
                <w:color w:val="000000"/>
                <w:sz w:val="20"/>
              </w:rPr>
              <w:t>
поряди</w:t>
            </w:r>
            <w:r>
              <w:br/>
            </w:r>
            <w:r>
              <w:rPr>
                <w:rFonts w:ascii="Times New Roman"/>
                <w:b w:val="false"/>
                <w:i w:val="false"/>
                <w:color w:val="000000"/>
                <w:sz w:val="20"/>
              </w:rPr>
              <w:t>
тельное решение)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w:t>
            </w:r>
            <w:r>
              <w:br/>
            </w:r>
            <w:r>
              <w:rPr>
                <w:rFonts w:ascii="Times New Roman"/>
                <w:b w:val="false"/>
                <w:i w:val="false"/>
                <w:color w:val="000000"/>
                <w:sz w:val="20"/>
              </w:rPr>
              <w:t>
ние входя</w:t>
            </w:r>
            <w:r>
              <w:br/>
            </w:r>
            <w:r>
              <w:rPr>
                <w:rFonts w:ascii="Times New Roman"/>
                <w:b w:val="false"/>
                <w:i w:val="false"/>
                <w:color w:val="000000"/>
                <w:sz w:val="20"/>
              </w:rPr>
              <w:t>
щего номе</w:t>
            </w:r>
            <w:r>
              <w:br/>
            </w:r>
            <w:r>
              <w:rPr>
                <w:rFonts w:ascii="Times New Roman"/>
                <w:b w:val="false"/>
                <w:i w:val="false"/>
                <w:color w:val="000000"/>
                <w:sz w:val="20"/>
              </w:rPr>
              <w:t>
ра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исполни</w:t>
            </w:r>
            <w:r>
              <w:br/>
            </w:r>
            <w:r>
              <w:rPr>
                <w:rFonts w:ascii="Times New Roman"/>
                <w:b w:val="false"/>
                <w:i w:val="false"/>
                <w:color w:val="000000"/>
                <w:sz w:val="20"/>
              </w:rPr>
              <w:t>
теля в журнале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уведомле</w:t>
            </w:r>
            <w:r>
              <w:br/>
            </w:r>
            <w:r>
              <w:rPr>
                <w:rFonts w:ascii="Times New Roman"/>
                <w:b w:val="false"/>
                <w:i w:val="false"/>
                <w:color w:val="000000"/>
                <w:sz w:val="20"/>
              </w:rPr>
              <w:t>
ние</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дней</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w:t>
            </w:r>
            <w:r>
              <w:br/>
            </w:r>
            <w:r>
              <w:rPr>
                <w:rFonts w:ascii="Times New Roman"/>
                <w:b w:val="false"/>
                <w:i w:val="false"/>
                <w:color w:val="000000"/>
                <w:sz w:val="20"/>
              </w:rPr>
              <w:t>
дующего действия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873"/>
        <w:gridCol w:w="2893"/>
        <w:gridCol w:w="3153"/>
        <w:gridCol w:w="36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w:t>
            </w:r>
            <w:r>
              <w:br/>
            </w:r>
            <w:r>
              <w:rPr>
                <w:rFonts w:ascii="Times New Roman"/>
                <w:b w:val="false"/>
                <w:i w:val="false"/>
                <w:color w:val="000000"/>
                <w:sz w:val="20"/>
              </w:rPr>
              <w:t>
го органа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w:t>
            </w:r>
            <w:r>
              <w:br/>
            </w:r>
            <w:r>
              <w:rPr>
                <w:rFonts w:ascii="Times New Roman"/>
                <w:b w:val="false"/>
                <w:i w:val="false"/>
                <w:color w:val="000000"/>
                <w:sz w:val="20"/>
              </w:rPr>
              <w:t>
номоченного органа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w:t>
            </w:r>
            <w:r>
              <w:br/>
            </w:r>
            <w:r>
              <w:rPr>
                <w:rFonts w:ascii="Times New Roman"/>
                <w:b w:val="false"/>
                <w:i w:val="false"/>
                <w:color w:val="000000"/>
                <w:sz w:val="20"/>
              </w:rPr>
              <w:t>
вия (про</w:t>
            </w:r>
            <w:r>
              <w:br/>
            </w:r>
            <w:r>
              <w:rPr>
                <w:rFonts w:ascii="Times New Roman"/>
                <w:b w:val="false"/>
                <w:i w:val="false"/>
                <w:color w:val="000000"/>
                <w:sz w:val="20"/>
              </w:rPr>
              <w:t>
цесса, процеду</w:t>
            </w:r>
            <w:r>
              <w:br/>
            </w:r>
            <w:r>
              <w:rPr>
                <w:rFonts w:ascii="Times New Roman"/>
                <w:b w:val="false"/>
                <w:i w:val="false"/>
                <w:color w:val="000000"/>
                <w:sz w:val="20"/>
              </w:rPr>
              <w:t>
ры, опера</w:t>
            </w:r>
            <w:r>
              <w:br/>
            </w:r>
            <w:r>
              <w:rPr>
                <w:rFonts w:ascii="Times New Roman"/>
                <w:b w:val="false"/>
                <w:i w:val="false"/>
                <w:color w:val="000000"/>
                <w:sz w:val="20"/>
              </w:rPr>
              <w:t>
ции) и их описание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уведомление потребителю и сопроводительное письмо для направления пакета документов в ГУ УКЗ и СП</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сопроводитель</w:t>
            </w:r>
            <w:r>
              <w:br/>
            </w:r>
            <w:r>
              <w:rPr>
                <w:rFonts w:ascii="Times New Roman"/>
                <w:b w:val="false"/>
                <w:i w:val="false"/>
                <w:color w:val="000000"/>
                <w:sz w:val="20"/>
              </w:rPr>
              <w:t>
ное письмо для направления пакета докумен</w:t>
            </w:r>
            <w:r>
              <w:br/>
            </w:r>
            <w:r>
              <w:rPr>
                <w:rFonts w:ascii="Times New Roman"/>
                <w:b w:val="false"/>
                <w:i w:val="false"/>
                <w:color w:val="000000"/>
                <w:sz w:val="20"/>
              </w:rPr>
              <w:t>
тов в ГУ УКЗ и СП и уведомле</w:t>
            </w:r>
            <w:r>
              <w:br/>
            </w:r>
            <w:r>
              <w:rPr>
                <w:rFonts w:ascii="Times New Roman"/>
                <w:b w:val="false"/>
                <w:i w:val="false"/>
                <w:color w:val="000000"/>
                <w:sz w:val="20"/>
              </w:rPr>
              <w:t>
ние потребителю</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сопроводительного письма для направления пакета документов в ГУ УКЗ и СП и уведомления потребителю</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w:t>
            </w:r>
            <w:r>
              <w:br/>
            </w:r>
            <w:r>
              <w:rPr>
                <w:rFonts w:ascii="Times New Roman"/>
                <w:b w:val="false"/>
                <w:i w:val="false"/>
                <w:color w:val="000000"/>
                <w:sz w:val="20"/>
              </w:rPr>
              <w:t>
ния (дан</w:t>
            </w:r>
            <w:r>
              <w:br/>
            </w:r>
            <w:r>
              <w:rPr>
                <w:rFonts w:ascii="Times New Roman"/>
                <w:b w:val="false"/>
                <w:i w:val="false"/>
                <w:color w:val="000000"/>
                <w:sz w:val="20"/>
              </w:rPr>
              <w:t>
ные, доку</w:t>
            </w:r>
            <w:r>
              <w:br/>
            </w:r>
            <w:r>
              <w:rPr>
                <w:rFonts w:ascii="Times New Roman"/>
                <w:b w:val="false"/>
                <w:i w:val="false"/>
                <w:color w:val="000000"/>
                <w:sz w:val="20"/>
              </w:rPr>
              <w:t>
мент, ор</w:t>
            </w:r>
            <w:r>
              <w:br/>
            </w:r>
            <w:r>
              <w:rPr>
                <w:rFonts w:ascii="Times New Roman"/>
                <w:b w:val="false"/>
                <w:i w:val="false"/>
                <w:color w:val="000000"/>
                <w:sz w:val="20"/>
              </w:rPr>
              <w:t>
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w:t>
            </w:r>
            <w:r>
              <w:br/>
            </w:r>
            <w:r>
              <w:rPr>
                <w:rFonts w:ascii="Times New Roman"/>
                <w:b w:val="false"/>
                <w:i w:val="false"/>
                <w:color w:val="000000"/>
                <w:sz w:val="20"/>
              </w:rPr>
              <w:t>
льное ре</w:t>
            </w:r>
            <w:r>
              <w:br/>
            </w:r>
            <w:r>
              <w:rPr>
                <w:rFonts w:ascii="Times New Roman"/>
                <w:b w:val="false"/>
                <w:i w:val="false"/>
                <w:color w:val="000000"/>
                <w:sz w:val="20"/>
              </w:rPr>
              <w:t>
шение)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на подпись начальнику ОЗ и СП уведомления потребителю сопроводитель</w:t>
            </w:r>
            <w:r>
              <w:br/>
            </w:r>
            <w:r>
              <w:rPr>
                <w:rFonts w:ascii="Times New Roman"/>
                <w:b w:val="false"/>
                <w:i w:val="false"/>
                <w:color w:val="000000"/>
                <w:sz w:val="20"/>
              </w:rPr>
              <w:t>
ного письма для направле</w:t>
            </w:r>
            <w:r>
              <w:br/>
            </w:r>
            <w:r>
              <w:rPr>
                <w:rFonts w:ascii="Times New Roman"/>
                <w:b w:val="false"/>
                <w:i w:val="false"/>
                <w:color w:val="000000"/>
                <w:sz w:val="20"/>
              </w:rPr>
              <w:t>
ния пакета документов в ГУ УКЗ и СП</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сопроводительного письма для направления пакета докумен</w:t>
            </w:r>
            <w:r>
              <w:br/>
            </w:r>
            <w:r>
              <w:rPr>
                <w:rFonts w:ascii="Times New Roman"/>
                <w:b w:val="false"/>
                <w:i w:val="false"/>
                <w:color w:val="000000"/>
                <w:sz w:val="20"/>
              </w:rPr>
              <w:t>
тов для пакета документов в ГУ УКЗ и СП и уведомления потребителю</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сопроводительного письма и уведомления адресатам</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w:t>
            </w:r>
            <w:r>
              <w:br/>
            </w:r>
            <w:r>
              <w:rPr>
                <w:rFonts w:ascii="Times New Roman"/>
                <w:b w:val="false"/>
                <w:i w:val="false"/>
                <w:color w:val="000000"/>
                <w:sz w:val="20"/>
              </w:rPr>
              <w:t>
дующего действия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9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обеспечения сурдо-тифлотехническими</w:t>
      </w:r>
      <w:r>
        <w:br/>
      </w:r>
      <w:r>
        <w:rPr>
          <w:rFonts w:ascii="Times New Roman"/>
          <w:b w:val="false"/>
          <w:i w:val="false"/>
          <w:color w:val="000000"/>
          <w:sz w:val="28"/>
        </w:rPr>
        <w:t>
и обязательными гигиеническими средствами»</w:t>
      </w:r>
    </w:p>
    <w:bookmarkEnd w:id="96"/>
    <w:p>
      <w:pPr>
        <w:spacing w:after="0"/>
        <w:ind w:left="0"/>
        <w:jc w:val="left"/>
      </w:pPr>
      <w:r>
        <w:rPr>
          <w:rFonts w:ascii="Times New Roman"/>
          <w:b/>
          <w:i w:val="false"/>
          <w:color w:val="000000"/>
        </w:rPr>
        <w:t xml:space="preserve"> Текстовое табличное описание последовательности простых действий (процедур, функций, операций) каждой СФЕ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853"/>
        <w:gridCol w:w="1833"/>
        <w:gridCol w:w="1633"/>
        <w:gridCol w:w="1493"/>
        <w:gridCol w:w="1673"/>
        <w:gridCol w:w="1773"/>
        <w:gridCol w:w="149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процесса (хода, потока работ)</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 специа</w:t>
            </w:r>
            <w:r>
              <w:br/>
            </w:r>
            <w:r>
              <w:rPr>
                <w:rFonts w:ascii="Times New Roman"/>
                <w:b w:val="false"/>
                <w:i w:val="false"/>
                <w:color w:val="000000"/>
                <w:sz w:val="20"/>
              </w:rPr>
              <w:t>
лист упол</w:t>
            </w:r>
            <w:r>
              <w:br/>
            </w:r>
            <w:r>
              <w:rPr>
                <w:rFonts w:ascii="Times New Roman"/>
                <w:b w:val="false"/>
                <w:i w:val="false"/>
                <w:color w:val="000000"/>
                <w:sz w:val="20"/>
              </w:rPr>
              <w:t>
номочен</w:t>
            </w:r>
            <w:r>
              <w:br/>
            </w:r>
            <w:r>
              <w:rPr>
                <w:rFonts w:ascii="Times New Roman"/>
                <w:b w:val="false"/>
                <w:i w:val="false"/>
                <w:color w:val="000000"/>
                <w:sz w:val="20"/>
              </w:rPr>
              <w:t>
ного орга</w:t>
            </w:r>
            <w:r>
              <w:br/>
            </w:r>
            <w:r>
              <w:rPr>
                <w:rFonts w:ascii="Times New Roman"/>
                <w:b w:val="false"/>
                <w:i w:val="false"/>
                <w:color w:val="000000"/>
                <w:sz w:val="20"/>
              </w:rPr>
              <w:t>
на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 специа</w:t>
            </w:r>
            <w:r>
              <w:br/>
            </w:r>
            <w:r>
              <w:rPr>
                <w:rFonts w:ascii="Times New Roman"/>
                <w:b w:val="false"/>
                <w:i w:val="false"/>
                <w:color w:val="000000"/>
                <w:sz w:val="20"/>
              </w:rPr>
              <w:t>
лист уполномоченного органа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w:t>
            </w:r>
            <w:r>
              <w:br/>
            </w:r>
            <w:r>
              <w:rPr>
                <w:rFonts w:ascii="Times New Roman"/>
                <w:b w:val="false"/>
                <w:i w:val="false"/>
                <w:color w:val="000000"/>
                <w:sz w:val="20"/>
              </w:rPr>
              <w:t>
лист уполномоченного органа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w:t>
            </w:r>
            <w:r>
              <w:br/>
            </w:r>
            <w:r>
              <w:rPr>
                <w:rFonts w:ascii="Times New Roman"/>
                <w:b w:val="false"/>
                <w:i w:val="false"/>
                <w:color w:val="000000"/>
                <w:sz w:val="20"/>
              </w:rPr>
              <w:t>
лист уполно</w:t>
            </w:r>
            <w:r>
              <w:br/>
            </w:r>
            <w:r>
              <w:rPr>
                <w:rFonts w:ascii="Times New Roman"/>
                <w:b w:val="false"/>
                <w:i w:val="false"/>
                <w:color w:val="000000"/>
                <w:sz w:val="20"/>
              </w:rPr>
              <w:t>
мочено органа</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w:t>
            </w:r>
            <w:r>
              <w:br/>
            </w:r>
            <w:r>
              <w:rPr>
                <w:rFonts w:ascii="Times New Roman"/>
                <w:b w:val="false"/>
                <w:i w:val="false"/>
                <w:color w:val="000000"/>
                <w:sz w:val="20"/>
              </w:rPr>
              <w:t>
вия (про</w:t>
            </w:r>
            <w:r>
              <w:br/>
            </w:r>
            <w:r>
              <w:rPr>
                <w:rFonts w:ascii="Times New Roman"/>
                <w:b w:val="false"/>
                <w:i w:val="false"/>
                <w:color w:val="000000"/>
                <w:sz w:val="20"/>
              </w:rPr>
              <w:t>
цесса, процеду</w:t>
            </w:r>
            <w:r>
              <w:br/>
            </w:r>
            <w:r>
              <w:rPr>
                <w:rFonts w:ascii="Times New Roman"/>
                <w:b w:val="false"/>
                <w:i w:val="false"/>
                <w:color w:val="000000"/>
                <w:sz w:val="20"/>
              </w:rPr>
              <w:t>
ры, опера</w:t>
            </w:r>
            <w:r>
              <w:br/>
            </w:r>
            <w:r>
              <w:rPr>
                <w:rFonts w:ascii="Times New Roman"/>
                <w:b w:val="false"/>
                <w:i w:val="false"/>
                <w:color w:val="000000"/>
                <w:sz w:val="20"/>
              </w:rPr>
              <w:t>
ции) и их описание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w:t>
            </w:r>
            <w:r>
              <w:br/>
            </w:r>
            <w:r>
              <w:rPr>
                <w:rFonts w:ascii="Times New Roman"/>
                <w:b w:val="false"/>
                <w:i w:val="false"/>
                <w:color w:val="000000"/>
                <w:sz w:val="20"/>
              </w:rPr>
              <w:t>
ния и со всеми необходимыми докумен</w:t>
            </w:r>
            <w:r>
              <w:br/>
            </w:r>
            <w:r>
              <w:rPr>
                <w:rFonts w:ascii="Times New Roman"/>
                <w:b w:val="false"/>
                <w:i w:val="false"/>
                <w:color w:val="000000"/>
                <w:sz w:val="20"/>
              </w:rPr>
              <w:t>
тами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рация заявле</w:t>
            </w:r>
            <w:r>
              <w:br/>
            </w:r>
            <w:r>
              <w:rPr>
                <w:rFonts w:ascii="Times New Roman"/>
                <w:b w:val="false"/>
                <w:i w:val="false"/>
                <w:color w:val="000000"/>
                <w:sz w:val="20"/>
              </w:rPr>
              <w:t>
ния в журнале регист</w:t>
            </w:r>
            <w:r>
              <w:br/>
            </w:r>
            <w:r>
              <w:rPr>
                <w:rFonts w:ascii="Times New Roman"/>
                <w:b w:val="false"/>
                <w:i w:val="false"/>
                <w:color w:val="000000"/>
                <w:sz w:val="20"/>
              </w:rPr>
              <w:t>
рации и учета письменных об</w:t>
            </w:r>
            <w:r>
              <w:br/>
            </w:r>
            <w:r>
              <w:rPr>
                <w:rFonts w:ascii="Times New Roman"/>
                <w:b w:val="false"/>
                <w:i w:val="false"/>
                <w:color w:val="000000"/>
                <w:sz w:val="20"/>
              </w:rPr>
              <w:t>
ращений граждан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золюции на за</w:t>
            </w:r>
            <w:r>
              <w:br/>
            </w:r>
            <w:r>
              <w:rPr>
                <w:rFonts w:ascii="Times New Roman"/>
                <w:b w:val="false"/>
                <w:i w:val="false"/>
                <w:color w:val="000000"/>
                <w:sz w:val="20"/>
              </w:rPr>
              <w:t>
явления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w:t>
            </w:r>
            <w:r>
              <w:br/>
            </w:r>
            <w:r>
              <w:rPr>
                <w:rFonts w:ascii="Times New Roman"/>
                <w:b w:val="false"/>
                <w:i w:val="false"/>
                <w:color w:val="000000"/>
                <w:sz w:val="20"/>
              </w:rPr>
              <w:t>
тов на исполне</w:t>
            </w:r>
            <w:r>
              <w:br/>
            </w:r>
            <w:r>
              <w:rPr>
                <w:rFonts w:ascii="Times New Roman"/>
                <w:b w:val="false"/>
                <w:i w:val="false"/>
                <w:color w:val="000000"/>
                <w:sz w:val="20"/>
              </w:rPr>
              <w:t>
ние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обра</w:t>
            </w:r>
            <w:r>
              <w:br/>
            </w:r>
            <w:r>
              <w:rPr>
                <w:rFonts w:ascii="Times New Roman"/>
                <w:b w:val="false"/>
                <w:i w:val="false"/>
                <w:color w:val="000000"/>
                <w:sz w:val="20"/>
              </w:rPr>
              <w:t>
ботке до</w:t>
            </w:r>
            <w:r>
              <w:br/>
            </w:r>
            <w:r>
              <w:rPr>
                <w:rFonts w:ascii="Times New Roman"/>
                <w:b w:val="false"/>
                <w:i w:val="false"/>
                <w:color w:val="000000"/>
                <w:sz w:val="20"/>
              </w:rPr>
              <w:t>
кументов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документов, формирование ЛД, ввод данных заявителя в электронную базу данных, подготовка сопроводитель</w:t>
            </w:r>
            <w:r>
              <w:br/>
            </w:r>
            <w:r>
              <w:rPr>
                <w:rFonts w:ascii="Times New Roman"/>
                <w:b w:val="false"/>
                <w:i w:val="false"/>
                <w:color w:val="000000"/>
                <w:sz w:val="20"/>
              </w:rPr>
              <w:t>
ного письма для направ</w:t>
            </w:r>
            <w:r>
              <w:br/>
            </w:r>
            <w:r>
              <w:rPr>
                <w:rFonts w:ascii="Times New Roman"/>
                <w:b w:val="false"/>
                <w:i w:val="false"/>
                <w:color w:val="000000"/>
                <w:sz w:val="20"/>
              </w:rPr>
              <w:t>
ления пакета документов в ГУ УКЗ и СП и уведом</w:t>
            </w:r>
            <w:r>
              <w:br/>
            </w:r>
            <w:r>
              <w:rPr>
                <w:rFonts w:ascii="Times New Roman"/>
                <w:b w:val="false"/>
                <w:i w:val="false"/>
                <w:color w:val="000000"/>
                <w:sz w:val="20"/>
              </w:rPr>
              <w:t>
ления потребителю</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 (данные, документ, организа</w:t>
            </w:r>
            <w:r>
              <w:br/>
            </w:r>
            <w:r>
              <w:rPr>
                <w:rFonts w:ascii="Times New Roman"/>
                <w:b w:val="false"/>
                <w:i w:val="false"/>
                <w:color w:val="000000"/>
                <w:sz w:val="20"/>
              </w:rPr>
              <w:t>
ционно– распорядительное решение)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талона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w:t>
            </w:r>
            <w:r>
              <w:br/>
            </w:r>
            <w:r>
              <w:rPr>
                <w:rFonts w:ascii="Times New Roman"/>
                <w:b w:val="false"/>
                <w:i w:val="false"/>
                <w:color w:val="000000"/>
                <w:sz w:val="20"/>
              </w:rPr>
              <w:t>
дящего номера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w:t>
            </w:r>
            <w:r>
              <w:br/>
            </w:r>
            <w:r>
              <w:rPr>
                <w:rFonts w:ascii="Times New Roman"/>
                <w:b w:val="false"/>
                <w:i w:val="false"/>
                <w:color w:val="000000"/>
                <w:sz w:val="20"/>
              </w:rPr>
              <w:t>
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исполни</w:t>
            </w:r>
            <w:r>
              <w:br/>
            </w:r>
            <w:r>
              <w:rPr>
                <w:rFonts w:ascii="Times New Roman"/>
                <w:b w:val="false"/>
                <w:i w:val="false"/>
                <w:color w:val="000000"/>
                <w:sz w:val="20"/>
              </w:rPr>
              <w:t>
теля в журнале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w:t>
            </w:r>
            <w:r>
              <w:br/>
            </w:r>
            <w:r>
              <w:rPr>
                <w:rFonts w:ascii="Times New Roman"/>
                <w:b w:val="false"/>
                <w:i w:val="false"/>
                <w:color w:val="000000"/>
                <w:sz w:val="20"/>
              </w:rPr>
              <w:t>
ное письмо, уведом</w:t>
            </w:r>
            <w:r>
              <w:br/>
            </w:r>
            <w:r>
              <w:rPr>
                <w:rFonts w:ascii="Times New Roman"/>
                <w:b w:val="false"/>
                <w:i w:val="false"/>
                <w:color w:val="000000"/>
                <w:sz w:val="20"/>
              </w:rPr>
              <w:t>
ление</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рабоче</w:t>
            </w:r>
            <w:r>
              <w:br/>
            </w:r>
            <w:r>
              <w:rPr>
                <w:rFonts w:ascii="Times New Roman"/>
                <w:b w:val="false"/>
                <w:i w:val="false"/>
                <w:color w:val="000000"/>
                <w:sz w:val="20"/>
              </w:rPr>
              <w:t>
го дня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рабоче</w:t>
            </w:r>
            <w:r>
              <w:br/>
            </w:r>
            <w:r>
              <w:rPr>
                <w:rFonts w:ascii="Times New Roman"/>
                <w:b w:val="false"/>
                <w:i w:val="false"/>
                <w:color w:val="000000"/>
                <w:sz w:val="20"/>
              </w:rPr>
              <w:t>
го дня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 рабочих дней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5 рабочих дней</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w:t>
            </w:r>
            <w:r>
              <w:br/>
            </w:r>
            <w:r>
              <w:rPr>
                <w:rFonts w:ascii="Times New Roman"/>
                <w:b w:val="false"/>
                <w:i w:val="false"/>
                <w:color w:val="000000"/>
                <w:sz w:val="20"/>
              </w:rPr>
              <w:t>
дующего действия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1910"/>
        <w:gridCol w:w="2187"/>
        <w:gridCol w:w="2805"/>
        <w:gridCol w:w="2677"/>
        <w:gridCol w:w="2806"/>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процесса (хода, потока работ)</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w:t>
            </w:r>
            <w:r>
              <w:br/>
            </w:r>
            <w:r>
              <w:rPr>
                <w:rFonts w:ascii="Times New Roman"/>
                <w:b w:val="false"/>
                <w:i w:val="false"/>
                <w:color w:val="000000"/>
                <w:sz w:val="20"/>
              </w:rPr>
              <w:t>
вия (хода, потока работ)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w:t>
            </w:r>
            <w:r>
              <w:br/>
            </w:r>
            <w:r>
              <w:rPr>
                <w:rFonts w:ascii="Times New Roman"/>
                <w:b w:val="false"/>
                <w:i w:val="false"/>
                <w:color w:val="000000"/>
                <w:sz w:val="20"/>
              </w:rPr>
              <w:t>
на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специа</w:t>
            </w:r>
            <w:r>
              <w:br/>
            </w:r>
            <w:r>
              <w:rPr>
                <w:rFonts w:ascii="Times New Roman"/>
                <w:b w:val="false"/>
                <w:i w:val="false"/>
                <w:color w:val="000000"/>
                <w:sz w:val="20"/>
              </w:rPr>
              <w:t>
лист уполно</w:t>
            </w:r>
            <w:r>
              <w:br/>
            </w:r>
            <w:r>
              <w:rPr>
                <w:rFonts w:ascii="Times New Roman"/>
                <w:b w:val="false"/>
                <w:i w:val="false"/>
                <w:color w:val="000000"/>
                <w:sz w:val="20"/>
              </w:rPr>
              <w:t>
моченного ор</w:t>
            </w:r>
            <w:r>
              <w:br/>
            </w:r>
            <w:r>
              <w:rPr>
                <w:rFonts w:ascii="Times New Roman"/>
                <w:b w:val="false"/>
                <w:i w:val="false"/>
                <w:color w:val="000000"/>
                <w:sz w:val="20"/>
              </w:rPr>
              <w:t>
гана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w:t>
            </w:r>
            <w:r>
              <w:br/>
            </w:r>
            <w:r>
              <w:rPr>
                <w:rFonts w:ascii="Times New Roman"/>
                <w:b w:val="false"/>
                <w:i w:val="false"/>
                <w:color w:val="000000"/>
                <w:sz w:val="20"/>
              </w:rPr>
              <w:t>
ного органа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 (процес</w:t>
            </w:r>
            <w:r>
              <w:br/>
            </w:r>
            <w:r>
              <w:rPr>
                <w:rFonts w:ascii="Times New Roman"/>
                <w:b w:val="false"/>
                <w:i w:val="false"/>
                <w:color w:val="000000"/>
                <w:sz w:val="20"/>
              </w:rPr>
              <w:t>
са, про</w:t>
            </w:r>
            <w:r>
              <w:br/>
            </w:r>
            <w:r>
              <w:rPr>
                <w:rFonts w:ascii="Times New Roman"/>
                <w:b w:val="false"/>
                <w:i w:val="false"/>
                <w:color w:val="000000"/>
                <w:sz w:val="20"/>
              </w:rPr>
              <w:t>
цедуры, опера</w:t>
            </w:r>
            <w:r>
              <w:br/>
            </w:r>
            <w:r>
              <w:rPr>
                <w:rFonts w:ascii="Times New Roman"/>
                <w:b w:val="false"/>
                <w:i w:val="false"/>
                <w:color w:val="000000"/>
                <w:sz w:val="20"/>
              </w:rPr>
              <w:t>
ции) и их описа</w:t>
            </w:r>
            <w:r>
              <w:br/>
            </w:r>
            <w:r>
              <w:rPr>
                <w:rFonts w:ascii="Times New Roman"/>
                <w:b w:val="false"/>
                <w:i w:val="false"/>
                <w:color w:val="000000"/>
                <w:sz w:val="20"/>
              </w:rPr>
              <w:t>
ние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ЛД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уведомления потребителю и сопроводи</w:t>
            </w:r>
            <w:r>
              <w:br/>
            </w:r>
            <w:r>
              <w:rPr>
                <w:rFonts w:ascii="Times New Roman"/>
                <w:b w:val="false"/>
                <w:i w:val="false"/>
                <w:color w:val="000000"/>
                <w:sz w:val="20"/>
              </w:rPr>
              <w:t>
тельного письма для направления пакета документов в ГУ УКЗ и СП</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сопроводите</w:t>
            </w:r>
            <w:r>
              <w:br/>
            </w:r>
            <w:r>
              <w:rPr>
                <w:rFonts w:ascii="Times New Roman"/>
                <w:b w:val="false"/>
                <w:i w:val="false"/>
                <w:color w:val="000000"/>
                <w:sz w:val="20"/>
              </w:rPr>
              <w:t>
льного пись</w:t>
            </w:r>
            <w:r>
              <w:br/>
            </w:r>
            <w:r>
              <w:rPr>
                <w:rFonts w:ascii="Times New Roman"/>
                <w:b w:val="false"/>
                <w:i w:val="false"/>
                <w:color w:val="000000"/>
                <w:sz w:val="20"/>
              </w:rPr>
              <w:t>
мо для напра</w:t>
            </w:r>
            <w:r>
              <w:br/>
            </w:r>
            <w:r>
              <w:rPr>
                <w:rFonts w:ascii="Times New Roman"/>
                <w:b w:val="false"/>
                <w:i w:val="false"/>
                <w:color w:val="000000"/>
                <w:sz w:val="20"/>
              </w:rPr>
              <w:t>
вления паке</w:t>
            </w:r>
            <w:r>
              <w:br/>
            </w:r>
            <w:r>
              <w:rPr>
                <w:rFonts w:ascii="Times New Roman"/>
                <w:b w:val="false"/>
                <w:i w:val="false"/>
                <w:color w:val="000000"/>
                <w:sz w:val="20"/>
              </w:rPr>
              <w:t>
та докумен</w:t>
            </w:r>
            <w:r>
              <w:br/>
            </w:r>
            <w:r>
              <w:rPr>
                <w:rFonts w:ascii="Times New Roman"/>
                <w:b w:val="false"/>
                <w:i w:val="false"/>
                <w:color w:val="000000"/>
                <w:sz w:val="20"/>
              </w:rPr>
              <w:t>
тов в ГУ УКЗ и СП и уве</w:t>
            </w:r>
            <w:r>
              <w:br/>
            </w:r>
            <w:r>
              <w:rPr>
                <w:rFonts w:ascii="Times New Roman"/>
                <w:b w:val="false"/>
                <w:i w:val="false"/>
                <w:color w:val="000000"/>
                <w:sz w:val="20"/>
              </w:rPr>
              <w:t>
домления потребителю</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сопроводите</w:t>
            </w:r>
            <w:r>
              <w:br/>
            </w:r>
            <w:r>
              <w:rPr>
                <w:rFonts w:ascii="Times New Roman"/>
                <w:b w:val="false"/>
                <w:i w:val="false"/>
                <w:color w:val="000000"/>
                <w:sz w:val="20"/>
              </w:rPr>
              <w:t>
льного письма для направле</w:t>
            </w:r>
            <w:r>
              <w:br/>
            </w:r>
            <w:r>
              <w:rPr>
                <w:rFonts w:ascii="Times New Roman"/>
                <w:b w:val="false"/>
                <w:i w:val="false"/>
                <w:color w:val="000000"/>
                <w:sz w:val="20"/>
              </w:rPr>
              <w:t>
ния пакета документов в ГУ УКЗ и СП и уведомления потребителю</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w:t>
            </w:r>
            <w:r>
              <w:br/>
            </w:r>
            <w:r>
              <w:rPr>
                <w:rFonts w:ascii="Times New Roman"/>
                <w:b w:val="false"/>
                <w:i w:val="false"/>
                <w:color w:val="000000"/>
                <w:sz w:val="20"/>
              </w:rPr>
              <w:t>
ния (дан</w:t>
            </w:r>
            <w:r>
              <w:br/>
            </w:r>
            <w:r>
              <w:rPr>
                <w:rFonts w:ascii="Times New Roman"/>
                <w:b w:val="false"/>
                <w:i w:val="false"/>
                <w:color w:val="000000"/>
                <w:sz w:val="20"/>
              </w:rPr>
              <w:t>
ные, до</w:t>
            </w:r>
            <w:r>
              <w:br/>
            </w:r>
            <w:r>
              <w:rPr>
                <w:rFonts w:ascii="Times New Roman"/>
                <w:b w:val="false"/>
                <w:i w:val="false"/>
                <w:color w:val="000000"/>
                <w:sz w:val="20"/>
              </w:rPr>
              <w:t>
кумент, организационно– распоря</w:t>
            </w:r>
            <w:r>
              <w:br/>
            </w:r>
            <w:r>
              <w:rPr>
                <w:rFonts w:ascii="Times New Roman"/>
                <w:b w:val="false"/>
                <w:i w:val="false"/>
                <w:color w:val="000000"/>
                <w:sz w:val="20"/>
              </w:rPr>
              <w:t>
дитель</w:t>
            </w:r>
            <w:r>
              <w:br/>
            </w:r>
            <w:r>
              <w:rPr>
                <w:rFonts w:ascii="Times New Roman"/>
                <w:b w:val="false"/>
                <w:i w:val="false"/>
                <w:color w:val="000000"/>
                <w:sz w:val="20"/>
              </w:rPr>
              <w:t>
ное реше</w:t>
            </w:r>
            <w:r>
              <w:br/>
            </w:r>
            <w:r>
              <w:rPr>
                <w:rFonts w:ascii="Times New Roman"/>
                <w:b w:val="false"/>
                <w:i w:val="false"/>
                <w:color w:val="000000"/>
                <w:sz w:val="20"/>
              </w:rPr>
              <w:t>
ние)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уведомле</w:t>
            </w:r>
            <w:r>
              <w:br/>
            </w:r>
            <w:r>
              <w:rPr>
                <w:rFonts w:ascii="Times New Roman"/>
                <w:b w:val="false"/>
                <w:i w:val="false"/>
                <w:color w:val="000000"/>
                <w:sz w:val="20"/>
              </w:rPr>
              <w:t>
ния заяви</w:t>
            </w:r>
            <w:r>
              <w:br/>
            </w:r>
            <w:r>
              <w:rPr>
                <w:rFonts w:ascii="Times New Roman"/>
                <w:b w:val="false"/>
                <w:i w:val="false"/>
                <w:color w:val="000000"/>
                <w:sz w:val="20"/>
              </w:rPr>
              <w:t>
телю и сопроводи</w:t>
            </w:r>
            <w:r>
              <w:br/>
            </w:r>
            <w:r>
              <w:rPr>
                <w:rFonts w:ascii="Times New Roman"/>
                <w:b w:val="false"/>
                <w:i w:val="false"/>
                <w:color w:val="000000"/>
                <w:sz w:val="20"/>
              </w:rPr>
              <w:t>
тельного письма для направле</w:t>
            </w:r>
            <w:r>
              <w:br/>
            </w:r>
            <w:r>
              <w:rPr>
                <w:rFonts w:ascii="Times New Roman"/>
                <w:b w:val="false"/>
                <w:i w:val="false"/>
                <w:color w:val="000000"/>
                <w:sz w:val="20"/>
              </w:rPr>
              <w:t>
ния пакета документов в ГУ УКЗ и СП</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на подпись на</w:t>
            </w:r>
            <w:r>
              <w:br/>
            </w:r>
            <w:r>
              <w:rPr>
                <w:rFonts w:ascii="Times New Roman"/>
                <w:b w:val="false"/>
                <w:i w:val="false"/>
                <w:color w:val="000000"/>
                <w:sz w:val="20"/>
              </w:rPr>
              <w:t>
чальнику уполномочен</w:t>
            </w:r>
            <w:r>
              <w:br/>
            </w:r>
            <w:r>
              <w:rPr>
                <w:rFonts w:ascii="Times New Roman"/>
                <w:b w:val="false"/>
                <w:i w:val="false"/>
                <w:color w:val="000000"/>
                <w:sz w:val="20"/>
              </w:rPr>
              <w:t>
ного органа уведомления потребителю и сопроводи</w:t>
            </w:r>
            <w:r>
              <w:br/>
            </w:r>
            <w:r>
              <w:rPr>
                <w:rFonts w:ascii="Times New Roman"/>
                <w:b w:val="false"/>
                <w:i w:val="false"/>
                <w:color w:val="000000"/>
                <w:sz w:val="20"/>
              </w:rPr>
              <w:t>
тельного письма для направления пакета доку</w:t>
            </w:r>
            <w:r>
              <w:br/>
            </w:r>
            <w:r>
              <w:rPr>
                <w:rFonts w:ascii="Times New Roman"/>
                <w:b w:val="false"/>
                <w:i w:val="false"/>
                <w:color w:val="000000"/>
                <w:sz w:val="20"/>
              </w:rPr>
              <w:t>
ментов в ГУ УКЗ и СП</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сопроводительного письма и уведомления адресатам</w:t>
            </w:r>
          </w:p>
        </w:tc>
      </w:tr>
      <w:tr>
        <w:trPr>
          <w:trHeight w:val="8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15 минут</w:t>
            </w:r>
          </w:p>
        </w:tc>
      </w:tr>
      <w:tr>
        <w:trPr>
          <w:trHeight w:val="11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w:t>
            </w:r>
            <w:r>
              <w:br/>
            </w:r>
            <w:r>
              <w:rPr>
                <w:rFonts w:ascii="Times New Roman"/>
                <w:b w:val="false"/>
                <w:i w:val="false"/>
                <w:color w:val="000000"/>
                <w:sz w:val="20"/>
              </w:rPr>
              <w:t>
щего дей</w:t>
            </w:r>
            <w:r>
              <w:br/>
            </w:r>
            <w:r>
              <w:rPr>
                <w:rFonts w:ascii="Times New Roman"/>
                <w:b w:val="false"/>
                <w:i w:val="false"/>
                <w:color w:val="000000"/>
                <w:sz w:val="20"/>
              </w:rPr>
              <w:t>
ствия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 Альтернативный процесс.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2035"/>
        <w:gridCol w:w="2375"/>
        <w:gridCol w:w="1993"/>
        <w:gridCol w:w="2227"/>
        <w:gridCol w:w="21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на 1 заявителя</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ЦОНа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Инспекторнакопительного отде</w:t>
            </w:r>
            <w:r>
              <w:br/>
            </w:r>
            <w:r>
              <w:rPr>
                <w:rFonts w:ascii="Times New Roman"/>
                <w:b w:val="false"/>
                <w:i w:val="false"/>
                <w:color w:val="000000"/>
                <w:sz w:val="20"/>
              </w:rPr>
              <w:t>
ла ЦОНа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Инспекторнакопите</w:t>
            </w:r>
            <w:r>
              <w:br/>
            </w:r>
            <w:r>
              <w:rPr>
                <w:rFonts w:ascii="Times New Roman"/>
                <w:b w:val="false"/>
                <w:i w:val="false"/>
                <w:color w:val="000000"/>
                <w:sz w:val="20"/>
              </w:rPr>
              <w:t>
льного</w:t>
            </w:r>
            <w:r>
              <w:br/>
            </w:r>
            <w:r>
              <w:rPr>
                <w:rFonts w:ascii="Times New Roman"/>
                <w:b w:val="false"/>
                <w:i w:val="false"/>
                <w:color w:val="000000"/>
                <w:sz w:val="20"/>
              </w:rPr>
              <w:t>
отдела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w:t>
            </w:r>
            <w:r>
              <w:br/>
            </w:r>
            <w:r>
              <w:rPr>
                <w:rFonts w:ascii="Times New Roman"/>
                <w:b w:val="false"/>
                <w:i w:val="false"/>
                <w:color w:val="000000"/>
                <w:sz w:val="20"/>
              </w:rPr>
              <w:t>
ченного органа</w:t>
            </w:r>
          </w:p>
        </w:tc>
      </w:tr>
      <w:tr>
        <w:trPr>
          <w:trHeight w:val="58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(проце</w:t>
            </w:r>
            <w:r>
              <w:br/>
            </w:r>
            <w:r>
              <w:rPr>
                <w:rFonts w:ascii="Times New Roman"/>
                <w:b w:val="false"/>
                <w:i w:val="false"/>
                <w:color w:val="000000"/>
                <w:sz w:val="20"/>
              </w:rPr>
              <w:t>
сса, проце</w:t>
            </w:r>
            <w:r>
              <w:br/>
            </w:r>
            <w:r>
              <w:rPr>
                <w:rFonts w:ascii="Times New Roman"/>
                <w:b w:val="false"/>
                <w:i w:val="false"/>
                <w:color w:val="000000"/>
                <w:sz w:val="20"/>
              </w:rPr>
              <w:t>
дуры, опе</w:t>
            </w:r>
            <w:r>
              <w:br/>
            </w:r>
            <w:r>
              <w:rPr>
                <w:rFonts w:ascii="Times New Roman"/>
                <w:b w:val="false"/>
                <w:i w:val="false"/>
                <w:color w:val="000000"/>
                <w:sz w:val="20"/>
              </w:rPr>
              <w:t>
рации) и их описа</w:t>
            </w:r>
            <w:r>
              <w:br/>
            </w:r>
            <w:r>
              <w:rPr>
                <w:rFonts w:ascii="Times New Roman"/>
                <w:b w:val="false"/>
                <w:i w:val="false"/>
                <w:color w:val="000000"/>
                <w:sz w:val="20"/>
              </w:rPr>
              <w:t>
ние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Приемдо</w:t>
            </w:r>
            <w:r>
              <w:br/>
            </w:r>
            <w:r>
              <w:rPr>
                <w:rFonts w:ascii="Times New Roman"/>
                <w:b w:val="false"/>
                <w:i w:val="false"/>
                <w:color w:val="000000"/>
                <w:sz w:val="20"/>
              </w:rPr>
              <w:t>
кументов Регистра</w:t>
            </w:r>
            <w:r>
              <w:br/>
            </w:r>
            <w:r>
              <w:rPr>
                <w:rFonts w:ascii="Times New Roman"/>
                <w:b w:val="false"/>
                <w:i w:val="false"/>
                <w:color w:val="000000"/>
                <w:sz w:val="20"/>
              </w:rPr>
              <w:t>
ция в жур</w:t>
            </w:r>
            <w:r>
              <w:br/>
            </w:r>
            <w:r>
              <w:rPr>
                <w:rFonts w:ascii="Times New Roman"/>
                <w:b w:val="false"/>
                <w:i w:val="false"/>
                <w:color w:val="000000"/>
                <w:sz w:val="20"/>
              </w:rPr>
              <w:t>
нале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w:t>
            </w:r>
            <w:r>
              <w:br/>
            </w:r>
            <w:r>
              <w:rPr>
                <w:rFonts w:ascii="Times New Roman"/>
                <w:b w:val="false"/>
                <w:i w:val="false"/>
                <w:color w:val="000000"/>
                <w:sz w:val="20"/>
              </w:rPr>
              <w:t>
ется в жур</w:t>
            </w:r>
            <w:r>
              <w:br/>
            </w:r>
            <w:r>
              <w:rPr>
                <w:rFonts w:ascii="Times New Roman"/>
                <w:b w:val="false"/>
                <w:i w:val="false"/>
                <w:color w:val="000000"/>
                <w:sz w:val="20"/>
              </w:rPr>
              <w:t>
нале и со</w:t>
            </w:r>
            <w:r>
              <w:br/>
            </w:r>
            <w:r>
              <w:rPr>
                <w:rFonts w:ascii="Times New Roman"/>
                <w:b w:val="false"/>
                <w:i w:val="false"/>
                <w:color w:val="000000"/>
                <w:sz w:val="20"/>
              </w:rPr>
              <w:t>
бирает до</w:t>
            </w:r>
            <w:r>
              <w:br/>
            </w:r>
            <w:r>
              <w:rPr>
                <w:rFonts w:ascii="Times New Roman"/>
                <w:b w:val="false"/>
                <w:i w:val="false"/>
                <w:color w:val="000000"/>
                <w:sz w:val="20"/>
              </w:rPr>
              <w:t>
кументы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w:t>
            </w:r>
            <w:r>
              <w:br/>
            </w:r>
            <w:r>
              <w:rPr>
                <w:rFonts w:ascii="Times New Roman"/>
                <w:b w:val="false"/>
                <w:i w:val="false"/>
                <w:color w:val="000000"/>
                <w:sz w:val="20"/>
              </w:rPr>
              <w:t>
ет реестр и направ</w:t>
            </w:r>
            <w:r>
              <w:br/>
            </w:r>
            <w:r>
              <w:rPr>
                <w:rFonts w:ascii="Times New Roman"/>
                <w:b w:val="false"/>
                <w:i w:val="false"/>
                <w:color w:val="000000"/>
                <w:sz w:val="20"/>
              </w:rPr>
              <w:t>
ляет доку</w:t>
            </w:r>
            <w:r>
              <w:br/>
            </w:r>
            <w:r>
              <w:rPr>
                <w:rFonts w:ascii="Times New Roman"/>
                <w:b w:val="false"/>
                <w:i w:val="false"/>
                <w:color w:val="000000"/>
                <w:sz w:val="20"/>
              </w:rPr>
              <w:t>
менты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w:t>
            </w:r>
            <w:r>
              <w:br/>
            </w:r>
            <w:r>
              <w:rPr>
                <w:rFonts w:ascii="Times New Roman"/>
                <w:b w:val="false"/>
                <w:i w:val="false"/>
                <w:color w:val="000000"/>
                <w:sz w:val="20"/>
              </w:rPr>
              <w:t>
ментов, регистра</w:t>
            </w:r>
            <w:r>
              <w:br/>
            </w:r>
            <w:r>
              <w:rPr>
                <w:rFonts w:ascii="Times New Roman"/>
                <w:b w:val="false"/>
                <w:i w:val="false"/>
                <w:color w:val="000000"/>
                <w:sz w:val="20"/>
              </w:rPr>
              <w:t>
ция входя</w:t>
            </w:r>
            <w:r>
              <w:br/>
            </w:r>
            <w:r>
              <w:rPr>
                <w:rFonts w:ascii="Times New Roman"/>
                <w:b w:val="false"/>
                <w:i w:val="false"/>
                <w:color w:val="000000"/>
                <w:sz w:val="20"/>
              </w:rPr>
              <w:t>
щей коррес</w:t>
            </w:r>
            <w:r>
              <w:br/>
            </w:r>
            <w:r>
              <w:rPr>
                <w:rFonts w:ascii="Times New Roman"/>
                <w:b w:val="false"/>
                <w:i w:val="false"/>
                <w:color w:val="000000"/>
                <w:sz w:val="20"/>
              </w:rPr>
              <w:t>
понденции</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w:t>
            </w:r>
            <w:r>
              <w:br/>
            </w:r>
            <w:r>
              <w:rPr>
                <w:rFonts w:ascii="Times New Roman"/>
                <w:b w:val="false"/>
                <w:i w:val="false"/>
                <w:color w:val="000000"/>
                <w:sz w:val="20"/>
              </w:rPr>
              <w:t>
ние с доку</w:t>
            </w:r>
            <w:r>
              <w:br/>
            </w:r>
            <w:r>
              <w:rPr>
                <w:rFonts w:ascii="Times New Roman"/>
                <w:b w:val="false"/>
                <w:i w:val="false"/>
                <w:color w:val="000000"/>
                <w:sz w:val="20"/>
              </w:rPr>
              <w:t>
ментами</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w:t>
            </w:r>
            <w:r>
              <w:br/>
            </w:r>
            <w:r>
              <w:rPr>
                <w:rFonts w:ascii="Times New Roman"/>
                <w:b w:val="false"/>
                <w:i w:val="false"/>
                <w:color w:val="000000"/>
                <w:sz w:val="20"/>
              </w:rPr>
              <w:t>
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w:t>
            </w:r>
            <w:r>
              <w:br/>
            </w:r>
            <w:r>
              <w:rPr>
                <w:rFonts w:ascii="Times New Roman"/>
                <w:b w:val="false"/>
                <w:i w:val="false"/>
                <w:color w:val="000000"/>
                <w:sz w:val="20"/>
              </w:rPr>
              <w:t>
льное реше</w:t>
            </w:r>
            <w:r>
              <w:br/>
            </w:r>
            <w:r>
              <w:rPr>
                <w:rFonts w:ascii="Times New Roman"/>
                <w:b w:val="false"/>
                <w:i w:val="false"/>
                <w:color w:val="000000"/>
                <w:sz w:val="20"/>
              </w:rPr>
              <w:t>
ние)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расписки</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w:t>
            </w:r>
            <w:r>
              <w:br/>
            </w:r>
            <w:r>
              <w:rPr>
                <w:rFonts w:ascii="Times New Roman"/>
                <w:b w:val="false"/>
                <w:i w:val="false"/>
                <w:color w:val="000000"/>
                <w:sz w:val="20"/>
              </w:rPr>
              <w:t>
ментов в</w:t>
            </w:r>
            <w:r>
              <w:br/>
            </w:r>
            <w:r>
              <w:rPr>
                <w:rFonts w:ascii="Times New Roman"/>
                <w:b w:val="false"/>
                <w:i w:val="false"/>
                <w:color w:val="000000"/>
                <w:sz w:val="20"/>
              </w:rPr>
              <w:t>
накопите</w:t>
            </w:r>
            <w:r>
              <w:br/>
            </w:r>
            <w:r>
              <w:rPr>
                <w:rFonts w:ascii="Times New Roman"/>
                <w:b w:val="false"/>
                <w:i w:val="false"/>
                <w:color w:val="000000"/>
                <w:sz w:val="20"/>
              </w:rPr>
              <w:t>
льный от</w:t>
            </w:r>
            <w:r>
              <w:br/>
            </w:r>
            <w:r>
              <w:rPr>
                <w:rFonts w:ascii="Times New Roman"/>
                <w:b w:val="false"/>
                <w:i w:val="false"/>
                <w:color w:val="000000"/>
                <w:sz w:val="20"/>
              </w:rPr>
              <w:t>
дел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 для рассмотре</w:t>
            </w:r>
            <w:r>
              <w:br/>
            </w:r>
            <w:r>
              <w:rPr>
                <w:rFonts w:ascii="Times New Roman"/>
                <w:b w:val="false"/>
                <w:i w:val="false"/>
                <w:color w:val="000000"/>
                <w:sz w:val="20"/>
              </w:rPr>
              <w:t>
ния началь</w:t>
            </w:r>
            <w:r>
              <w:br/>
            </w:r>
            <w:r>
              <w:rPr>
                <w:rFonts w:ascii="Times New Roman"/>
                <w:b w:val="false"/>
                <w:i w:val="false"/>
                <w:color w:val="000000"/>
                <w:sz w:val="20"/>
              </w:rPr>
              <w:t>
нику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главному специалис</w:t>
            </w:r>
            <w:r>
              <w:br/>
            </w:r>
            <w:r>
              <w:rPr>
                <w:rFonts w:ascii="Times New Roman"/>
                <w:b w:val="false"/>
                <w:i w:val="false"/>
                <w:color w:val="000000"/>
                <w:sz w:val="20"/>
              </w:rPr>
              <w:t>
ту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r>
      <w:tr>
        <w:trPr>
          <w:trHeight w:val="21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одного раза в день</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1875"/>
        <w:gridCol w:w="1637"/>
        <w:gridCol w:w="2242"/>
        <w:gridCol w:w="1810"/>
        <w:gridCol w:w="1875"/>
        <w:gridCol w:w="18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w:t>
            </w:r>
            <w:r>
              <w:br/>
            </w:r>
            <w:r>
              <w:rPr>
                <w:rFonts w:ascii="Times New Roman"/>
                <w:b w:val="false"/>
                <w:i w:val="false"/>
                <w:color w:val="000000"/>
                <w:sz w:val="20"/>
              </w:rPr>
              <w:t>
лист уполномоченного органа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w:t>
            </w:r>
            <w:r>
              <w:br/>
            </w:r>
            <w:r>
              <w:rPr>
                <w:rFonts w:ascii="Times New Roman"/>
                <w:b w:val="false"/>
                <w:i w:val="false"/>
                <w:color w:val="000000"/>
                <w:sz w:val="20"/>
              </w:rPr>
              <w:t>
нный специ</w:t>
            </w:r>
            <w:r>
              <w:br/>
            </w:r>
            <w:r>
              <w:rPr>
                <w:rFonts w:ascii="Times New Roman"/>
                <w:b w:val="false"/>
                <w:i w:val="false"/>
                <w:color w:val="000000"/>
                <w:sz w:val="20"/>
              </w:rPr>
              <w:t>
алист уполномоченного органа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ЦОНа</w:t>
            </w:r>
          </w:p>
        </w:tc>
      </w:tr>
      <w:tr>
        <w:trPr>
          <w:trHeight w:val="58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 их опи</w:t>
            </w:r>
            <w:r>
              <w:br/>
            </w:r>
            <w:r>
              <w:rPr>
                <w:rFonts w:ascii="Times New Roman"/>
                <w:b w:val="false"/>
                <w:i w:val="false"/>
                <w:color w:val="000000"/>
                <w:sz w:val="20"/>
              </w:rPr>
              <w:t>
сание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Организует рабо</w:t>
            </w:r>
            <w:r>
              <w:br/>
            </w:r>
            <w:r>
              <w:rPr>
                <w:rFonts w:ascii="Times New Roman"/>
                <w:b w:val="false"/>
                <w:i w:val="false"/>
                <w:color w:val="000000"/>
                <w:sz w:val="20"/>
              </w:rPr>
              <w:t>
ту по данному направлению</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Знакомится с документами, прово</w:t>
            </w:r>
            <w:r>
              <w:br/>
            </w:r>
            <w:r>
              <w:rPr>
                <w:rFonts w:ascii="Times New Roman"/>
                <w:b w:val="false"/>
                <w:i w:val="false"/>
                <w:color w:val="000000"/>
                <w:sz w:val="20"/>
              </w:rPr>
              <w:t>
дит по</w:t>
            </w:r>
            <w:r>
              <w:br/>
            </w:r>
            <w:r>
              <w:rPr>
                <w:rFonts w:ascii="Times New Roman"/>
                <w:b w:val="false"/>
                <w:i w:val="false"/>
                <w:color w:val="000000"/>
                <w:sz w:val="20"/>
              </w:rPr>
              <w:t>
иск обратившегося в электронной базе данных, осуществляет провер</w:t>
            </w:r>
            <w:r>
              <w:br/>
            </w:r>
            <w:r>
              <w:rPr>
                <w:rFonts w:ascii="Times New Roman"/>
                <w:b w:val="false"/>
                <w:i w:val="false"/>
                <w:color w:val="000000"/>
                <w:sz w:val="20"/>
              </w:rPr>
              <w:t>
ку полноты документов, подготавливает мотивированный отказ или оформляет уведом</w:t>
            </w:r>
            <w:r>
              <w:br/>
            </w:r>
            <w:r>
              <w:rPr>
                <w:rFonts w:ascii="Times New Roman"/>
                <w:b w:val="false"/>
                <w:i w:val="false"/>
                <w:color w:val="000000"/>
                <w:sz w:val="20"/>
              </w:rPr>
              <w:t>
ление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документы на подписа</w:t>
            </w:r>
            <w:r>
              <w:br/>
            </w:r>
            <w:r>
              <w:rPr>
                <w:rFonts w:ascii="Times New Roman"/>
                <w:b w:val="false"/>
                <w:i w:val="false"/>
                <w:color w:val="000000"/>
                <w:sz w:val="20"/>
              </w:rPr>
              <w:t>
ние руково</w:t>
            </w:r>
            <w:r>
              <w:br/>
            </w:r>
            <w:r>
              <w:rPr>
                <w:rFonts w:ascii="Times New Roman"/>
                <w:b w:val="false"/>
                <w:i w:val="false"/>
                <w:color w:val="000000"/>
                <w:sz w:val="20"/>
              </w:rPr>
              <w:t>
дителю уполномоченного органа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 уполномоченного органа осуществляет ознаком</w:t>
            </w:r>
            <w:r>
              <w:br/>
            </w:r>
            <w:r>
              <w:rPr>
                <w:rFonts w:ascii="Times New Roman"/>
                <w:b w:val="false"/>
                <w:i w:val="false"/>
                <w:color w:val="000000"/>
                <w:sz w:val="20"/>
              </w:rPr>
              <w:t>
ление с поступившими докумен</w:t>
            </w:r>
            <w:r>
              <w:br/>
            </w:r>
            <w:r>
              <w:rPr>
                <w:rFonts w:ascii="Times New Roman"/>
                <w:b w:val="false"/>
                <w:i w:val="false"/>
                <w:color w:val="000000"/>
                <w:sz w:val="20"/>
              </w:rPr>
              <w:t>
тами, подписы</w:t>
            </w:r>
            <w:r>
              <w:br/>
            </w:r>
            <w:r>
              <w:rPr>
                <w:rFonts w:ascii="Times New Roman"/>
                <w:b w:val="false"/>
                <w:i w:val="false"/>
                <w:color w:val="000000"/>
                <w:sz w:val="20"/>
              </w:rPr>
              <w:t>
вает и направляет ответ</w:t>
            </w:r>
            <w:r>
              <w:br/>
            </w:r>
            <w:r>
              <w:rPr>
                <w:rFonts w:ascii="Times New Roman"/>
                <w:b w:val="false"/>
                <w:i w:val="false"/>
                <w:color w:val="000000"/>
                <w:sz w:val="20"/>
              </w:rPr>
              <w:t>
ственно</w:t>
            </w:r>
            <w:r>
              <w:br/>
            </w:r>
            <w:r>
              <w:rPr>
                <w:rFonts w:ascii="Times New Roman"/>
                <w:b w:val="false"/>
                <w:i w:val="false"/>
                <w:color w:val="000000"/>
                <w:sz w:val="20"/>
              </w:rPr>
              <w:t>
му специ</w:t>
            </w:r>
            <w:r>
              <w:br/>
            </w:r>
            <w:r>
              <w:rPr>
                <w:rFonts w:ascii="Times New Roman"/>
                <w:b w:val="false"/>
                <w:i w:val="false"/>
                <w:color w:val="000000"/>
                <w:sz w:val="20"/>
              </w:rPr>
              <w:t>
алисту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в книге. Выдача мотивированного отказа или уведомления потреби</w:t>
            </w:r>
            <w:r>
              <w:br/>
            </w:r>
            <w:r>
              <w:rPr>
                <w:rFonts w:ascii="Times New Roman"/>
                <w:b w:val="false"/>
                <w:i w:val="false"/>
                <w:color w:val="000000"/>
                <w:sz w:val="20"/>
              </w:rPr>
              <w:t>
телю</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мотивированного отказа или уведомления потреби</w:t>
            </w:r>
            <w:r>
              <w:br/>
            </w:r>
            <w:r>
              <w:rPr>
                <w:rFonts w:ascii="Times New Roman"/>
                <w:b w:val="false"/>
                <w:i w:val="false"/>
                <w:color w:val="000000"/>
                <w:sz w:val="20"/>
              </w:rPr>
              <w:t>
телю</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 (дан</w:t>
            </w:r>
            <w:r>
              <w:br/>
            </w:r>
            <w:r>
              <w:rPr>
                <w:rFonts w:ascii="Times New Roman"/>
                <w:b w:val="false"/>
                <w:i w:val="false"/>
                <w:color w:val="000000"/>
                <w:sz w:val="20"/>
              </w:rPr>
              <w:t>
ные, до</w:t>
            </w:r>
            <w:r>
              <w:br/>
            </w:r>
            <w:r>
              <w:rPr>
                <w:rFonts w:ascii="Times New Roman"/>
                <w:b w:val="false"/>
                <w:i w:val="false"/>
                <w:color w:val="000000"/>
                <w:sz w:val="20"/>
              </w:rPr>
              <w:t>
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w:t>
            </w:r>
            <w:r>
              <w:br/>
            </w:r>
            <w:r>
              <w:rPr>
                <w:rFonts w:ascii="Times New Roman"/>
                <w:b w:val="false"/>
                <w:i w:val="false"/>
                <w:color w:val="000000"/>
                <w:sz w:val="20"/>
              </w:rPr>
              <w:t>
ное реше</w:t>
            </w:r>
            <w:r>
              <w:br/>
            </w:r>
            <w:r>
              <w:rPr>
                <w:rFonts w:ascii="Times New Roman"/>
                <w:b w:val="false"/>
                <w:i w:val="false"/>
                <w:color w:val="000000"/>
                <w:sz w:val="20"/>
              </w:rPr>
              <w:t>
ние)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 ЛД</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мотиви</w:t>
            </w:r>
            <w:r>
              <w:br/>
            </w:r>
            <w:r>
              <w:rPr>
                <w:rFonts w:ascii="Times New Roman"/>
                <w:b w:val="false"/>
                <w:i w:val="false"/>
                <w:color w:val="000000"/>
                <w:sz w:val="20"/>
              </w:rPr>
              <w:t>
рован</w:t>
            </w:r>
            <w:r>
              <w:br/>
            </w:r>
            <w:r>
              <w:rPr>
                <w:rFonts w:ascii="Times New Roman"/>
                <w:b w:val="false"/>
                <w:i w:val="false"/>
                <w:color w:val="000000"/>
                <w:sz w:val="20"/>
              </w:rPr>
              <w:t>
ный отказ или оформление уведом</w:t>
            </w:r>
            <w:r>
              <w:br/>
            </w:r>
            <w:r>
              <w:rPr>
                <w:rFonts w:ascii="Times New Roman"/>
                <w:b w:val="false"/>
                <w:i w:val="false"/>
                <w:color w:val="000000"/>
                <w:sz w:val="20"/>
              </w:rPr>
              <w:t>
ления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на подпись начальнику уполномоченного органа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доку</w:t>
            </w:r>
            <w:r>
              <w:br/>
            </w:r>
            <w:r>
              <w:rPr>
                <w:rFonts w:ascii="Times New Roman"/>
                <w:b w:val="false"/>
                <w:i w:val="false"/>
                <w:color w:val="000000"/>
                <w:sz w:val="20"/>
              </w:rPr>
              <w:t>
мента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или мотивированный ответ об отказе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мотивированного ответа об отка</w:t>
            </w:r>
            <w:r>
              <w:br/>
            </w:r>
            <w:r>
              <w:rPr>
                <w:rFonts w:ascii="Times New Roman"/>
                <w:b w:val="false"/>
                <w:i w:val="false"/>
                <w:color w:val="000000"/>
                <w:sz w:val="20"/>
              </w:rPr>
              <w:t>
зе</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пя</w:t>
            </w:r>
            <w:r>
              <w:br/>
            </w:r>
            <w:r>
              <w:rPr>
                <w:rFonts w:ascii="Times New Roman"/>
                <w:b w:val="false"/>
                <w:i w:val="false"/>
                <w:color w:val="000000"/>
                <w:sz w:val="20"/>
              </w:rPr>
              <w:t>
ти рабо</w:t>
            </w:r>
            <w:r>
              <w:br/>
            </w:r>
            <w:r>
              <w:rPr>
                <w:rFonts w:ascii="Times New Roman"/>
                <w:b w:val="false"/>
                <w:i w:val="false"/>
                <w:color w:val="000000"/>
                <w:sz w:val="20"/>
              </w:rPr>
              <w:t>
чих дней</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рабочего дня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рабочего дня</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w:t>
            </w:r>
            <w:r>
              <w:br/>
            </w:r>
            <w:r>
              <w:rPr>
                <w:rFonts w:ascii="Times New Roman"/>
                <w:b w:val="false"/>
                <w:i w:val="false"/>
                <w:color w:val="000000"/>
                <w:sz w:val="20"/>
              </w:rPr>
              <w:t>
твия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22" w:id="9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обеспечения сурдо-тифлотехническими</w:t>
      </w:r>
      <w:r>
        <w:br/>
      </w:r>
      <w:r>
        <w:rPr>
          <w:rFonts w:ascii="Times New Roman"/>
          <w:b w:val="false"/>
          <w:i w:val="false"/>
          <w:color w:val="000000"/>
          <w:sz w:val="28"/>
        </w:rPr>
        <w:t>
и обязательными гигиеническими средствами»</w:t>
      </w:r>
    </w:p>
    <w:bookmarkEnd w:id="97"/>
    <w:p>
      <w:pPr>
        <w:spacing w:after="0"/>
        <w:ind w:left="0"/>
        <w:jc w:val="left"/>
      </w:pPr>
      <w:r>
        <w:rPr>
          <w:rFonts w:ascii="Times New Roman"/>
          <w:b/>
          <w:i w:val="false"/>
          <w:color w:val="000000"/>
        </w:rPr>
        <w:t xml:space="preserve"> Схемы,</w:t>
      </w:r>
      <w:r>
        <w:br/>
      </w:r>
      <w:r>
        <w:rPr>
          <w:rFonts w:ascii="Times New Roman"/>
          <w:b/>
          <w:i w:val="false"/>
          <w:color w:val="000000"/>
        </w:rPr>
        <w:t>
отражающие взаимосвязь между логической</w:t>
      </w:r>
      <w:r>
        <w:br/>
      </w:r>
      <w:r>
        <w:rPr>
          <w:rFonts w:ascii="Times New Roman"/>
          <w:b/>
          <w:i w:val="false"/>
          <w:color w:val="000000"/>
        </w:rPr>
        <w:t>
последовательностью административных действий</w:t>
      </w:r>
    </w:p>
    <w:p>
      <w:pPr>
        <w:spacing w:after="0"/>
        <w:ind w:left="0"/>
        <w:jc w:val="both"/>
      </w:pPr>
      <w:r>
        <w:drawing>
          <wp:inline distT="0" distB="0" distL="0" distR="0">
            <wp:extent cx="8636000" cy="913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636000" cy="9131300"/>
                    </a:xfrm>
                    <a:prstGeom prst="rect">
                      <a:avLst/>
                    </a:prstGeom>
                  </pic:spPr>
                </pic:pic>
              </a:graphicData>
            </a:graphic>
          </wp:inline>
        </w:drawing>
      </w:r>
    </w:p>
    <w:bookmarkStart w:name="z223" w:id="98"/>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обеспечения сурдо-тифлотехническими</w:t>
      </w:r>
      <w:r>
        <w:br/>
      </w:r>
      <w:r>
        <w:rPr>
          <w:rFonts w:ascii="Times New Roman"/>
          <w:b w:val="false"/>
          <w:i w:val="false"/>
          <w:color w:val="000000"/>
          <w:sz w:val="28"/>
        </w:rPr>
        <w:t>
и обязательными гигиеническими средствами»</w:t>
      </w:r>
    </w:p>
    <w:bookmarkEnd w:id="98"/>
    <w:p>
      <w:pPr>
        <w:spacing w:after="0"/>
        <w:ind w:left="0"/>
        <w:jc w:val="both"/>
      </w:pPr>
      <w:r>
        <w:rPr>
          <w:rFonts w:ascii="Times New Roman"/>
          <w:b w:val="false"/>
          <w:i w:val="false"/>
          <w:color w:val="000000"/>
          <w:sz w:val="28"/>
        </w:rPr>
        <w:t>Формы, шаблоны бланков</w:t>
      </w:r>
    </w:p>
    <w:p>
      <w:pPr>
        <w:spacing w:after="0"/>
        <w:ind w:left="0"/>
        <w:jc w:val="both"/>
      </w:pPr>
      <w:r>
        <w:rPr>
          <w:rFonts w:ascii="Times New Roman"/>
          <w:b w:val="false"/>
          <w:i w:val="false"/>
          <w:color w:val="000000"/>
          <w:sz w:val="28"/>
        </w:rPr>
        <w:t>Начальнику ГУ «Отдел занятости</w:t>
      </w:r>
      <w:r>
        <w:br/>
      </w:r>
      <w:r>
        <w:rPr>
          <w:rFonts w:ascii="Times New Roman"/>
          <w:b w:val="false"/>
          <w:i w:val="false"/>
          <w:color w:val="000000"/>
          <w:sz w:val="28"/>
        </w:rPr>
        <w:t>
и социальных программ</w:t>
      </w:r>
      <w:r>
        <w:br/>
      </w:r>
      <w:r>
        <w:rPr>
          <w:rFonts w:ascii="Times New Roman"/>
          <w:b w:val="false"/>
          <w:i w:val="false"/>
          <w:color w:val="000000"/>
          <w:sz w:val="28"/>
        </w:rPr>
        <w:t>
Тайыншинского района СКО»</w:t>
      </w:r>
      <w:r>
        <w:br/>
      </w:r>
      <w:r>
        <w:rPr>
          <w:rFonts w:ascii="Times New Roman"/>
          <w:b w:val="false"/>
          <w:i w:val="false"/>
          <w:color w:val="000000"/>
          <w:sz w:val="28"/>
        </w:rPr>
        <w:t>
от___________________________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проживающего_________________________</w:t>
      </w:r>
      <w:r>
        <w:br/>
      </w:r>
      <w:r>
        <w:rPr>
          <w:rFonts w:ascii="Times New Roman"/>
          <w:b w:val="false"/>
          <w:i w:val="false"/>
          <w:color w:val="000000"/>
          <w:sz w:val="28"/>
        </w:rPr>
        <w:t>
(домашний адрес)</w:t>
      </w:r>
      <w:r>
        <w:br/>
      </w:r>
      <w:r>
        <w:rPr>
          <w:rFonts w:ascii="Times New Roman"/>
          <w:b w:val="false"/>
          <w:i w:val="false"/>
          <w:color w:val="000000"/>
          <w:sz w:val="28"/>
        </w:rPr>
        <w:t>
телефон________________________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Вас обеспечить меня___________________________________ __________________________________________________________________</w:t>
      </w:r>
    </w:p>
    <w:p>
      <w:pPr>
        <w:spacing w:after="0"/>
        <w:ind w:left="0"/>
        <w:jc w:val="both"/>
      </w:pPr>
      <w:r>
        <w:rPr>
          <w:rFonts w:ascii="Times New Roman"/>
          <w:b w:val="false"/>
          <w:i w:val="false"/>
          <w:color w:val="000000"/>
          <w:sz w:val="28"/>
        </w:rPr>
        <w:t>      «_______»________________года</w:t>
      </w:r>
    </w:p>
    <w:p>
      <w:pPr>
        <w:spacing w:after="0"/>
        <w:ind w:left="0"/>
        <w:jc w:val="both"/>
      </w:pPr>
      <w:r>
        <w:rPr>
          <w:rFonts w:ascii="Times New Roman"/>
          <w:b w:val="false"/>
          <w:i w:val="false"/>
          <w:color w:val="000000"/>
          <w:sz w:val="28"/>
        </w:rPr>
        <w:t>      Подпись -----------------------------------------------------------------</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      ГУ «Отделом занятости и социальных программ Тайыншинского района СКО» принято "____"_______20 __года заявление гр.________________________________________ с прилагаемыми документами в количестве ______ штук. В течении 15 календарных дней со дня подачи заявления Вы будете уведомлены о результате рассмотрения Вашего заявления.</w:t>
      </w:r>
      <w:r>
        <w:br/>
      </w:r>
      <w:r>
        <w:rPr>
          <w:rFonts w:ascii="Times New Roman"/>
          <w:b w:val="false"/>
          <w:i w:val="false"/>
          <w:color w:val="000000"/>
          <w:sz w:val="28"/>
        </w:rPr>
        <w:t>
_________________________</w:t>
      </w:r>
      <w:r>
        <w:br/>
      </w:r>
      <w:r>
        <w:rPr>
          <w:rFonts w:ascii="Times New Roman"/>
          <w:b w:val="false"/>
          <w:i w:val="false"/>
          <w:color w:val="000000"/>
          <w:sz w:val="28"/>
        </w:rPr>
        <w:t>
  (ФИО принявшего документы)</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      Уважаемый (ая)________________________________________</w:t>
      </w:r>
    </w:p>
    <w:p>
      <w:pPr>
        <w:spacing w:after="0"/>
        <w:ind w:left="0"/>
        <w:jc w:val="both"/>
      </w:pPr>
      <w:r>
        <w:rPr>
          <w:rFonts w:ascii="Times New Roman"/>
          <w:b w:val="false"/>
          <w:i w:val="false"/>
          <w:color w:val="000000"/>
          <w:sz w:val="28"/>
        </w:rPr>
        <w:t>ГУ «Отдел занятости и социальных программ Тайыншинского района СКО» сообщает, что для обеспечения ____________________________, Ваши документы направлены в управление координации занятости и социальных программ. О дате выдачи ______________будет сообщено дополнительно.</w:t>
      </w:r>
    </w:p>
    <w:p>
      <w:pPr>
        <w:spacing w:after="0"/>
        <w:ind w:left="0"/>
        <w:jc w:val="both"/>
      </w:pPr>
      <w:r>
        <w:rPr>
          <w:rFonts w:ascii="Times New Roman"/>
          <w:b w:val="false"/>
          <w:i w:val="false"/>
          <w:color w:val="000000"/>
          <w:sz w:val="28"/>
        </w:rPr>
        <w:t>      Начальник отдела Ф.И.О. 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Уважаемый (ая)______________________________________________</w:t>
      </w:r>
    </w:p>
    <w:p>
      <w:pPr>
        <w:spacing w:after="0"/>
        <w:ind w:left="0"/>
        <w:jc w:val="both"/>
      </w:pPr>
      <w:r>
        <w:rPr>
          <w:rFonts w:ascii="Times New Roman"/>
          <w:b w:val="false"/>
          <w:i w:val="false"/>
          <w:color w:val="000000"/>
          <w:sz w:val="28"/>
        </w:rPr>
        <w:t>ГУ «Отдел занятости социальных программ Тайыншинского района СКО» сообщает, что Вы поставлены на учет по обеспечению средствами _______________________________</w:t>
      </w:r>
      <w:r>
        <w:br/>
      </w:r>
      <w:r>
        <w:rPr>
          <w:rFonts w:ascii="Times New Roman"/>
          <w:b w:val="false"/>
          <w:i w:val="false"/>
          <w:color w:val="000000"/>
          <w:sz w:val="28"/>
        </w:rPr>
        <w:t>
О дате получения средств будет сообщено дополнительно.</w:t>
      </w:r>
    </w:p>
    <w:p>
      <w:pPr>
        <w:spacing w:after="0"/>
        <w:ind w:left="0"/>
        <w:jc w:val="both"/>
      </w:pPr>
      <w:r>
        <w:rPr>
          <w:rFonts w:ascii="Times New Roman"/>
          <w:b w:val="false"/>
          <w:i w:val="false"/>
          <w:color w:val="000000"/>
          <w:sz w:val="28"/>
        </w:rPr>
        <w:t>      Начальник отдела Ф.И.О. 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      Уважаемый (ая)____________________________________</w:t>
      </w:r>
    </w:p>
    <w:p>
      <w:pPr>
        <w:spacing w:after="0"/>
        <w:ind w:left="0"/>
        <w:jc w:val="both"/>
      </w:pPr>
      <w:r>
        <w:rPr>
          <w:rFonts w:ascii="Times New Roman"/>
          <w:b w:val="false"/>
          <w:i w:val="false"/>
          <w:color w:val="000000"/>
          <w:sz w:val="28"/>
        </w:rPr>
        <w:t>ГУ «Отдел занятости социальных программ Тайыншинского района СКО» сообщает, что в обеспечении __________________________,Вам отказано, в связи с____________________________________________________________________(указать причину)</w:t>
      </w:r>
    </w:p>
    <w:p>
      <w:pPr>
        <w:spacing w:after="0"/>
        <w:ind w:left="0"/>
        <w:jc w:val="both"/>
      </w:pPr>
      <w:r>
        <w:rPr>
          <w:rFonts w:ascii="Times New Roman"/>
          <w:b w:val="false"/>
          <w:i w:val="false"/>
          <w:color w:val="000000"/>
          <w:sz w:val="28"/>
        </w:rPr>
        <w:t>      Начальник отдела Ф.И.О.___________________ (подпись)</w:t>
      </w:r>
    </w:p>
    <w:bookmarkStart w:name="z224" w:id="9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Тайыншинского района</w:t>
      </w:r>
      <w:r>
        <w:br/>
      </w:r>
      <w:r>
        <w:rPr>
          <w:rFonts w:ascii="Times New Roman"/>
          <w:b w:val="false"/>
          <w:i w:val="false"/>
          <w:color w:val="000000"/>
          <w:sz w:val="28"/>
        </w:rPr>
        <w:t>
от 20 июня 2012 года № 448</w:t>
      </w:r>
    </w:p>
    <w:bookmarkEnd w:id="99"/>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w:t>
      </w:r>
      <w:r>
        <w:br/>
      </w:r>
      <w:r>
        <w:rPr>
          <w:rFonts w:ascii="Times New Roman"/>
          <w:b/>
          <w:i w:val="false"/>
          <w:color w:val="000000"/>
        </w:rPr>
        <w:t>
«Назначение социальной помощи специалистам социальной сферы, проживающим в сельской местности, по приобретению топлива»</w:t>
      </w:r>
    </w:p>
    <w:bookmarkStart w:name="z225" w:id="100"/>
    <w:p>
      <w:pPr>
        <w:spacing w:after="0"/>
        <w:ind w:left="0"/>
        <w:jc w:val="left"/>
      </w:pPr>
      <w:r>
        <w:rPr>
          <w:rFonts w:ascii="Times New Roman"/>
          <w:b/>
          <w:i w:val="false"/>
          <w:color w:val="000000"/>
        </w:rPr>
        <w:t xml:space="preserve"> 
1. Основные понятия</w:t>
      </w:r>
    </w:p>
    <w:bookmarkEnd w:id="100"/>
    <w:bookmarkStart w:name="z226" w:id="101"/>
    <w:p>
      <w:pPr>
        <w:spacing w:after="0"/>
        <w:ind w:left="0"/>
        <w:jc w:val="both"/>
      </w:pPr>
      <w:r>
        <w:rPr>
          <w:rFonts w:ascii="Times New Roman"/>
          <w:b w:val="false"/>
          <w:i w:val="false"/>
          <w:color w:val="000000"/>
          <w:sz w:val="28"/>
        </w:rPr>
        <w:t>
      1. Определение используемых терминов и аббревиатур:</w:t>
      </w:r>
      <w:r>
        <w:br/>
      </w:r>
      <w:r>
        <w:rPr>
          <w:rFonts w:ascii="Times New Roman"/>
          <w:b w:val="false"/>
          <w:i w:val="false"/>
          <w:color w:val="000000"/>
          <w:sz w:val="28"/>
        </w:rPr>
        <w:t>
      1) ЛД – личное дело;</w:t>
      </w:r>
      <w:r>
        <w:br/>
      </w:r>
      <w:r>
        <w:rPr>
          <w:rFonts w:ascii="Times New Roman"/>
          <w:b w:val="false"/>
          <w:i w:val="false"/>
          <w:color w:val="000000"/>
          <w:sz w:val="28"/>
        </w:rPr>
        <w:t>
      2) ГУ «УКЗ и СП» – государственное учреждение «Управление координации занятости и социальных программ Северо – Казахстанской области»;</w:t>
      </w:r>
      <w:r>
        <w:br/>
      </w:r>
      <w:r>
        <w:rPr>
          <w:rFonts w:ascii="Times New Roman"/>
          <w:b w:val="false"/>
          <w:i w:val="false"/>
          <w:color w:val="000000"/>
          <w:sz w:val="28"/>
        </w:rPr>
        <w:t>
      3)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4) Отдел по Тайыншинскому району филиала республиканского государственного предприятия «Центр обслуживания населения» по Северо-Казахстанской области - ЦОН;</w:t>
      </w:r>
      <w:r>
        <w:br/>
      </w:r>
      <w:r>
        <w:rPr>
          <w:rFonts w:ascii="Times New Roman"/>
          <w:b w:val="false"/>
          <w:i w:val="false"/>
          <w:color w:val="000000"/>
          <w:sz w:val="28"/>
        </w:rPr>
        <w:t>
      5) Уполномоченный орган - государственное учреждение «Отдел занятости и социальных программ Тайыншинского района Северо–Казахстанской области».</w:t>
      </w:r>
    </w:p>
    <w:bookmarkEnd w:id="101"/>
    <w:bookmarkStart w:name="z227" w:id="102"/>
    <w:p>
      <w:pPr>
        <w:spacing w:after="0"/>
        <w:ind w:left="0"/>
        <w:jc w:val="left"/>
      </w:pPr>
      <w:r>
        <w:rPr>
          <w:rFonts w:ascii="Times New Roman"/>
          <w:b/>
          <w:i w:val="false"/>
          <w:color w:val="000000"/>
        </w:rPr>
        <w:t xml:space="preserve"> 
2. Общие положения</w:t>
      </w:r>
    </w:p>
    <w:bookmarkEnd w:id="102"/>
    <w:bookmarkStart w:name="z228" w:id="103"/>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Тайыншинского района Северо–Казахстанской области» по адресу Северо-Казахстанская область, город Тайынша, переулок Центральный, 2, адрес электронной почты: ro_tajnsha@mail.ru, телефон 8-715-36-21-0-25, кабинет № 1. А также через Отдел по Тайыншинскому району филиала республиканского государственного предприятия «Центр обслуживания населения» по Северо-Казахстанской области - ЦОН, по адресу: улица Конституции Казахстана, 208, город Тайынша, Тайыншинского района, телефон 8-715-36-23-6-89.</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5</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Результатом оказываемой услуги которую получит потребитель (заявитель) является уведомление о назначении социальной помощи,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6</w:t>
      </w:r>
      <w:r>
        <w:rPr>
          <w:rFonts w:ascii="Times New Roman"/>
          <w:b/>
          <w:i w:val="false"/>
          <w:color w:val="000000"/>
          <w:sz w:val="28"/>
        </w:rPr>
        <w:t>.</w:t>
      </w:r>
      <w:r>
        <w:rPr>
          <w:rFonts w:ascii="Times New Roman"/>
          <w:b w:val="false"/>
          <w:i w:val="false"/>
          <w:color w:val="000000"/>
          <w:sz w:val="28"/>
        </w:rPr>
        <w:t xml:space="preserve"> Государственная услуга оказывается физическим лицам: специалисты государственных организаций здравоохранения, социального обеспечения, образования, культуры и спорта, ветеринарии, проживающим и работающим в сельских населенных пунктах (далее - потребители).</w:t>
      </w:r>
    </w:p>
    <w:bookmarkEnd w:id="103"/>
    <w:bookmarkStart w:name="z233" w:id="104"/>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04"/>
    <w:bookmarkStart w:name="z234" w:id="105"/>
    <w:p>
      <w:pPr>
        <w:spacing w:after="0"/>
        <w:ind w:left="0"/>
        <w:jc w:val="both"/>
      </w:pPr>
      <w:r>
        <w:rPr>
          <w:rFonts w:ascii="Times New Roman"/>
          <w:b w:val="false"/>
          <w:i w:val="false"/>
          <w:color w:val="000000"/>
          <w:sz w:val="28"/>
        </w:rPr>
        <w:t>
      7. Для получения государственной услуги потребитель представляет:</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удостоверяющий личность потребителя;</w:t>
      </w:r>
      <w:r>
        <w:br/>
      </w:r>
      <w:r>
        <w:rPr>
          <w:rFonts w:ascii="Times New Roman"/>
          <w:b w:val="false"/>
          <w:i w:val="false"/>
          <w:color w:val="000000"/>
          <w:sz w:val="28"/>
        </w:rPr>
        <w:t>
      3) копию свидетельства о регистрации налогоплательщика;</w:t>
      </w:r>
      <w:r>
        <w:br/>
      </w:r>
      <w:r>
        <w:rPr>
          <w:rFonts w:ascii="Times New Roman"/>
          <w:b w:val="false"/>
          <w:i w:val="false"/>
          <w:color w:val="000000"/>
          <w:sz w:val="28"/>
        </w:rPr>
        <w:t>
      4) документ, подтверждающий регистрацию по постоянному месту жительства (адресная справка либо справка сельских (аульных) акимов;</w:t>
      </w:r>
      <w:r>
        <w:br/>
      </w:r>
      <w:r>
        <w:rPr>
          <w:rFonts w:ascii="Times New Roman"/>
          <w:b w:val="false"/>
          <w:i w:val="false"/>
          <w:color w:val="000000"/>
          <w:sz w:val="28"/>
        </w:rPr>
        <w:t>
      5) справку с места работы;</w:t>
      </w:r>
      <w:r>
        <w:br/>
      </w:r>
      <w:r>
        <w:rPr>
          <w:rFonts w:ascii="Times New Roman"/>
          <w:b w:val="false"/>
          <w:i w:val="false"/>
          <w:color w:val="000000"/>
          <w:sz w:val="28"/>
        </w:rPr>
        <w:t>
      6) документ, подтверждающий наличие лицевого счета в банке второго уровня или в организациях, имеющих соответствующую лицензию на осуществление банковских операций.</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потребителю по письменному заявлению в произвольной форме с предоставлением необходимых документов.</w:t>
      </w:r>
      <w:r>
        <w:br/>
      </w:r>
      <w:r>
        <w:rPr>
          <w:rFonts w:ascii="Times New Roman"/>
          <w:b w:val="false"/>
          <w:i w:val="false"/>
          <w:color w:val="000000"/>
          <w:sz w:val="28"/>
        </w:rPr>
        <w:t>
</w:t>
      </w:r>
      <w:r>
        <w:rPr>
          <w:rFonts w:ascii="Times New Roman"/>
          <w:b w:val="false"/>
          <w:i w:val="false"/>
          <w:color w:val="000000"/>
          <w:sz w:val="28"/>
        </w:rPr>
        <w:t>
      9. Необходимые для получения государственной услуги заполненная форма заявления и другие документы передаются ответственному специалисту по назначению уполномоченного органа в кабинет № 3, или акиму сельского (аульного) округа. При оказании государственной услуги через ЦОН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нспектора ЦОНа.</w:t>
      </w:r>
      <w:r>
        <w:br/>
      </w:r>
      <w:r>
        <w:rPr>
          <w:rFonts w:ascii="Times New Roman"/>
          <w:b w:val="false"/>
          <w:i w:val="false"/>
          <w:color w:val="000000"/>
          <w:sz w:val="28"/>
        </w:rPr>
        <w:t>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10. После сдачи всех необходимых документов:</w:t>
      </w:r>
      <w:r>
        <w:br/>
      </w:r>
      <w:r>
        <w:rPr>
          <w:rFonts w:ascii="Times New Roman"/>
          <w:b w:val="false"/>
          <w:i w:val="false"/>
          <w:color w:val="000000"/>
          <w:sz w:val="28"/>
        </w:rPr>
        <w:t>
      1) в уполномоченном органе или у акима сельского (аульного) – талон с указанием даты регистрации и получение потребителем государственной услуги, фамилии и инициалов ответственного лица, принявшего документы потребителю выдается талон с указанием даты регистрации и получения потребителем государственной услуги, фамилии инициалов лица, принявшего документы.</w:t>
      </w:r>
      <w:r>
        <w:br/>
      </w:r>
      <w:r>
        <w:rPr>
          <w:rFonts w:ascii="Times New Roman"/>
          <w:b w:val="false"/>
          <w:i w:val="false"/>
          <w:color w:val="000000"/>
          <w:sz w:val="28"/>
        </w:rPr>
        <w:t>
      2) в ЦОНе расписка о приеме соответствующих документов с указанием:</w:t>
      </w:r>
      <w:r>
        <w:br/>
      </w:r>
      <w:r>
        <w:rPr>
          <w:rFonts w:ascii="Times New Roman"/>
          <w:b w:val="false"/>
          <w:i w:val="false"/>
          <w:color w:val="000000"/>
          <w:sz w:val="28"/>
        </w:rPr>
        <w:t>
      потребителем государственной услуги, фамилии инициалов лица, принявшего документы. В ЦОНе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11. Выдача и доставка уведомления о назначении (отказе в назначении) социальной помощи, осуществляется посредством личного посещения потребителем уполномоченного органа или к акиму сельского округа, либо посредством почтового сообщения. В ЦОНе посредством личного посещения посредством «окон» ежедневно, на основании расписки в указанный в ней срок, либо посредством почтового сообщения.</w:t>
      </w:r>
      <w:r>
        <w:br/>
      </w:r>
      <w:r>
        <w:rPr>
          <w:rFonts w:ascii="Times New Roman"/>
          <w:b w:val="false"/>
          <w:i w:val="false"/>
          <w:color w:val="000000"/>
          <w:sz w:val="28"/>
        </w:rPr>
        <w:t>
      При оказании государственной услуги через ЦОН уполномоченный орган при выявлении оснований для отказа, прекращения (приостановления) оказания государственной услуги в течение десяти рабочих дней после получения пакета документов направляет в ЦОН уведомление с указанием причин отказа, прекращения (приостановления) для последующей выдачи потребителю.</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отказывается по следующим основаниям:</w:t>
      </w:r>
      <w:r>
        <w:br/>
      </w:r>
      <w:r>
        <w:rPr>
          <w:rFonts w:ascii="Times New Roman"/>
          <w:b w:val="false"/>
          <w:i w:val="false"/>
          <w:color w:val="000000"/>
          <w:sz w:val="28"/>
        </w:rPr>
        <w:t>
      1) смерть потребителя;</w:t>
      </w:r>
      <w:r>
        <w:br/>
      </w:r>
      <w:r>
        <w:rPr>
          <w:rFonts w:ascii="Times New Roman"/>
          <w:b w:val="false"/>
          <w:i w:val="false"/>
          <w:color w:val="000000"/>
          <w:sz w:val="28"/>
        </w:rPr>
        <w:t>
      2) выезд потребителя из сельского населенного пункта;</w:t>
      </w:r>
      <w:r>
        <w:br/>
      </w:r>
      <w:r>
        <w:rPr>
          <w:rFonts w:ascii="Times New Roman"/>
          <w:b w:val="false"/>
          <w:i w:val="false"/>
          <w:color w:val="000000"/>
          <w:sz w:val="28"/>
        </w:rPr>
        <w:t>
      3) увольнение потребителя из государственной организации здравоохранения, социального обеспечения, образования, культуры и спорта, ветеринарии.</w:t>
      </w:r>
      <w:r>
        <w:br/>
      </w:r>
      <w:r>
        <w:rPr>
          <w:rFonts w:ascii="Times New Roman"/>
          <w:b w:val="false"/>
          <w:i w:val="false"/>
          <w:color w:val="000000"/>
          <w:sz w:val="28"/>
        </w:rPr>
        <w:t>
      Уполномоченный орган при выявлении оснований для отказа, прекращения (приостановления) оказания государственной услуги в течение десяти рабочих дней после получения пакета документов выдает потребителю уведомление с указанием причин отказа, прекращения (приостановления).</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13. Государственная услуга оказывается в помещении уполномоченного органа и у акима в соответствии с графиком работы уполномоченного органа и акима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График работы ЦОНа: ежедневно с 9.00 часов до 19.00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14.Сроки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течении десяти рабочих дней;</w:t>
      </w:r>
      <w:r>
        <w:br/>
      </w:r>
      <w:r>
        <w:rPr>
          <w:rFonts w:ascii="Times New Roman"/>
          <w:b w:val="false"/>
          <w:i w:val="false"/>
          <w:color w:val="000000"/>
          <w:sz w:val="28"/>
        </w:rPr>
        <w:t>
      акиму сельского (аульного) округа по месту жительства – в течение пятнадцати рабочих дней;</w:t>
      </w:r>
      <w:r>
        <w:br/>
      </w:r>
      <w:r>
        <w:rPr>
          <w:rFonts w:ascii="Times New Roman"/>
          <w:b w:val="false"/>
          <w:i w:val="false"/>
          <w:color w:val="000000"/>
          <w:sz w:val="28"/>
        </w:rPr>
        <w:t>
      в ЦОН – в течении десяти рабочих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30 минут.</w:t>
      </w:r>
      <w:r>
        <w:br/>
      </w:r>
      <w:r>
        <w:rPr>
          <w:rFonts w:ascii="Times New Roman"/>
          <w:b w:val="false"/>
          <w:i w:val="false"/>
          <w:color w:val="000000"/>
          <w:sz w:val="28"/>
        </w:rPr>
        <w:t>
</w:t>
      </w:r>
      <w:r>
        <w:rPr>
          <w:rFonts w:ascii="Times New Roman"/>
          <w:b w:val="false"/>
          <w:i w:val="false"/>
          <w:color w:val="000000"/>
          <w:sz w:val="28"/>
        </w:rPr>
        <w:t>
      15. Государственная услуга оказывается бесплатно.</w:t>
      </w:r>
      <w:r>
        <w:br/>
      </w:r>
      <w:r>
        <w:rPr>
          <w:rFonts w:ascii="Times New Roman"/>
          <w:b w:val="false"/>
          <w:i w:val="false"/>
          <w:color w:val="000000"/>
          <w:sz w:val="28"/>
        </w:rPr>
        <w:t>
      Помещения уполномоченного органа и акима сельского (аульного) округа, а также ЦОНа, оборудовано столом, стульями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 Помещение уполномоченного органа, акима сельского (аульного) округа, а также ЦОНа, соответствует санитарно–эпидемиологическим нормам, требованиям к безопасности здания, оснащены охраной и пожарной сигнализацией.</w:t>
      </w:r>
      <w:r>
        <w:br/>
      </w:r>
      <w:r>
        <w:rPr>
          <w:rFonts w:ascii="Times New Roman"/>
          <w:b w:val="false"/>
          <w:i w:val="false"/>
          <w:color w:val="000000"/>
          <w:sz w:val="28"/>
        </w:rPr>
        <w:t>
</w:t>
      </w:r>
      <w:r>
        <w:rPr>
          <w:rFonts w:ascii="Times New Roman"/>
          <w:b w:val="false"/>
          <w:i w:val="false"/>
          <w:color w:val="000000"/>
          <w:sz w:val="28"/>
        </w:rPr>
        <w:t>
      16.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w:t>
      </w:r>
      <w:r>
        <w:br/>
      </w:r>
      <w:r>
        <w:rPr>
          <w:rFonts w:ascii="Times New Roman"/>
          <w:b w:val="false"/>
          <w:i w:val="false"/>
          <w:color w:val="000000"/>
          <w:sz w:val="28"/>
        </w:rPr>
        <w:t>
</w:t>
      </w:r>
      <w:r>
        <w:rPr>
          <w:rFonts w:ascii="Times New Roman"/>
          <w:b w:val="false"/>
          <w:i w:val="false"/>
          <w:color w:val="000000"/>
          <w:sz w:val="28"/>
          <w:u w:val="single"/>
        </w:rPr>
        <w:t>      в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в произвольной форме и необходимый перечень документов на предоставление услуги;</w:t>
      </w:r>
      <w:r>
        <w:br/>
      </w:r>
      <w:r>
        <w:rPr>
          <w:rFonts w:ascii="Times New Roman"/>
          <w:b w:val="false"/>
          <w:i w:val="false"/>
          <w:color w:val="000000"/>
          <w:sz w:val="28"/>
        </w:rPr>
        <w:t>
      2) ответственный специалист уполномоченного органа проводит регистрацию обращения в журнале, присваивает входящий номер на заявлении, выдает потребителю талон и передает начальнику уполномоченного органа;</w:t>
      </w:r>
      <w:r>
        <w:br/>
      </w:r>
      <w:r>
        <w:rPr>
          <w:rFonts w:ascii="Times New Roman"/>
          <w:b w:val="false"/>
          <w:i w:val="false"/>
          <w:color w:val="000000"/>
          <w:sz w:val="28"/>
        </w:rPr>
        <w:t>
      3)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(далее - главный специалист);</w:t>
      </w:r>
      <w:r>
        <w:br/>
      </w:r>
      <w:r>
        <w:rPr>
          <w:rFonts w:ascii="Times New Roman"/>
          <w:b w:val="false"/>
          <w:i w:val="false"/>
          <w:color w:val="000000"/>
          <w:sz w:val="28"/>
        </w:rPr>
        <w:t>
      4) главный специалист уполномоченного органа рассматривает поступившие документы на определение права потребителя на предоставление услуги, вводит данные потребителя в электронную базу данных.</w:t>
      </w:r>
      <w:r>
        <w:br/>
      </w:r>
      <w:r>
        <w:rPr>
          <w:rFonts w:ascii="Times New Roman"/>
          <w:b w:val="false"/>
          <w:i w:val="false"/>
          <w:color w:val="000000"/>
          <w:sz w:val="28"/>
        </w:rPr>
        <w:t>
      5) главный специалист готовит уведомление потребителю о назначении на предоставление услуги, либо мотивированный ответ (уведомление) об отказе в предоставлении услуги и передает начальнику уполномоченного органа для подписания;</w:t>
      </w:r>
      <w:r>
        <w:br/>
      </w:r>
      <w:r>
        <w:rPr>
          <w:rFonts w:ascii="Times New Roman"/>
          <w:b w:val="false"/>
          <w:i w:val="false"/>
          <w:color w:val="000000"/>
          <w:sz w:val="28"/>
        </w:rPr>
        <w:t>
      6) начальник уполномоченного органа пописывает уведомление о назначении либо мотивированный ответ (уведомление)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7) ответственный специалист уполномоченного органа выдает результат государственной услуги: уведомление потребителю о назначении на предоставление услуги, либо мотивированный ответ (уведомление) об отказе в предоставлении государственной услуги.</w:t>
      </w:r>
      <w:r>
        <w:br/>
      </w:r>
      <w:r>
        <w:rPr>
          <w:rFonts w:ascii="Times New Roman"/>
          <w:b w:val="false"/>
          <w:i w:val="false"/>
          <w:color w:val="000000"/>
          <w:sz w:val="28"/>
        </w:rPr>
        <w:t>
      При отсутствии уполномоченного органа по месту жительства государственная оказывается потребителям через акима сельского (аульного) округа.</w:t>
      </w:r>
      <w:r>
        <w:br/>
      </w:r>
      <w:r>
        <w:rPr>
          <w:rFonts w:ascii="Times New Roman"/>
          <w:b w:val="false"/>
          <w:i w:val="false"/>
          <w:color w:val="000000"/>
          <w:sz w:val="28"/>
        </w:rPr>
        <w:t>
</w:t>
      </w:r>
      <w:r>
        <w:rPr>
          <w:rFonts w:ascii="Times New Roman"/>
          <w:b w:val="false"/>
          <w:i w:val="false"/>
          <w:color w:val="000000"/>
          <w:sz w:val="28"/>
          <w:u w:val="single"/>
        </w:rPr>
        <w:t>      через ЦОН:</w:t>
      </w:r>
      <w:r>
        <w:br/>
      </w:r>
      <w:r>
        <w:rPr>
          <w:rFonts w:ascii="Times New Roman"/>
          <w:b w:val="false"/>
          <w:i w:val="false"/>
          <w:color w:val="000000"/>
          <w:sz w:val="28"/>
        </w:rPr>
        <w:t>
      1) потребитель подает заявление, проводит регистрацию и выдает расписку на предоставление государственной услуги;</w:t>
      </w:r>
      <w:r>
        <w:br/>
      </w:r>
      <w:r>
        <w:rPr>
          <w:rFonts w:ascii="Times New Roman"/>
          <w:b w:val="false"/>
          <w:i w:val="false"/>
          <w:color w:val="000000"/>
          <w:sz w:val="28"/>
        </w:rPr>
        <w:t>
      2) Инспектор ЦОНа проводит регистрацию заявления и передает документы инспектору накопительного отдела ЦОНа;</w:t>
      </w:r>
      <w:r>
        <w:br/>
      </w:r>
      <w:r>
        <w:rPr>
          <w:rFonts w:ascii="Times New Roman"/>
          <w:b w:val="false"/>
          <w:i w:val="false"/>
          <w:color w:val="000000"/>
          <w:sz w:val="28"/>
        </w:rPr>
        <w:t>
      3) Инспектор накопительного отдела ЦОНа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ответственный специалист уполномоченного органа проводит регистрацию документов в журнале, присваивает входящий номер и предает документ на заявлении, выдает потребителю талон и передает начальнику уполномоченного органа;</w:t>
      </w:r>
      <w:r>
        <w:br/>
      </w:r>
      <w:r>
        <w:rPr>
          <w:rFonts w:ascii="Times New Roman"/>
          <w:b w:val="false"/>
          <w:i w:val="false"/>
          <w:color w:val="000000"/>
          <w:sz w:val="28"/>
        </w:rPr>
        <w:t>
      5) начальник уполномоченного органа осуществляет ознакомление с поступившими документами и направляет главному специалисту (далее - главный специалист);</w:t>
      </w:r>
      <w:r>
        <w:br/>
      </w:r>
      <w:r>
        <w:rPr>
          <w:rFonts w:ascii="Times New Roman"/>
          <w:b w:val="false"/>
          <w:i w:val="false"/>
          <w:color w:val="000000"/>
          <w:sz w:val="28"/>
        </w:rPr>
        <w:t>
      6) главный специалист уполномоченного органа рассматривает поступившие документы на определение права потребителя на предоставление услуги.</w:t>
      </w:r>
      <w:r>
        <w:br/>
      </w:r>
      <w:r>
        <w:rPr>
          <w:rFonts w:ascii="Times New Roman"/>
          <w:b w:val="false"/>
          <w:i w:val="false"/>
          <w:color w:val="000000"/>
          <w:sz w:val="28"/>
        </w:rPr>
        <w:t>
      7) главный специалист готовит уведомление потребителю о назначении на предоставление услуги, либо мотивированный ответ (уведомление) об отказе в предоставлении услуги и передает начальнику уполномоченного органа для подписания;</w:t>
      </w:r>
      <w:r>
        <w:br/>
      </w:r>
      <w:r>
        <w:rPr>
          <w:rFonts w:ascii="Times New Roman"/>
          <w:b w:val="false"/>
          <w:i w:val="false"/>
          <w:color w:val="000000"/>
          <w:sz w:val="28"/>
        </w:rPr>
        <w:t>
      8) начальник уполномоченного органа подписывает уведомление о назначении либо мотивированный ответ (уведомление) об отказе в предоставлении услуги и передает ответственному специалисту для выдачи потребителю результата государственной услуги;</w:t>
      </w:r>
      <w:r>
        <w:br/>
      </w:r>
      <w:r>
        <w:rPr>
          <w:rFonts w:ascii="Times New Roman"/>
          <w:b w:val="false"/>
          <w:i w:val="false"/>
          <w:color w:val="000000"/>
          <w:sz w:val="28"/>
        </w:rPr>
        <w:t>
      9) ответственный специалист уполномоченного органа направляет результат государственной услуги: уведомление потребителю о назначении на предоставление услуги, либо мотивированный ответ (уведомление) об отказе в предоставлении государственной услуги в ЦОН.</w:t>
      </w:r>
      <w:r>
        <w:br/>
      </w:r>
      <w:r>
        <w:rPr>
          <w:rFonts w:ascii="Times New Roman"/>
          <w:b w:val="false"/>
          <w:i w:val="false"/>
          <w:color w:val="000000"/>
          <w:sz w:val="28"/>
        </w:rPr>
        <w:t>
      10) Инспектор ЦОНа выдает потребителю результат государственной услуги: уведомление потребителю о назначении на предоставление услуги, либо мотивированный ответ (уведомление) об отказе в предоставлении государственной услуги.</w:t>
      </w:r>
    </w:p>
    <w:bookmarkEnd w:id="105"/>
    <w:bookmarkStart w:name="z244" w:id="106"/>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106"/>
    <w:bookmarkStart w:name="z245" w:id="107"/>
    <w:p>
      <w:pPr>
        <w:spacing w:after="0"/>
        <w:ind w:left="0"/>
        <w:jc w:val="both"/>
      </w:pPr>
      <w:r>
        <w:rPr>
          <w:rFonts w:ascii="Times New Roman"/>
          <w:b w:val="false"/>
          <w:i w:val="false"/>
          <w:color w:val="000000"/>
          <w:sz w:val="28"/>
        </w:rPr>
        <w:t>
      17.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18.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 главный специалист уполномоченного органа;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Инспектор ЦОНа;</w:t>
      </w:r>
      <w:r>
        <w:br/>
      </w:r>
      <w:r>
        <w:rPr>
          <w:rFonts w:ascii="Times New Roman"/>
          <w:b w:val="false"/>
          <w:i w:val="false"/>
          <w:color w:val="000000"/>
          <w:sz w:val="28"/>
        </w:rPr>
        <w:t>
      5) Инспектор накопительного отдела ЦОНа;</w:t>
      </w:r>
      <w:r>
        <w:br/>
      </w:r>
      <w:r>
        <w:rPr>
          <w:rFonts w:ascii="Times New Roman"/>
          <w:b w:val="false"/>
          <w:i w:val="false"/>
          <w:color w:val="000000"/>
          <w:sz w:val="28"/>
        </w:rPr>
        <w:t>
      6) Аким сельского (аульного) округа, ответственный специалист сельского (аульного)округа;</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приложении 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22. Требования к информационной безопасности: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23. СФЕ, которые участвуют в процессе оказания государственной услуги:</w:t>
      </w:r>
      <w:r>
        <w:br/>
      </w:r>
      <w:r>
        <w:rPr>
          <w:rFonts w:ascii="Times New Roman"/>
          <w:b w:val="false"/>
          <w:i w:val="false"/>
          <w:color w:val="000000"/>
          <w:sz w:val="28"/>
        </w:rPr>
        <w:t>
      1) Начальник уполномоченного органа;</w:t>
      </w:r>
      <w:r>
        <w:br/>
      </w:r>
      <w:r>
        <w:rPr>
          <w:rFonts w:ascii="Times New Roman"/>
          <w:b w:val="false"/>
          <w:i w:val="false"/>
          <w:color w:val="000000"/>
          <w:sz w:val="28"/>
        </w:rPr>
        <w:t>
      2) Главный специалист по работе с ветеранами и инвалидами уполномоченного органа;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Инспектор ЦОНа;</w:t>
      </w:r>
      <w:r>
        <w:br/>
      </w:r>
      <w:r>
        <w:rPr>
          <w:rFonts w:ascii="Times New Roman"/>
          <w:b w:val="false"/>
          <w:i w:val="false"/>
          <w:color w:val="000000"/>
          <w:sz w:val="28"/>
        </w:rPr>
        <w:t>
      5) Инспектор накопительного отдела ЦОНа.</w:t>
      </w:r>
      <w:r>
        <w:br/>
      </w:r>
      <w:r>
        <w:rPr>
          <w:rFonts w:ascii="Times New Roman"/>
          <w:b w:val="false"/>
          <w:i w:val="false"/>
          <w:color w:val="000000"/>
          <w:sz w:val="28"/>
        </w:rPr>
        <w:t>
      6) должностные лица УКЗ и СП.</w:t>
      </w:r>
      <w:r>
        <w:br/>
      </w:r>
      <w:r>
        <w:rPr>
          <w:rFonts w:ascii="Times New Roman"/>
          <w:b w:val="false"/>
          <w:i w:val="false"/>
          <w:color w:val="000000"/>
          <w:sz w:val="28"/>
        </w:rPr>
        <w:t>
</w:t>
      </w:r>
      <w:r>
        <w:rPr>
          <w:rFonts w:ascii="Times New Roman"/>
          <w:b w:val="false"/>
          <w:i w:val="false"/>
          <w:color w:val="000000"/>
          <w:sz w:val="28"/>
        </w:rPr>
        <w:t>
      24.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25. Схема, отражающая взаимосвязь между логической последовательностью действий (в процессе оказания государственной услуги) и СФЕ,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26. Формы, шаблоны, необходимых для оказания государственной услуги документов указаны в </w:t>
      </w:r>
      <w:r>
        <w:rPr>
          <w:rFonts w:ascii="Times New Roman"/>
          <w:b w:val="false"/>
          <w:i w:val="false"/>
          <w:color w:val="000000"/>
          <w:sz w:val="28"/>
        </w:rPr>
        <w:t>приложении 4</w:t>
      </w:r>
      <w:r>
        <w:rPr>
          <w:rFonts w:ascii="Times New Roman"/>
          <w:b w:val="false"/>
          <w:i w:val="false"/>
          <w:color w:val="000000"/>
          <w:sz w:val="28"/>
        </w:rPr>
        <w:t xml:space="preserve"> настоящего регламента.</w:t>
      </w:r>
    </w:p>
    <w:bookmarkEnd w:id="107"/>
    <w:bookmarkStart w:name="z255" w:id="108"/>
    <w:p>
      <w:pPr>
        <w:spacing w:after="0"/>
        <w:ind w:left="0"/>
        <w:jc w:val="left"/>
      </w:pPr>
      <w:r>
        <w:rPr>
          <w:rFonts w:ascii="Times New Roman"/>
          <w:b/>
          <w:i w:val="false"/>
          <w:color w:val="000000"/>
        </w:rPr>
        <w:t xml:space="preserve"> 
5. Ответственность должностных лиц, оказываемых государственные услуги</w:t>
      </w:r>
    </w:p>
    <w:bookmarkEnd w:id="108"/>
    <w:bookmarkStart w:name="z256" w:id="109"/>
    <w:p>
      <w:pPr>
        <w:spacing w:after="0"/>
        <w:ind w:left="0"/>
        <w:jc w:val="both"/>
      </w:pPr>
      <w:r>
        <w:rPr>
          <w:rFonts w:ascii="Times New Roman"/>
          <w:b w:val="false"/>
          <w:i w:val="false"/>
          <w:color w:val="000000"/>
          <w:sz w:val="28"/>
        </w:rPr>
        <w:t>
      27. Ответственными лицами за оказание государственной услуги является начальник уполномоченного органа, акимы сельских округов, ответственные должностные лица уполномоченного органа, ЦОНа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руководителя вышестоящего уполномоченного органа, аппарата акима области, ЦОН, номера кабинета которого указан на информационном стенде уполномоченного органа, аппарата акима области, ЦОНа или акиму сельского округа,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и  </w:t>
      </w:r>
      <w:r>
        <w:rPr>
          <w:rFonts w:ascii="Times New Roman"/>
          <w:b w:val="false"/>
          <w:i w:val="false"/>
          <w:color w:val="000000"/>
          <w:sz w:val="28"/>
        </w:rPr>
        <w:t>п.14</w:t>
      </w:r>
      <w:r>
        <w:rPr>
          <w:rFonts w:ascii="Times New Roman"/>
          <w:b w:val="false"/>
          <w:i w:val="false"/>
          <w:color w:val="000000"/>
          <w:sz w:val="28"/>
        </w:rPr>
        <w:t>настоящего регламента.</w:t>
      </w:r>
      <w:r>
        <w:br/>
      </w:r>
      <w:r>
        <w:rPr>
          <w:rFonts w:ascii="Times New Roman"/>
          <w:b w:val="false"/>
          <w:i w:val="false"/>
          <w:color w:val="000000"/>
          <w:sz w:val="28"/>
        </w:rPr>
        <w:t>
</w:t>
      </w:r>
      <w:r>
        <w:rPr>
          <w:rFonts w:ascii="Times New Roman"/>
          <w:b w:val="false"/>
          <w:i w:val="false"/>
          <w:color w:val="000000"/>
          <w:sz w:val="28"/>
        </w:rPr>
        <w:t>
      28.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109"/>
    <w:bookmarkStart w:name="z258" w:id="11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социальной помощи специалистам</w:t>
      </w:r>
      <w:r>
        <w:br/>
      </w:r>
      <w:r>
        <w:rPr>
          <w:rFonts w:ascii="Times New Roman"/>
          <w:b w:val="false"/>
          <w:i w:val="false"/>
          <w:color w:val="000000"/>
          <w:sz w:val="28"/>
        </w:rPr>
        <w:t>
социальной сферы проживающим в сельской</w:t>
      </w:r>
      <w:r>
        <w:br/>
      </w:r>
      <w:r>
        <w:rPr>
          <w:rFonts w:ascii="Times New Roman"/>
          <w:b w:val="false"/>
          <w:i w:val="false"/>
          <w:color w:val="000000"/>
          <w:sz w:val="28"/>
        </w:rPr>
        <w:t>
местности на приобретение топлива»</w:t>
      </w:r>
    </w:p>
    <w:bookmarkEnd w:id="110"/>
    <w:p>
      <w:pPr>
        <w:spacing w:after="0"/>
        <w:ind w:left="0"/>
        <w:jc w:val="left"/>
      </w:pPr>
      <w:r>
        <w:rPr>
          <w:rFonts w:ascii="Times New Roman"/>
          <w:b/>
          <w:i w:val="false"/>
          <w:color w:val="000000"/>
        </w:rPr>
        <w:t xml:space="preserve"> Текстовое табличное описание последовательности простых действий (процедур, функций, операций) каждой СФЕ Таблица №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452"/>
        <w:gridCol w:w="1541"/>
        <w:gridCol w:w="1607"/>
        <w:gridCol w:w="1452"/>
        <w:gridCol w:w="1519"/>
        <w:gridCol w:w="1586"/>
        <w:gridCol w:w="1741"/>
        <w:gridCol w:w="1741"/>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w:t>
            </w:r>
            <w:r>
              <w:br/>
            </w:r>
            <w:r>
              <w:rPr>
                <w:rFonts w:ascii="Times New Roman"/>
                <w:b w:val="false"/>
                <w:i w:val="false"/>
                <w:color w:val="000000"/>
                <w:sz w:val="20"/>
              </w:rPr>
              <w:t>
ствия (хода, потока работ)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w:t>
            </w:r>
            <w:r>
              <w:br/>
            </w:r>
            <w:r>
              <w:rPr>
                <w:rFonts w:ascii="Times New Roman"/>
                <w:b w:val="false"/>
                <w:i w:val="false"/>
                <w:color w:val="000000"/>
                <w:sz w:val="20"/>
              </w:rPr>
              <w:t>
ние СФЕ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w:t>
            </w:r>
            <w:r>
              <w:br/>
            </w:r>
            <w:r>
              <w:rPr>
                <w:rFonts w:ascii="Times New Roman"/>
                <w:b w:val="false"/>
                <w:i w:val="false"/>
                <w:color w:val="000000"/>
                <w:sz w:val="20"/>
              </w:rPr>
              <w:t>
твен</w:t>
            </w:r>
            <w:r>
              <w:br/>
            </w:r>
            <w:r>
              <w:rPr>
                <w:rFonts w:ascii="Times New Roman"/>
                <w:b w:val="false"/>
                <w:i w:val="false"/>
                <w:color w:val="000000"/>
                <w:sz w:val="20"/>
              </w:rPr>
              <w:t>
ный</w:t>
            </w:r>
            <w:r>
              <w:br/>
            </w:r>
            <w:r>
              <w:rPr>
                <w:rFonts w:ascii="Times New Roman"/>
                <w:b w:val="false"/>
                <w:i w:val="false"/>
                <w:color w:val="000000"/>
                <w:sz w:val="20"/>
              </w:rPr>
              <w:t>
специ</w:t>
            </w:r>
            <w:r>
              <w:br/>
            </w:r>
            <w:r>
              <w:rPr>
                <w:rFonts w:ascii="Times New Roman"/>
                <w:b w:val="false"/>
                <w:i w:val="false"/>
                <w:color w:val="000000"/>
                <w:sz w:val="20"/>
              </w:rPr>
              <w:t>
алист</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r>
              <w:br/>
            </w:r>
            <w:r>
              <w:rPr>
                <w:rFonts w:ascii="Times New Roman"/>
                <w:b w:val="false"/>
                <w:i w:val="false"/>
                <w:color w:val="000000"/>
                <w:sz w:val="20"/>
              </w:rPr>
              <w:t>
(или</w:t>
            </w:r>
            <w:r>
              <w:br/>
            </w:r>
            <w:r>
              <w:rPr>
                <w:rFonts w:ascii="Times New Roman"/>
                <w:b w:val="false"/>
                <w:i w:val="false"/>
                <w:color w:val="000000"/>
                <w:sz w:val="20"/>
              </w:rPr>
              <w:t>
аппара</w:t>
            </w:r>
            <w:r>
              <w:br/>
            </w:r>
            <w:r>
              <w:rPr>
                <w:rFonts w:ascii="Times New Roman"/>
                <w:b w:val="false"/>
                <w:i w:val="false"/>
                <w:color w:val="000000"/>
                <w:sz w:val="20"/>
              </w:rPr>
              <w:t>
та аки</w:t>
            </w:r>
            <w:r>
              <w:br/>
            </w:r>
            <w:r>
              <w:rPr>
                <w:rFonts w:ascii="Times New Roman"/>
                <w:b w:val="false"/>
                <w:i w:val="false"/>
                <w:color w:val="000000"/>
                <w:sz w:val="20"/>
              </w:rPr>
              <w:t>
ма се</w:t>
            </w:r>
            <w:r>
              <w:br/>
            </w:r>
            <w:r>
              <w:rPr>
                <w:rFonts w:ascii="Times New Roman"/>
                <w:b w:val="false"/>
                <w:i w:val="false"/>
                <w:color w:val="000000"/>
                <w:sz w:val="20"/>
              </w:rPr>
              <w:t>
льско</w:t>
            </w:r>
            <w:r>
              <w:br/>
            </w:r>
            <w:r>
              <w:rPr>
                <w:rFonts w:ascii="Times New Roman"/>
                <w:b w:val="false"/>
                <w:i w:val="false"/>
                <w:color w:val="000000"/>
                <w:sz w:val="20"/>
              </w:rPr>
              <w:t>
го ок</w:t>
            </w:r>
            <w:r>
              <w:br/>
            </w:r>
            <w:r>
              <w:rPr>
                <w:rFonts w:ascii="Times New Roman"/>
                <w:b w:val="false"/>
                <w:i w:val="false"/>
                <w:color w:val="000000"/>
                <w:sz w:val="20"/>
              </w:rPr>
              <w:t>
руга)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w:t>
            </w:r>
            <w:r>
              <w:br/>
            </w:r>
            <w:r>
              <w:rPr>
                <w:rFonts w:ascii="Times New Roman"/>
                <w:b w:val="false"/>
                <w:i w:val="false"/>
                <w:color w:val="000000"/>
                <w:sz w:val="20"/>
              </w:rPr>
              <w:t>
твенный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(или</w:t>
            </w:r>
            <w:r>
              <w:br/>
            </w:r>
            <w:r>
              <w:rPr>
                <w:rFonts w:ascii="Times New Roman"/>
                <w:b w:val="false"/>
                <w:i w:val="false"/>
                <w:color w:val="000000"/>
                <w:sz w:val="20"/>
              </w:rPr>
              <w:t>
аппара</w:t>
            </w:r>
            <w:r>
              <w:br/>
            </w:r>
            <w:r>
              <w:rPr>
                <w:rFonts w:ascii="Times New Roman"/>
                <w:b w:val="false"/>
                <w:i w:val="false"/>
                <w:color w:val="000000"/>
                <w:sz w:val="20"/>
              </w:rPr>
              <w:t>
та аки</w:t>
            </w:r>
            <w:r>
              <w:br/>
            </w:r>
            <w:r>
              <w:rPr>
                <w:rFonts w:ascii="Times New Roman"/>
                <w:b w:val="false"/>
                <w:i w:val="false"/>
                <w:color w:val="000000"/>
                <w:sz w:val="20"/>
              </w:rPr>
              <w:t>
ма сель</w:t>
            </w:r>
            <w:r>
              <w:br/>
            </w:r>
            <w:r>
              <w:rPr>
                <w:rFonts w:ascii="Times New Roman"/>
                <w:b w:val="false"/>
                <w:i w:val="false"/>
                <w:color w:val="000000"/>
                <w:sz w:val="20"/>
              </w:rPr>
              <w:t>
ского</w:t>
            </w:r>
            <w:r>
              <w:br/>
            </w:r>
            <w:r>
              <w:rPr>
                <w:rFonts w:ascii="Times New Roman"/>
                <w:b w:val="false"/>
                <w:i w:val="false"/>
                <w:color w:val="000000"/>
                <w:sz w:val="20"/>
              </w:rPr>
              <w:t>
округа)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w:t>
            </w:r>
            <w:r>
              <w:br/>
            </w:r>
            <w:r>
              <w:rPr>
                <w:rFonts w:ascii="Times New Roman"/>
                <w:b w:val="false"/>
                <w:i w:val="false"/>
                <w:color w:val="000000"/>
                <w:sz w:val="20"/>
              </w:rPr>
              <w:t>
ного органа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w:t>
            </w:r>
            <w:r>
              <w:br/>
            </w:r>
            <w:r>
              <w:rPr>
                <w:rFonts w:ascii="Times New Roman"/>
                <w:b w:val="false"/>
                <w:i w:val="false"/>
                <w:color w:val="000000"/>
                <w:sz w:val="20"/>
              </w:rPr>
              <w:t>
ный</w:t>
            </w:r>
            <w:r>
              <w:br/>
            </w:r>
            <w:r>
              <w:rPr>
                <w:rFonts w:ascii="Times New Roman"/>
                <w:b w:val="false"/>
                <w:i w:val="false"/>
                <w:color w:val="000000"/>
                <w:sz w:val="20"/>
              </w:rPr>
              <w:t>
специ</w:t>
            </w:r>
            <w:r>
              <w:br/>
            </w:r>
            <w:r>
              <w:rPr>
                <w:rFonts w:ascii="Times New Roman"/>
                <w:b w:val="false"/>
                <w:i w:val="false"/>
                <w:color w:val="000000"/>
                <w:sz w:val="20"/>
              </w:rPr>
              <w:t>
алист</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w:t>
            </w:r>
            <w:r>
              <w:br/>
            </w:r>
            <w:r>
              <w:rPr>
                <w:rFonts w:ascii="Times New Roman"/>
                <w:b w:val="false"/>
                <w:i w:val="false"/>
                <w:color w:val="000000"/>
                <w:sz w:val="20"/>
              </w:rPr>
              <w:t>
твенный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w:t>
            </w:r>
            <w:r>
              <w:br/>
            </w:r>
            <w:r>
              <w:rPr>
                <w:rFonts w:ascii="Times New Roman"/>
                <w:b w:val="false"/>
                <w:i w:val="false"/>
                <w:color w:val="000000"/>
                <w:sz w:val="20"/>
              </w:rPr>
              <w:t>
е дей</w:t>
            </w:r>
            <w:r>
              <w:br/>
            </w:r>
            <w:r>
              <w:rPr>
                <w:rFonts w:ascii="Times New Roman"/>
                <w:b w:val="false"/>
                <w:i w:val="false"/>
                <w:color w:val="000000"/>
                <w:sz w:val="20"/>
              </w:rPr>
              <w:t>
ствий</w:t>
            </w:r>
            <w:r>
              <w:br/>
            </w:r>
            <w:r>
              <w:rPr>
                <w:rFonts w:ascii="Times New Roman"/>
                <w:b w:val="false"/>
                <w:i w:val="false"/>
                <w:color w:val="000000"/>
                <w:sz w:val="20"/>
              </w:rPr>
              <w:t>
(проце</w:t>
            </w:r>
            <w:r>
              <w:br/>
            </w:r>
            <w:r>
              <w:rPr>
                <w:rFonts w:ascii="Times New Roman"/>
                <w:b w:val="false"/>
                <w:i w:val="false"/>
                <w:color w:val="000000"/>
                <w:sz w:val="20"/>
              </w:rPr>
              <w:t>
сса,</w:t>
            </w:r>
            <w:r>
              <w:br/>
            </w:r>
            <w:r>
              <w:rPr>
                <w:rFonts w:ascii="Times New Roman"/>
                <w:b w:val="false"/>
                <w:i w:val="false"/>
                <w:color w:val="000000"/>
                <w:sz w:val="20"/>
              </w:rPr>
              <w:t>
проце</w:t>
            </w:r>
            <w:r>
              <w:br/>
            </w:r>
            <w:r>
              <w:rPr>
                <w:rFonts w:ascii="Times New Roman"/>
                <w:b w:val="false"/>
                <w:i w:val="false"/>
                <w:color w:val="000000"/>
                <w:sz w:val="20"/>
              </w:rPr>
              <w:t>
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 опи</w:t>
            </w:r>
            <w:r>
              <w:br/>
            </w:r>
            <w:r>
              <w:rPr>
                <w:rFonts w:ascii="Times New Roman"/>
                <w:b w:val="false"/>
                <w:i w:val="false"/>
                <w:color w:val="000000"/>
                <w:sz w:val="20"/>
              </w:rPr>
              <w:t>
сание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w:t>
            </w:r>
            <w:r>
              <w:br/>
            </w:r>
            <w:r>
              <w:rPr>
                <w:rFonts w:ascii="Times New Roman"/>
                <w:b w:val="false"/>
                <w:i w:val="false"/>
                <w:color w:val="000000"/>
                <w:sz w:val="20"/>
              </w:rPr>
              <w:t>
мает</w:t>
            </w:r>
            <w:r>
              <w:br/>
            </w:r>
            <w:r>
              <w:rPr>
                <w:rFonts w:ascii="Times New Roman"/>
                <w:b w:val="false"/>
                <w:i w:val="false"/>
                <w:color w:val="000000"/>
                <w:sz w:val="20"/>
              </w:rPr>
              <w:t>
заявле</w:t>
            </w:r>
            <w:r>
              <w:br/>
            </w:r>
            <w:r>
              <w:rPr>
                <w:rFonts w:ascii="Times New Roman"/>
                <w:b w:val="false"/>
                <w:i w:val="false"/>
                <w:color w:val="000000"/>
                <w:sz w:val="20"/>
              </w:rPr>
              <w:t>
ние со</w:t>
            </w:r>
            <w:r>
              <w:br/>
            </w:r>
            <w:r>
              <w:rPr>
                <w:rFonts w:ascii="Times New Roman"/>
                <w:b w:val="false"/>
                <w:i w:val="false"/>
                <w:color w:val="000000"/>
                <w:sz w:val="20"/>
              </w:rPr>
              <w:t>
всеми</w:t>
            </w:r>
            <w:r>
              <w:br/>
            </w:r>
            <w:r>
              <w:rPr>
                <w:rFonts w:ascii="Times New Roman"/>
                <w:b w:val="false"/>
                <w:i w:val="false"/>
                <w:color w:val="000000"/>
                <w:sz w:val="20"/>
              </w:rPr>
              <w:t>
необхо</w:t>
            </w:r>
            <w:r>
              <w:br/>
            </w:r>
            <w:r>
              <w:rPr>
                <w:rFonts w:ascii="Times New Roman"/>
                <w:b w:val="false"/>
                <w:i w:val="false"/>
                <w:color w:val="000000"/>
                <w:sz w:val="20"/>
              </w:rPr>
              <w:t>
димыми</w:t>
            </w:r>
            <w:r>
              <w:br/>
            </w:r>
            <w:r>
              <w:rPr>
                <w:rFonts w:ascii="Times New Roman"/>
                <w:b w:val="false"/>
                <w:i w:val="false"/>
                <w:color w:val="000000"/>
                <w:sz w:val="20"/>
              </w:rPr>
              <w:t>
докуме</w:t>
            </w:r>
            <w:r>
              <w:br/>
            </w:r>
            <w:r>
              <w:rPr>
                <w:rFonts w:ascii="Times New Roman"/>
                <w:b w:val="false"/>
                <w:i w:val="false"/>
                <w:color w:val="000000"/>
                <w:sz w:val="20"/>
              </w:rPr>
              <w:t>
нтами</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рирует</w:t>
            </w:r>
            <w:r>
              <w:br/>
            </w:r>
            <w:r>
              <w:rPr>
                <w:rFonts w:ascii="Times New Roman"/>
                <w:b w:val="false"/>
                <w:i w:val="false"/>
                <w:color w:val="000000"/>
                <w:sz w:val="20"/>
              </w:rPr>
              <w:t>
заявле</w:t>
            </w:r>
            <w:r>
              <w:br/>
            </w:r>
            <w:r>
              <w:rPr>
                <w:rFonts w:ascii="Times New Roman"/>
                <w:b w:val="false"/>
                <w:i w:val="false"/>
                <w:color w:val="000000"/>
                <w:sz w:val="20"/>
              </w:rPr>
              <w:t>
ние в</w:t>
            </w:r>
            <w:r>
              <w:br/>
            </w:r>
            <w:r>
              <w:rPr>
                <w:rFonts w:ascii="Times New Roman"/>
                <w:b w:val="false"/>
                <w:i w:val="false"/>
                <w:color w:val="000000"/>
                <w:sz w:val="20"/>
              </w:rPr>
              <w:t>
журнале</w:t>
            </w:r>
            <w:r>
              <w:br/>
            </w:r>
            <w:r>
              <w:rPr>
                <w:rFonts w:ascii="Times New Roman"/>
                <w:b w:val="false"/>
                <w:i w:val="false"/>
                <w:color w:val="000000"/>
                <w:sz w:val="20"/>
              </w:rPr>
              <w:t>
регист</w:t>
            </w:r>
            <w:r>
              <w:br/>
            </w:r>
            <w:r>
              <w:rPr>
                <w:rFonts w:ascii="Times New Roman"/>
                <w:b w:val="false"/>
                <w:i w:val="false"/>
                <w:color w:val="000000"/>
                <w:sz w:val="20"/>
              </w:rPr>
              <w:t>
рации и</w:t>
            </w:r>
            <w:r>
              <w:br/>
            </w:r>
            <w:r>
              <w:rPr>
                <w:rFonts w:ascii="Times New Roman"/>
                <w:b w:val="false"/>
                <w:i w:val="false"/>
                <w:color w:val="000000"/>
                <w:sz w:val="20"/>
              </w:rPr>
              <w:t>
учета</w:t>
            </w:r>
            <w:r>
              <w:br/>
            </w:r>
            <w:r>
              <w:rPr>
                <w:rFonts w:ascii="Times New Roman"/>
                <w:b w:val="false"/>
                <w:i w:val="false"/>
                <w:color w:val="000000"/>
                <w:sz w:val="20"/>
              </w:rPr>
              <w:t>
письмен</w:t>
            </w:r>
            <w:r>
              <w:br/>
            </w:r>
            <w:r>
              <w:rPr>
                <w:rFonts w:ascii="Times New Roman"/>
                <w:b w:val="false"/>
                <w:i w:val="false"/>
                <w:color w:val="000000"/>
                <w:sz w:val="20"/>
              </w:rPr>
              <w:t>
ных</w:t>
            </w:r>
            <w:r>
              <w:br/>
            </w:r>
            <w:r>
              <w:rPr>
                <w:rFonts w:ascii="Times New Roman"/>
                <w:b w:val="false"/>
                <w:i w:val="false"/>
                <w:color w:val="000000"/>
                <w:sz w:val="20"/>
              </w:rPr>
              <w:t>
обраще</w:t>
            </w:r>
            <w:r>
              <w:br/>
            </w:r>
            <w:r>
              <w:rPr>
                <w:rFonts w:ascii="Times New Roman"/>
                <w:b w:val="false"/>
                <w:i w:val="false"/>
                <w:color w:val="000000"/>
                <w:sz w:val="20"/>
              </w:rPr>
              <w:t>
ний</w:t>
            </w:r>
            <w:r>
              <w:br/>
            </w:r>
            <w:r>
              <w:rPr>
                <w:rFonts w:ascii="Times New Roman"/>
                <w:b w:val="false"/>
                <w:i w:val="false"/>
                <w:color w:val="000000"/>
                <w:sz w:val="20"/>
              </w:rPr>
              <w:t>
физичес</w:t>
            </w:r>
            <w:r>
              <w:br/>
            </w:r>
            <w:r>
              <w:rPr>
                <w:rFonts w:ascii="Times New Roman"/>
                <w:b w:val="false"/>
                <w:i w:val="false"/>
                <w:color w:val="000000"/>
                <w:sz w:val="20"/>
              </w:rPr>
              <w:t>
ких лиц</w:t>
            </w:r>
            <w:r>
              <w:br/>
            </w:r>
            <w:r>
              <w:rPr>
                <w:rFonts w:ascii="Times New Roman"/>
                <w:b w:val="false"/>
                <w:i w:val="false"/>
                <w:color w:val="000000"/>
                <w:sz w:val="20"/>
              </w:rPr>
              <w:t>
и пере</w:t>
            </w:r>
            <w:r>
              <w:br/>
            </w:r>
            <w:r>
              <w:rPr>
                <w:rFonts w:ascii="Times New Roman"/>
                <w:b w:val="false"/>
                <w:i w:val="false"/>
                <w:color w:val="000000"/>
                <w:sz w:val="20"/>
              </w:rPr>
              <w:t>
дает</w:t>
            </w:r>
            <w:r>
              <w:br/>
            </w:r>
            <w:r>
              <w:rPr>
                <w:rFonts w:ascii="Times New Roman"/>
                <w:b w:val="false"/>
                <w:i w:val="false"/>
                <w:color w:val="000000"/>
                <w:sz w:val="20"/>
              </w:rPr>
              <w:t>
началь</w:t>
            </w:r>
            <w:r>
              <w:br/>
            </w:r>
            <w:r>
              <w:rPr>
                <w:rFonts w:ascii="Times New Roman"/>
                <w:b w:val="false"/>
                <w:i w:val="false"/>
                <w:color w:val="000000"/>
                <w:sz w:val="20"/>
              </w:rPr>
              <w:t>
нику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Налагает резолюцию на заявление, направляет на рассмотрение главному спе</w:t>
            </w:r>
            <w:r>
              <w:br/>
            </w:r>
            <w:r>
              <w:rPr>
                <w:rFonts w:ascii="Times New Roman"/>
                <w:b w:val="false"/>
                <w:i w:val="false"/>
                <w:color w:val="000000"/>
                <w:sz w:val="20"/>
              </w:rPr>
              <w:t>
циали</w:t>
            </w:r>
            <w:r>
              <w:br/>
            </w:r>
            <w:r>
              <w:rPr>
                <w:rFonts w:ascii="Times New Roman"/>
                <w:b w:val="false"/>
                <w:i w:val="false"/>
                <w:color w:val="000000"/>
                <w:sz w:val="20"/>
              </w:rPr>
              <w:t>
сту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w:t>
            </w:r>
            <w:r>
              <w:br/>
            </w:r>
            <w:r>
              <w:rPr>
                <w:rFonts w:ascii="Times New Roman"/>
                <w:b w:val="false"/>
                <w:i w:val="false"/>
                <w:color w:val="000000"/>
                <w:sz w:val="20"/>
              </w:rPr>
              <w:t>
зовыва</w:t>
            </w:r>
            <w:r>
              <w:br/>
            </w:r>
            <w:r>
              <w:rPr>
                <w:rFonts w:ascii="Times New Roman"/>
                <w:b w:val="false"/>
                <w:i w:val="false"/>
                <w:color w:val="000000"/>
                <w:sz w:val="20"/>
              </w:rPr>
              <w:t>
ет ра</w:t>
            </w:r>
            <w:r>
              <w:br/>
            </w:r>
            <w:r>
              <w:rPr>
                <w:rFonts w:ascii="Times New Roman"/>
                <w:b w:val="false"/>
                <w:i w:val="false"/>
                <w:color w:val="000000"/>
                <w:sz w:val="20"/>
              </w:rPr>
              <w:t>
боту</w:t>
            </w:r>
            <w:r>
              <w:br/>
            </w:r>
            <w:r>
              <w:rPr>
                <w:rFonts w:ascii="Times New Roman"/>
                <w:b w:val="false"/>
                <w:i w:val="false"/>
                <w:color w:val="000000"/>
                <w:sz w:val="20"/>
              </w:rPr>
              <w:t>
по об</w:t>
            </w:r>
            <w:r>
              <w:br/>
            </w:r>
            <w:r>
              <w:rPr>
                <w:rFonts w:ascii="Times New Roman"/>
                <w:b w:val="false"/>
                <w:i w:val="false"/>
                <w:color w:val="000000"/>
                <w:sz w:val="20"/>
              </w:rPr>
              <w:t>
работ</w:t>
            </w:r>
            <w:r>
              <w:br/>
            </w:r>
            <w:r>
              <w:rPr>
                <w:rFonts w:ascii="Times New Roman"/>
                <w:b w:val="false"/>
                <w:i w:val="false"/>
                <w:color w:val="000000"/>
                <w:sz w:val="20"/>
              </w:rPr>
              <w:t>
ке зая</w:t>
            </w:r>
            <w:r>
              <w:br/>
            </w:r>
            <w:r>
              <w:rPr>
                <w:rFonts w:ascii="Times New Roman"/>
                <w:b w:val="false"/>
                <w:i w:val="false"/>
                <w:color w:val="000000"/>
                <w:sz w:val="20"/>
              </w:rPr>
              <w:t>
вления</w:t>
            </w:r>
            <w:r>
              <w:br/>
            </w:r>
            <w:r>
              <w:rPr>
                <w:rFonts w:ascii="Times New Roman"/>
                <w:b w:val="false"/>
                <w:i w:val="false"/>
                <w:color w:val="000000"/>
                <w:sz w:val="20"/>
              </w:rPr>
              <w:t>
с паке</w:t>
            </w:r>
            <w:r>
              <w:br/>
            </w:r>
            <w:r>
              <w:rPr>
                <w:rFonts w:ascii="Times New Roman"/>
                <w:b w:val="false"/>
                <w:i w:val="false"/>
                <w:color w:val="000000"/>
                <w:sz w:val="20"/>
              </w:rPr>
              <w:t>
том</w:t>
            </w:r>
            <w:r>
              <w:br/>
            </w:r>
            <w:r>
              <w:rPr>
                <w:rFonts w:ascii="Times New Roman"/>
                <w:b w:val="false"/>
                <w:i w:val="false"/>
                <w:color w:val="000000"/>
                <w:sz w:val="20"/>
              </w:rPr>
              <w:t>
докуме</w:t>
            </w:r>
            <w:r>
              <w:br/>
            </w:r>
            <w:r>
              <w:rPr>
                <w:rFonts w:ascii="Times New Roman"/>
                <w:b w:val="false"/>
                <w:i w:val="false"/>
                <w:color w:val="000000"/>
                <w:sz w:val="20"/>
              </w:rPr>
              <w:t>
нтов</w:t>
            </w:r>
            <w:r>
              <w:br/>
            </w:r>
            <w:r>
              <w:rPr>
                <w:rFonts w:ascii="Times New Roman"/>
                <w:b w:val="false"/>
                <w:i w:val="false"/>
                <w:color w:val="000000"/>
                <w:sz w:val="20"/>
              </w:rPr>
              <w:t>
для</w:t>
            </w:r>
            <w:r>
              <w:br/>
            </w:r>
            <w:r>
              <w:rPr>
                <w:rFonts w:ascii="Times New Roman"/>
                <w:b w:val="false"/>
                <w:i w:val="false"/>
                <w:color w:val="000000"/>
                <w:sz w:val="20"/>
              </w:rPr>
              <w:t>
оказа</w:t>
            </w:r>
            <w:r>
              <w:br/>
            </w:r>
            <w:r>
              <w:rPr>
                <w:rFonts w:ascii="Times New Roman"/>
                <w:b w:val="false"/>
                <w:i w:val="false"/>
                <w:color w:val="000000"/>
                <w:sz w:val="20"/>
              </w:rPr>
              <w:t>
ния</w:t>
            </w:r>
            <w:r>
              <w:br/>
            </w:r>
            <w:r>
              <w:rPr>
                <w:rFonts w:ascii="Times New Roman"/>
                <w:b w:val="false"/>
                <w:i w:val="false"/>
                <w:color w:val="000000"/>
                <w:sz w:val="20"/>
              </w:rPr>
              <w:t>
госуда</w:t>
            </w:r>
            <w:r>
              <w:br/>
            </w:r>
            <w:r>
              <w:rPr>
                <w:rFonts w:ascii="Times New Roman"/>
                <w:b w:val="false"/>
                <w:i w:val="false"/>
                <w:color w:val="000000"/>
                <w:sz w:val="20"/>
              </w:rPr>
              <w:t>
рствен</w:t>
            </w:r>
            <w:r>
              <w:br/>
            </w:r>
            <w:r>
              <w:rPr>
                <w:rFonts w:ascii="Times New Roman"/>
                <w:b w:val="false"/>
                <w:i w:val="false"/>
                <w:color w:val="000000"/>
                <w:sz w:val="20"/>
              </w:rPr>
              <w:t>
ной</w:t>
            </w:r>
            <w:r>
              <w:br/>
            </w:r>
            <w:r>
              <w:rPr>
                <w:rFonts w:ascii="Times New Roman"/>
                <w:b w:val="false"/>
                <w:i w:val="false"/>
                <w:color w:val="000000"/>
                <w:sz w:val="20"/>
              </w:rPr>
              <w:t>
услуги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w:t>
            </w:r>
            <w:r>
              <w:br/>
            </w:r>
            <w:r>
              <w:rPr>
                <w:rFonts w:ascii="Times New Roman"/>
                <w:b w:val="false"/>
                <w:i w:val="false"/>
                <w:color w:val="000000"/>
                <w:sz w:val="20"/>
              </w:rPr>
              <w:t>
тривает</w:t>
            </w:r>
            <w:r>
              <w:br/>
            </w:r>
            <w:r>
              <w:rPr>
                <w:rFonts w:ascii="Times New Roman"/>
                <w:b w:val="false"/>
                <w:i w:val="false"/>
                <w:color w:val="000000"/>
                <w:sz w:val="20"/>
              </w:rPr>
              <w:t>
поступи</w:t>
            </w:r>
            <w:r>
              <w:br/>
            </w:r>
            <w:r>
              <w:rPr>
                <w:rFonts w:ascii="Times New Roman"/>
                <w:b w:val="false"/>
                <w:i w:val="false"/>
                <w:color w:val="000000"/>
                <w:sz w:val="20"/>
              </w:rPr>
              <w:t>
вшие</w:t>
            </w:r>
            <w:r>
              <w:br/>
            </w:r>
            <w:r>
              <w:rPr>
                <w:rFonts w:ascii="Times New Roman"/>
                <w:b w:val="false"/>
                <w:i w:val="false"/>
                <w:color w:val="000000"/>
                <w:sz w:val="20"/>
              </w:rPr>
              <w:t>
докумен</w:t>
            </w:r>
            <w:r>
              <w:br/>
            </w:r>
            <w:r>
              <w:rPr>
                <w:rFonts w:ascii="Times New Roman"/>
                <w:b w:val="false"/>
                <w:i w:val="false"/>
                <w:color w:val="000000"/>
                <w:sz w:val="20"/>
              </w:rPr>
              <w:t>
ты на</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права</w:t>
            </w:r>
            <w:r>
              <w:br/>
            </w:r>
            <w:r>
              <w:rPr>
                <w:rFonts w:ascii="Times New Roman"/>
                <w:b w:val="false"/>
                <w:i w:val="false"/>
                <w:color w:val="000000"/>
                <w:sz w:val="20"/>
              </w:rPr>
              <w:t>
потреби</w:t>
            </w:r>
            <w:r>
              <w:br/>
            </w:r>
            <w:r>
              <w:rPr>
                <w:rFonts w:ascii="Times New Roman"/>
                <w:b w:val="false"/>
                <w:i w:val="false"/>
                <w:color w:val="000000"/>
                <w:sz w:val="20"/>
              </w:rPr>
              <w:t>
теля на</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ние</w:t>
            </w:r>
            <w:r>
              <w:br/>
            </w:r>
            <w:r>
              <w:rPr>
                <w:rFonts w:ascii="Times New Roman"/>
                <w:b w:val="false"/>
                <w:i w:val="false"/>
                <w:color w:val="000000"/>
                <w:sz w:val="20"/>
              </w:rPr>
              <w:t>
услуги,</w:t>
            </w:r>
            <w:r>
              <w:br/>
            </w:r>
            <w:r>
              <w:rPr>
                <w:rFonts w:ascii="Times New Roman"/>
                <w:b w:val="false"/>
                <w:i w:val="false"/>
                <w:color w:val="000000"/>
                <w:sz w:val="20"/>
              </w:rPr>
              <w:t>
готовит</w:t>
            </w:r>
            <w:r>
              <w:br/>
            </w:r>
            <w:r>
              <w:rPr>
                <w:rFonts w:ascii="Times New Roman"/>
                <w:b w:val="false"/>
                <w:i w:val="false"/>
                <w:color w:val="000000"/>
                <w:sz w:val="20"/>
              </w:rPr>
              <w:t>
уведом</w:t>
            </w:r>
            <w:r>
              <w:br/>
            </w:r>
            <w:r>
              <w:rPr>
                <w:rFonts w:ascii="Times New Roman"/>
                <w:b w:val="false"/>
                <w:i w:val="false"/>
                <w:color w:val="000000"/>
                <w:sz w:val="20"/>
              </w:rPr>
              <w:t>
ление о</w:t>
            </w:r>
            <w:r>
              <w:br/>
            </w:r>
            <w:r>
              <w:rPr>
                <w:rFonts w:ascii="Times New Roman"/>
                <w:b w:val="false"/>
                <w:i w:val="false"/>
                <w:color w:val="000000"/>
                <w:sz w:val="20"/>
              </w:rPr>
              <w:t>
назначе</w:t>
            </w:r>
            <w:r>
              <w:br/>
            </w:r>
            <w:r>
              <w:rPr>
                <w:rFonts w:ascii="Times New Roman"/>
                <w:b w:val="false"/>
                <w:i w:val="false"/>
                <w:color w:val="000000"/>
                <w:sz w:val="20"/>
              </w:rPr>
              <w:t>
нии на</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ние</w:t>
            </w:r>
            <w:r>
              <w:br/>
            </w:r>
            <w:r>
              <w:rPr>
                <w:rFonts w:ascii="Times New Roman"/>
                <w:b w:val="false"/>
                <w:i w:val="false"/>
                <w:color w:val="000000"/>
                <w:sz w:val="20"/>
              </w:rPr>
              <w:t>
услуги,</w:t>
            </w:r>
            <w:r>
              <w:br/>
            </w:r>
            <w:r>
              <w:rPr>
                <w:rFonts w:ascii="Times New Roman"/>
                <w:b w:val="false"/>
                <w:i w:val="false"/>
                <w:color w:val="000000"/>
                <w:sz w:val="20"/>
              </w:rPr>
              <w:t>
либо</w:t>
            </w:r>
            <w:r>
              <w:br/>
            </w:r>
            <w:r>
              <w:rPr>
                <w:rFonts w:ascii="Times New Roman"/>
                <w:b w:val="false"/>
                <w:i w:val="false"/>
                <w:color w:val="000000"/>
                <w:sz w:val="20"/>
              </w:rPr>
              <w:t>
мотиви</w:t>
            </w:r>
            <w:r>
              <w:br/>
            </w:r>
            <w:r>
              <w:rPr>
                <w:rFonts w:ascii="Times New Roman"/>
                <w:b w:val="false"/>
                <w:i w:val="false"/>
                <w:color w:val="000000"/>
                <w:sz w:val="20"/>
              </w:rPr>
              <w:t>
рован</w:t>
            </w:r>
            <w:r>
              <w:br/>
            </w:r>
            <w:r>
              <w:rPr>
                <w:rFonts w:ascii="Times New Roman"/>
                <w:b w:val="false"/>
                <w:i w:val="false"/>
                <w:color w:val="000000"/>
                <w:sz w:val="20"/>
              </w:rPr>
              <w:t>
ный</w:t>
            </w:r>
            <w:r>
              <w:br/>
            </w:r>
            <w:r>
              <w:rPr>
                <w:rFonts w:ascii="Times New Roman"/>
                <w:b w:val="false"/>
                <w:i w:val="false"/>
                <w:color w:val="000000"/>
                <w:sz w:val="20"/>
              </w:rPr>
              <w:t>
ответ</w:t>
            </w:r>
            <w:r>
              <w:br/>
            </w:r>
            <w:r>
              <w:rPr>
                <w:rFonts w:ascii="Times New Roman"/>
                <w:b w:val="false"/>
                <w:i w:val="false"/>
                <w:color w:val="000000"/>
                <w:sz w:val="20"/>
              </w:rPr>
              <w:t>
уведом</w:t>
            </w:r>
            <w:r>
              <w:br/>
            </w:r>
            <w:r>
              <w:rPr>
                <w:rFonts w:ascii="Times New Roman"/>
                <w:b w:val="false"/>
                <w:i w:val="false"/>
                <w:color w:val="000000"/>
                <w:sz w:val="20"/>
              </w:rPr>
              <w:t>
ление)</w:t>
            </w:r>
            <w:r>
              <w:br/>
            </w:r>
            <w:r>
              <w:rPr>
                <w:rFonts w:ascii="Times New Roman"/>
                <w:b w:val="false"/>
                <w:i w:val="false"/>
                <w:color w:val="000000"/>
                <w:sz w:val="20"/>
              </w:rPr>
              <w:t>
об отка</w:t>
            </w:r>
            <w:r>
              <w:br/>
            </w:r>
            <w:r>
              <w:rPr>
                <w:rFonts w:ascii="Times New Roman"/>
                <w:b w:val="false"/>
                <w:i w:val="false"/>
                <w:color w:val="000000"/>
                <w:sz w:val="20"/>
              </w:rPr>
              <w:t>
зе и</w:t>
            </w:r>
            <w:r>
              <w:br/>
            </w:r>
            <w:r>
              <w:rPr>
                <w:rFonts w:ascii="Times New Roman"/>
                <w:b w:val="false"/>
                <w:i w:val="false"/>
                <w:color w:val="000000"/>
                <w:sz w:val="20"/>
              </w:rPr>
              <w:t>
переда</w:t>
            </w:r>
            <w:r>
              <w:br/>
            </w:r>
            <w:r>
              <w:rPr>
                <w:rFonts w:ascii="Times New Roman"/>
                <w:b w:val="false"/>
                <w:i w:val="false"/>
                <w:color w:val="000000"/>
                <w:sz w:val="20"/>
              </w:rPr>
              <w:t>
ет нача</w:t>
            </w:r>
            <w:r>
              <w:br/>
            </w:r>
            <w:r>
              <w:rPr>
                <w:rFonts w:ascii="Times New Roman"/>
                <w:b w:val="false"/>
                <w:i w:val="false"/>
                <w:color w:val="000000"/>
                <w:sz w:val="20"/>
              </w:rPr>
              <w:t>
льнику</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r>
              <w:br/>
            </w:r>
            <w:r>
              <w:rPr>
                <w:rFonts w:ascii="Times New Roman"/>
                <w:b w:val="false"/>
                <w:i w:val="false"/>
                <w:color w:val="000000"/>
                <w:sz w:val="20"/>
              </w:rPr>
              <w:t>
для</w:t>
            </w:r>
            <w:r>
              <w:br/>
            </w:r>
            <w:r>
              <w:rPr>
                <w:rFonts w:ascii="Times New Roman"/>
                <w:b w:val="false"/>
                <w:i w:val="false"/>
                <w:color w:val="000000"/>
                <w:sz w:val="20"/>
              </w:rPr>
              <w:t>
подписа</w:t>
            </w:r>
            <w:r>
              <w:br/>
            </w:r>
            <w:r>
              <w:rPr>
                <w:rFonts w:ascii="Times New Roman"/>
                <w:b w:val="false"/>
                <w:i w:val="false"/>
                <w:color w:val="000000"/>
                <w:sz w:val="20"/>
              </w:rPr>
              <w:t>
ния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w:t>
            </w:r>
            <w:r>
              <w:br/>
            </w:r>
            <w:r>
              <w:rPr>
                <w:rFonts w:ascii="Times New Roman"/>
                <w:b w:val="false"/>
                <w:i w:val="false"/>
                <w:color w:val="000000"/>
                <w:sz w:val="20"/>
              </w:rPr>
              <w:t>
ривает</w:t>
            </w:r>
            <w:r>
              <w:br/>
            </w:r>
            <w:r>
              <w:rPr>
                <w:rFonts w:ascii="Times New Roman"/>
                <w:b w:val="false"/>
                <w:i w:val="false"/>
                <w:color w:val="000000"/>
                <w:sz w:val="20"/>
              </w:rPr>
              <w:t>
докумен</w:t>
            </w:r>
            <w:r>
              <w:br/>
            </w:r>
            <w:r>
              <w:rPr>
                <w:rFonts w:ascii="Times New Roman"/>
                <w:b w:val="false"/>
                <w:i w:val="false"/>
                <w:color w:val="000000"/>
                <w:sz w:val="20"/>
              </w:rPr>
              <w:t>
ты на</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ние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и подпи</w:t>
            </w:r>
            <w:r>
              <w:br/>
            </w:r>
            <w:r>
              <w:rPr>
                <w:rFonts w:ascii="Times New Roman"/>
                <w:b w:val="false"/>
                <w:i w:val="false"/>
                <w:color w:val="000000"/>
                <w:sz w:val="20"/>
              </w:rPr>
              <w:t>
сывает</w:t>
            </w:r>
            <w:r>
              <w:br/>
            </w:r>
            <w:r>
              <w:rPr>
                <w:rFonts w:ascii="Times New Roman"/>
                <w:b w:val="false"/>
                <w:i w:val="false"/>
                <w:color w:val="000000"/>
                <w:sz w:val="20"/>
              </w:rPr>
              <w:t>
резуль</w:t>
            </w:r>
            <w:r>
              <w:br/>
            </w:r>
            <w:r>
              <w:rPr>
                <w:rFonts w:ascii="Times New Roman"/>
                <w:b w:val="false"/>
                <w:i w:val="false"/>
                <w:color w:val="000000"/>
                <w:sz w:val="20"/>
              </w:rPr>
              <w:t>
тат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и пере</w:t>
            </w:r>
            <w:r>
              <w:br/>
            </w:r>
            <w:r>
              <w:rPr>
                <w:rFonts w:ascii="Times New Roman"/>
                <w:b w:val="false"/>
                <w:i w:val="false"/>
                <w:color w:val="000000"/>
                <w:sz w:val="20"/>
              </w:rPr>
              <w:t>
дает</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специа</w:t>
            </w:r>
            <w:r>
              <w:br/>
            </w:r>
            <w:r>
              <w:rPr>
                <w:rFonts w:ascii="Times New Roman"/>
                <w:b w:val="false"/>
                <w:i w:val="false"/>
                <w:color w:val="000000"/>
                <w:sz w:val="20"/>
              </w:rPr>
              <w:t>
листу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рирует</w:t>
            </w:r>
            <w:r>
              <w:br/>
            </w:r>
            <w:r>
              <w:rPr>
                <w:rFonts w:ascii="Times New Roman"/>
                <w:b w:val="false"/>
                <w:i w:val="false"/>
                <w:color w:val="000000"/>
                <w:sz w:val="20"/>
              </w:rPr>
              <w:t>
уведом</w:t>
            </w:r>
            <w:r>
              <w:br/>
            </w:r>
            <w:r>
              <w:rPr>
                <w:rFonts w:ascii="Times New Roman"/>
                <w:b w:val="false"/>
                <w:i w:val="false"/>
                <w:color w:val="000000"/>
                <w:sz w:val="20"/>
              </w:rPr>
              <w:t>
ление о</w:t>
            </w:r>
            <w:r>
              <w:br/>
            </w:r>
            <w:r>
              <w:rPr>
                <w:rFonts w:ascii="Times New Roman"/>
                <w:b w:val="false"/>
                <w:i w:val="false"/>
                <w:color w:val="000000"/>
                <w:sz w:val="20"/>
              </w:rPr>
              <w:t>
назначе</w:t>
            </w:r>
            <w:r>
              <w:br/>
            </w:r>
            <w:r>
              <w:rPr>
                <w:rFonts w:ascii="Times New Roman"/>
                <w:b w:val="false"/>
                <w:i w:val="false"/>
                <w:color w:val="000000"/>
                <w:sz w:val="20"/>
              </w:rPr>
              <w:t>
нии на</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ние</w:t>
            </w:r>
            <w:r>
              <w:br/>
            </w:r>
            <w:r>
              <w:rPr>
                <w:rFonts w:ascii="Times New Roman"/>
                <w:b w:val="false"/>
                <w:i w:val="false"/>
                <w:color w:val="000000"/>
                <w:sz w:val="20"/>
              </w:rPr>
              <w:t>
услуги,</w:t>
            </w:r>
            <w:r>
              <w:br/>
            </w:r>
            <w:r>
              <w:rPr>
                <w:rFonts w:ascii="Times New Roman"/>
                <w:b w:val="false"/>
                <w:i w:val="false"/>
                <w:color w:val="000000"/>
                <w:sz w:val="20"/>
              </w:rPr>
              <w:t>
либо мо</w:t>
            </w:r>
            <w:r>
              <w:br/>
            </w:r>
            <w:r>
              <w:rPr>
                <w:rFonts w:ascii="Times New Roman"/>
                <w:b w:val="false"/>
                <w:i w:val="false"/>
                <w:color w:val="000000"/>
                <w:sz w:val="20"/>
              </w:rPr>
              <w:t>
тивиро</w:t>
            </w:r>
            <w:r>
              <w:br/>
            </w:r>
            <w:r>
              <w:rPr>
                <w:rFonts w:ascii="Times New Roman"/>
                <w:b w:val="false"/>
                <w:i w:val="false"/>
                <w:color w:val="000000"/>
                <w:sz w:val="20"/>
              </w:rPr>
              <w:t>
ванный</w:t>
            </w:r>
            <w:r>
              <w:br/>
            </w:r>
            <w:r>
              <w:rPr>
                <w:rFonts w:ascii="Times New Roman"/>
                <w:b w:val="false"/>
                <w:i w:val="false"/>
                <w:color w:val="000000"/>
                <w:sz w:val="20"/>
              </w:rPr>
              <w:t>
ответ</w:t>
            </w:r>
            <w:r>
              <w:br/>
            </w:r>
            <w:r>
              <w:rPr>
                <w:rFonts w:ascii="Times New Roman"/>
                <w:b w:val="false"/>
                <w:i w:val="false"/>
                <w:color w:val="000000"/>
                <w:sz w:val="20"/>
              </w:rPr>
              <w:t>
уведом</w:t>
            </w:r>
            <w:r>
              <w:br/>
            </w:r>
            <w:r>
              <w:rPr>
                <w:rFonts w:ascii="Times New Roman"/>
                <w:b w:val="false"/>
                <w:i w:val="false"/>
                <w:color w:val="000000"/>
                <w:sz w:val="20"/>
              </w:rPr>
              <w:t>
ление</w:t>
            </w:r>
            <w:r>
              <w:br/>
            </w:r>
            <w:r>
              <w:rPr>
                <w:rFonts w:ascii="Times New Roman"/>
                <w:b w:val="false"/>
                <w:i w:val="false"/>
                <w:color w:val="000000"/>
                <w:sz w:val="20"/>
              </w:rPr>
              <w:t>
об отка</w:t>
            </w:r>
            <w:r>
              <w:br/>
            </w:r>
            <w:r>
              <w:rPr>
                <w:rFonts w:ascii="Times New Roman"/>
                <w:b w:val="false"/>
                <w:i w:val="false"/>
                <w:color w:val="000000"/>
                <w:sz w:val="20"/>
              </w:rPr>
              <w:t>
зе</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w:t>
            </w:r>
            <w:r>
              <w:br/>
            </w:r>
            <w:r>
              <w:rPr>
                <w:rFonts w:ascii="Times New Roman"/>
                <w:b w:val="false"/>
                <w:i w:val="false"/>
                <w:color w:val="000000"/>
                <w:sz w:val="20"/>
              </w:rPr>
              <w:t>
шения</w:t>
            </w:r>
            <w:r>
              <w:br/>
            </w:r>
            <w:r>
              <w:rPr>
                <w:rFonts w:ascii="Times New Roman"/>
                <w:b w:val="false"/>
                <w:i w:val="false"/>
                <w:color w:val="000000"/>
                <w:sz w:val="20"/>
              </w:rPr>
              <w:t>
(дан</w:t>
            </w:r>
            <w:r>
              <w:br/>
            </w:r>
            <w:r>
              <w:rPr>
                <w:rFonts w:ascii="Times New Roman"/>
                <w:b w:val="false"/>
                <w:i w:val="false"/>
                <w:color w:val="000000"/>
                <w:sz w:val="20"/>
              </w:rPr>
              <w:t>
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w:t>
            </w:r>
            <w:r>
              <w:br/>
            </w:r>
            <w:r>
              <w:rPr>
                <w:rFonts w:ascii="Times New Roman"/>
                <w:b w:val="false"/>
                <w:i w:val="false"/>
                <w:color w:val="000000"/>
                <w:sz w:val="20"/>
              </w:rPr>
              <w:t>
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w:t>
            </w:r>
            <w:r>
              <w:br/>
            </w:r>
            <w:r>
              <w:rPr>
                <w:rFonts w:ascii="Times New Roman"/>
                <w:b w:val="false"/>
                <w:i w:val="false"/>
                <w:color w:val="000000"/>
                <w:sz w:val="20"/>
              </w:rPr>
              <w:t>
ное ре</w:t>
            </w:r>
            <w:r>
              <w:br/>
            </w:r>
            <w:r>
              <w:rPr>
                <w:rFonts w:ascii="Times New Roman"/>
                <w:b w:val="false"/>
                <w:i w:val="false"/>
                <w:color w:val="000000"/>
                <w:sz w:val="20"/>
              </w:rPr>
              <w:t>
шение)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Отрыв</w:t>
            </w:r>
            <w:r>
              <w:br/>
            </w:r>
            <w:r>
              <w:rPr>
                <w:rFonts w:ascii="Times New Roman"/>
                <w:b w:val="false"/>
                <w:i w:val="false"/>
                <w:color w:val="000000"/>
                <w:sz w:val="20"/>
              </w:rPr>
              <w:t>
ной</w:t>
            </w:r>
            <w:r>
              <w:br/>
            </w:r>
            <w:r>
              <w:rPr>
                <w:rFonts w:ascii="Times New Roman"/>
                <w:b w:val="false"/>
                <w:i w:val="false"/>
                <w:color w:val="000000"/>
                <w:sz w:val="20"/>
              </w:rPr>
              <w:t>
талон</w:t>
            </w:r>
            <w:r>
              <w:br/>
            </w:r>
            <w:r>
              <w:rPr>
                <w:rFonts w:ascii="Times New Roman"/>
                <w:b w:val="false"/>
                <w:i w:val="false"/>
                <w:color w:val="000000"/>
                <w:sz w:val="20"/>
              </w:rPr>
              <w:t>
о прие</w:t>
            </w:r>
            <w:r>
              <w:br/>
            </w:r>
            <w:r>
              <w:rPr>
                <w:rFonts w:ascii="Times New Roman"/>
                <w:b w:val="false"/>
                <w:i w:val="false"/>
                <w:color w:val="000000"/>
                <w:sz w:val="20"/>
              </w:rPr>
              <w:t>
ме зая</w:t>
            </w:r>
            <w:r>
              <w:br/>
            </w:r>
            <w:r>
              <w:rPr>
                <w:rFonts w:ascii="Times New Roman"/>
                <w:b w:val="false"/>
                <w:i w:val="false"/>
                <w:color w:val="000000"/>
                <w:sz w:val="20"/>
              </w:rPr>
              <w:t>
вления</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w:t>
            </w:r>
            <w:r>
              <w:br/>
            </w:r>
            <w:r>
              <w:rPr>
                <w:rFonts w:ascii="Times New Roman"/>
                <w:b w:val="false"/>
                <w:i w:val="false"/>
                <w:color w:val="000000"/>
                <w:sz w:val="20"/>
              </w:rPr>
              <w:t>
ние вхо</w:t>
            </w:r>
            <w:r>
              <w:br/>
            </w:r>
            <w:r>
              <w:rPr>
                <w:rFonts w:ascii="Times New Roman"/>
                <w:b w:val="false"/>
                <w:i w:val="false"/>
                <w:color w:val="000000"/>
                <w:sz w:val="20"/>
              </w:rPr>
              <w:t>
дящего</w:t>
            </w:r>
            <w:r>
              <w:br/>
            </w:r>
            <w:r>
              <w:rPr>
                <w:rFonts w:ascii="Times New Roman"/>
                <w:b w:val="false"/>
                <w:i w:val="false"/>
                <w:color w:val="000000"/>
                <w:sz w:val="20"/>
              </w:rPr>
              <w:t>
номера,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w:t>
            </w:r>
            <w:r>
              <w:br/>
            </w:r>
            <w:r>
              <w:rPr>
                <w:rFonts w:ascii="Times New Roman"/>
                <w:b w:val="false"/>
                <w:i w:val="false"/>
                <w:color w:val="000000"/>
                <w:sz w:val="20"/>
              </w:rPr>
              <w:t>
ция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w:t>
            </w:r>
            <w:r>
              <w:br/>
            </w:r>
            <w:r>
              <w:rPr>
                <w:rFonts w:ascii="Times New Roman"/>
                <w:b w:val="false"/>
                <w:i w:val="false"/>
                <w:color w:val="000000"/>
                <w:sz w:val="20"/>
              </w:rPr>
              <w:t>
рова</w:t>
            </w:r>
            <w:r>
              <w:br/>
            </w:r>
            <w:r>
              <w:rPr>
                <w:rFonts w:ascii="Times New Roman"/>
                <w:b w:val="false"/>
                <w:i w:val="false"/>
                <w:color w:val="000000"/>
                <w:sz w:val="20"/>
              </w:rPr>
              <w:t>
ние</w:t>
            </w:r>
            <w:r>
              <w:br/>
            </w:r>
            <w:r>
              <w:rPr>
                <w:rFonts w:ascii="Times New Roman"/>
                <w:b w:val="false"/>
                <w:i w:val="false"/>
                <w:color w:val="000000"/>
                <w:sz w:val="20"/>
              </w:rPr>
              <w:t>
лично</w:t>
            </w:r>
            <w:r>
              <w:br/>
            </w:r>
            <w:r>
              <w:rPr>
                <w:rFonts w:ascii="Times New Roman"/>
                <w:b w:val="false"/>
                <w:i w:val="false"/>
                <w:color w:val="000000"/>
                <w:sz w:val="20"/>
              </w:rPr>
              <w:t>
го</w:t>
            </w:r>
            <w:r>
              <w:br/>
            </w:r>
            <w:r>
              <w:rPr>
                <w:rFonts w:ascii="Times New Roman"/>
                <w:b w:val="false"/>
                <w:i w:val="false"/>
                <w:color w:val="000000"/>
                <w:sz w:val="20"/>
              </w:rPr>
              <w:t>
дела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w:t>
            </w:r>
            <w:r>
              <w:br/>
            </w:r>
            <w:r>
              <w:rPr>
                <w:rFonts w:ascii="Times New Roman"/>
                <w:b w:val="false"/>
                <w:i w:val="false"/>
                <w:color w:val="000000"/>
                <w:sz w:val="20"/>
              </w:rPr>
              <w:t>
ление о</w:t>
            </w:r>
            <w:r>
              <w:br/>
            </w:r>
            <w:r>
              <w:rPr>
                <w:rFonts w:ascii="Times New Roman"/>
                <w:b w:val="false"/>
                <w:i w:val="false"/>
                <w:color w:val="000000"/>
                <w:sz w:val="20"/>
              </w:rPr>
              <w:t>
назначе</w:t>
            </w:r>
            <w:r>
              <w:br/>
            </w:r>
            <w:r>
              <w:rPr>
                <w:rFonts w:ascii="Times New Roman"/>
                <w:b w:val="false"/>
                <w:i w:val="false"/>
                <w:color w:val="000000"/>
                <w:sz w:val="20"/>
              </w:rPr>
              <w:t>
нии на</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ние</w:t>
            </w:r>
            <w:r>
              <w:br/>
            </w:r>
            <w:r>
              <w:rPr>
                <w:rFonts w:ascii="Times New Roman"/>
                <w:b w:val="false"/>
                <w:i w:val="false"/>
                <w:color w:val="000000"/>
                <w:sz w:val="20"/>
              </w:rPr>
              <w:t>
услуги,</w:t>
            </w:r>
            <w:r>
              <w:br/>
            </w:r>
            <w:r>
              <w:rPr>
                <w:rFonts w:ascii="Times New Roman"/>
                <w:b w:val="false"/>
                <w:i w:val="false"/>
                <w:color w:val="000000"/>
                <w:sz w:val="20"/>
              </w:rPr>
              <w:t>
либо</w:t>
            </w:r>
            <w:r>
              <w:br/>
            </w:r>
            <w:r>
              <w:rPr>
                <w:rFonts w:ascii="Times New Roman"/>
                <w:b w:val="false"/>
                <w:i w:val="false"/>
                <w:color w:val="000000"/>
                <w:sz w:val="20"/>
              </w:rPr>
              <w:t>
мотиви</w:t>
            </w:r>
            <w:r>
              <w:br/>
            </w:r>
            <w:r>
              <w:rPr>
                <w:rFonts w:ascii="Times New Roman"/>
                <w:b w:val="false"/>
                <w:i w:val="false"/>
                <w:color w:val="000000"/>
                <w:sz w:val="20"/>
              </w:rPr>
              <w:t>
рован</w:t>
            </w:r>
            <w:r>
              <w:br/>
            </w:r>
            <w:r>
              <w:rPr>
                <w:rFonts w:ascii="Times New Roman"/>
                <w:b w:val="false"/>
                <w:i w:val="false"/>
                <w:color w:val="000000"/>
                <w:sz w:val="20"/>
              </w:rPr>
              <w:t>
ный</w:t>
            </w:r>
            <w:r>
              <w:br/>
            </w:r>
            <w:r>
              <w:rPr>
                <w:rFonts w:ascii="Times New Roman"/>
                <w:b w:val="false"/>
                <w:i w:val="false"/>
                <w:color w:val="000000"/>
                <w:sz w:val="20"/>
              </w:rPr>
              <w:t>
ответ</w:t>
            </w:r>
            <w:r>
              <w:br/>
            </w:r>
            <w:r>
              <w:rPr>
                <w:rFonts w:ascii="Times New Roman"/>
                <w:b w:val="false"/>
                <w:i w:val="false"/>
                <w:color w:val="000000"/>
                <w:sz w:val="20"/>
              </w:rPr>
              <w:t>
(уведом</w:t>
            </w:r>
            <w:r>
              <w:br/>
            </w:r>
            <w:r>
              <w:rPr>
                <w:rFonts w:ascii="Times New Roman"/>
                <w:b w:val="false"/>
                <w:i w:val="false"/>
                <w:color w:val="000000"/>
                <w:sz w:val="20"/>
              </w:rPr>
              <w:t>
ление)</w:t>
            </w:r>
            <w:r>
              <w:br/>
            </w:r>
            <w:r>
              <w:rPr>
                <w:rFonts w:ascii="Times New Roman"/>
                <w:b w:val="false"/>
                <w:i w:val="false"/>
                <w:color w:val="000000"/>
                <w:sz w:val="20"/>
              </w:rPr>
              <w:t>
об отка</w:t>
            </w:r>
            <w:r>
              <w:br/>
            </w:r>
            <w:r>
              <w:rPr>
                <w:rFonts w:ascii="Times New Roman"/>
                <w:b w:val="false"/>
                <w:i w:val="false"/>
                <w:color w:val="000000"/>
                <w:sz w:val="20"/>
              </w:rPr>
              <w:t>
зе в</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нии ус</w:t>
            </w:r>
            <w:r>
              <w:br/>
            </w:r>
            <w:r>
              <w:rPr>
                <w:rFonts w:ascii="Times New Roman"/>
                <w:b w:val="false"/>
                <w:i w:val="false"/>
                <w:color w:val="000000"/>
                <w:sz w:val="20"/>
              </w:rPr>
              <w:t>
луги</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уве</w:t>
            </w:r>
            <w:r>
              <w:br/>
            </w:r>
            <w:r>
              <w:rPr>
                <w:rFonts w:ascii="Times New Roman"/>
                <w:b w:val="false"/>
                <w:i w:val="false"/>
                <w:color w:val="000000"/>
                <w:sz w:val="20"/>
              </w:rPr>
              <w:t>
домле</w:t>
            </w:r>
            <w:r>
              <w:br/>
            </w:r>
            <w:r>
              <w:rPr>
                <w:rFonts w:ascii="Times New Roman"/>
                <w:b w:val="false"/>
                <w:i w:val="false"/>
                <w:color w:val="000000"/>
                <w:sz w:val="20"/>
              </w:rPr>
              <w:t>
ния о</w:t>
            </w:r>
            <w:r>
              <w:br/>
            </w:r>
            <w:r>
              <w:rPr>
                <w:rFonts w:ascii="Times New Roman"/>
                <w:b w:val="false"/>
                <w:i w:val="false"/>
                <w:color w:val="000000"/>
                <w:sz w:val="20"/>
              </w:rPr>
              <w:t>
назначе</w:t>
            </w:r>
            <w:r>
              <w:br/>
            </w:r>
            <w:r>
              <w:rPr>
                <w:rFonts w:ascii="Times New Roman"/>
                <w:b w:val="false"/>
                <w:i w:val="false"/>
                <w:color w:val="000000"/>
                <w:sz w:val="20"/>
              </w:rPr>
              <w:t>
нии на</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ние ус</w:t>
            </w:r>
            <w:r>
              <w:br/>
            </w:r>
            <w:r>
              <w:rPr>
                <w:rFonts w:ascii="Times New Roman"/>
                <w:b w:val="false"/>
                <w:i w:val="false"/>
                <w:color w:val="000000"/>
                <w:sz w:val="20"/>
              </w:rPr>
              <w:t>
луги,</w:t>
            </w:r>
            <w:r>
              <w:br/>
            </w:r>
            <w:r>
              <w:rPr>
                <w:rFonts w:ascii="Times New Roman"/>
                <w:b w:val="false"/>
                <w:i w:val="false"/>
                <w:color w:val="000000"/>
                <w:sz w:val="20"/>
              </w:rPr>
              <w:t>
либо мо</w:t>
            </w:r>
            <w:r>
              <w:br/>
            </w:r>
            <w:r>
              <w:rPr>
                <w:rFonts w:ascii="Times New Roman"/>
                <w:b w:val="false"/>
                <w:i w:val="false"/>
                <w:color w:val="000000"/>
                <w:sz w:val="20"/>
              </w:rPr>
              <w:t>
тивиро</w:t>
            </w:r>
            <w:r>
              <w:br/>
            </w:r>
            <w:r>
              <w:rPr>
                <w:rFonts w:ascii="Times New Roman"/>
                <w:b w:val="false"/>
                <w:i w:val="false"/>
                <w:color w:val="000000"/>
                <w:sz w:val="20"/>
              </w:rPr>
              <w:t>
ванный</w:t>
            </w:r>
            <w:r>
              <w:br/>
            </w:r>
            <w:r>
              <w:rPr>
                <w:rFonts w:ascii="Times New Roman"/>
                <w:b w:val="false"/>
                <w:i w:val="false"/>
                <w:color w:val="000000"/>
                <w:sz w:val="20"/>
              </w:rPr>
              <w:t>
ответ</w:t>
            </w:r>
            <w:r>
              <w:br/>
            </w:r>
            <w:r>
              <w:rPr>
                <w:rFonts w:ascii="Times New Roman"/>
                <w:b w:val="false"/>
                <w:i w:val="false"/>
                <w:color w:val="000000"/>
                <w:sz w:val="20"/>
              </w:rPr>
              <w:t>
(уведом</w:t>
            </w:r>
            <w:r>
              <w:br/>
            </w:r>
            <w:r>
              <w:rPr>
                <w:rFonts w:ascii="Times New Roman"/>
                <w:b w:val="false"/>
                <w:i w:val="false"/>
                <w:color w:val="000000"/>
                <w:sz w:val="20"/>
              </w:rPr>
              <w:t>
ление)</w:t>
            </w:r>
            <w:r>
              <w:br/>
            </w:r>
            <w:r>
              <w:rPr>
                <w:rFonts w:ascii="Times New Roman"/>
                <w:b w:val="false"/>
                <w:i w:val="false"/>
                <w:color w:val="000000"/>
                <w:sz w:val="20"/>
              </w:rPr>
              <w:t>
об отка</w:t>
            </w:r>
            <w:r>
              <w:br/>
            </w:r>
            <w:r>
              <w:rPr>
                <w:rFonts w:ascii="Times New Roman"/>
                <w:b w:val="false"/>
                <w:i w:val="false"/>
                <w:color w:val="000000"/>
                <w:sz w:val="20"/>
              </w:rPr>
              <w:t>
зе в</w:t>
            </w:r>
            <w:r>
              <w:br/>
            </w:r>
            <w:r>
              <w:rPr>
                <w:rFonts w:ascii="Times New Roman"/>
                <w:b w:val="false"/>
                <w:i w:val="false"/>
                <w:color w:val="000000"/>
                <w:sz w:val="20"/>
              </w:rPr>
              <w:t>
предос</w:t>
            </w:r>
            <w:r>
              <w:br/>
            </w:r>
            <w:r>
              <w:rPr>
                <w:rFonts w:ascii="Times New Roman"/>
                <w:b w:val="false"/>
                <w:i w:val="false"/>
                <w:color w:val="000000"/>
                <w:sz w:val="20"/>
              </w:rPr>
              <w:t>
тавле</w:t>
            </w:r>
            <w:r>
              <w:br/>
            </w:r>
            <w:r>
              <w:rPr>
                <w:rFonts w:ascii="Times New Roman"/>
                <w:b w:val="false"/>
                <w:i w:val="false"/>
                <w:color w:val="000000"/>
                <w:sz w:val="20"/>
              </w:rPr>
              <w:t>
нии ус</w:t>
            </w:r>
            <w:r>
              <w:br/>
            </w:r>
            <w:r>
              <w:rPr>
                <w:rFonts w:ascii="Times New Roman"/>
                <w:b w:val="false"/>
                <w:i w:val="false"/>
                <w:color w:val="000000"/>
                <w:sz w:val="20"/>
              </w:rPr>
              <w:t>
луги</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резуль</w:t>
            </w:r>
            <w:r>
              <w:br/>
            </w:r>
            <w:r>
              <w:rPr>
                <w:rFonts w:ascii="Times New Roman"/>
                <w:b w:val="false"/>
                <w:i w:val="false"/>
                <w:color w:val="000000"/>
                <w:sz w:val="20"/>
              </w:rPr>
              <w:t>
тата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19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w:t>
            </w:r>
            <w:r>
              <w:br/>
            </w:r>
            <w:r>
              <w:rPr>
                <w:rFonts w:ascii="Times New Roman"/>
                <w:b w:val="false"/>
                <w:i w:val="false"/>
                <w:color w:val="000000"/>
                <w:sz w:val="20"/>
              </w:rPr>
              <w:t>
нения</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упол</w:t>
            </w:r>
            <w:r>
              <w:br/>
            </w:r>
            <w:r>
              <w:rPr>
                <w:rFonts w:ascii="Times New Roman"/>
                <w:b w:val="false"/>
                <w:i w:val="false"/>
                <w:color w:val="000000"/>
                <w:sz w:val="20"/>
              </w:rPr>
              <w:t>
номоче</w:t>
            </w:r>
            <w:r>
              <w:br/>
            </w:r>
            <w:r>
              <w:rPr>
                <w:rFonts w:ascii="Times New Roman"/>
                <w:b w:val="false"/>
                <w:i w:val="false"/>
                <w:color w:val="000000"/>
                <w:sz w:val="20"/>
              </w:rPr>
              <w:t>
нном</w:t>
            </w:r>
            <w:r>
              <w:br/>
            </w:r>
            <w:r>
              <w:rPr>
                <w:rFonts w:ascii="Times New Roman"/>
                <w:b w:val="false"/>
                <w:i w:val="false"/>
                <w:color w:val="000000"/>
                <w:sz w:val="20"/>
              </w:rPr>
              <w:t>
органе</w:t>
            </w:r>
            <w:r>
              <w:br/>
            </w:r>
            <w:r>
              <w:rPr>
                <w:rFonts w:ascii="Times New Roman"/>
                <w:b w:val="false"/>
                <w:i w:val="false"/>
                <w:color w:val="000000"/>
                <w:sz w:val="20"/>
              </w:rPr>
              <w:t>
не бо</w:t>
            </w:r>
            <w:r>
              <w:br/>
            </w:r>
            <w:r>
              <w:rPr>
                <w:rFonts w:ascii="Times New Roman"/>
                <w:b w:val="false"/>
                <w:i w:val="false"/>
                <w:color w:val="000000"/>
                <w:sz w:val="20"/>
              </w:rPr>
              <w:t>
лее 30</w:t>
            </w:r>
            <w:r>
              <w:br/>
            </w:r>
            <w:r>
              <w:rPr>
                <w:rFonts w:ascii="Times New Roman"/>
                <w:b w:val="false"/>
                <w:i w:val="false"/>
                <w:color w:val="000000"/>
                <w:sz w:val="20"/>
              </w:rPr>
              <w:t>
мин, у</w:t>
            </w:r>
            <w:r>
              <w:br/>
            </w:r>
            <w:r>
              <w:rPr>
                <w:rFonts w:ascii="Times New Roman"/>
                <w:b w:val="false"/>
                <w:i w:val="false"/>
                <w:color w:val="000000"/>
                <w:sz w:val="20"/>
              </w:rPr>
              <w:t>
акима</w:t>
            </w:r>
            <w:r>
              <w:br/>
            </w:r>
            <w:r>
              <w:rPr>
                <w:rFonts w:ascii="Times New Roman"/>
                <w:b w:val="false"/>
                <w:i w:val="false"/>
                <w:color w:val="000000"/>
                <w:sz w:val="20"/>
              </w:rPr>
              <w:t>
сельс</w:t>
            </w:r>
            <w:r>
              <w:br/>
            </w:r>
            <w:r>
              <w:rPr>
                <w:rFonts w:ascii="Times New Roman"/>
                <w:b w:val="false"/>
                <w:i w:val="false"/>
                <w:color w:val="000000"/>
                <w:sz w:val="20"/>
              </w:rPr>
              <w:t>
кого</w:t>
            </w:r>
            <w:r>
              <w:br/>
            </w:r>
            <w:r>
              <w:rPr>
                <w:rFonts w:ascii="Times New Roman"/>
                <w:b w:val="false"/>
                <w:i w:val="false"/>
                <w:color w:val="000000"/>
                <w:sz w:val="20"/>
              </w:rPr>
              <w:t>
округа</w:t>
            </w:r>
            <w:r>
              <w:br/>
            </w:r>
            <w:r>
              <w:rPr>
                <w:rFonts w:ascii="Times New Roman"/>
                <w:b w:val="false"/>
                <w:i w:val="false"/>
                <w:color w:val="000000"/>
                <w:sz w:val="20"/>
              </w:rPr>
              <w:t>
не бо</w:t>
            </w:r>
            <w:r>
              <w:br/>
            </w:r>
            <w:r>
              <w:rPr>
                <w:rFonts w:ascii="Times New Roman"/>
                <w:b w:val="false"/>
                <w:i w:val="false"/>
                <w:color w:val="000000"/>
                <w:sz w:val="20"/>
              </w:rPr>
              <w:t>
лее 30</w:t>
            </w:r>
            <w:r>
              <w:br/>
            </w:r>
            <w:r>
              <w:rPr>
                <w:rFonts w:ascii="Times New Roman"/>
                <w:b w:val="false"/>
                <w:i w:val="false"/>
                <w:color w:val="000000"/>
                <w:sz w:val="20"/>
              </w:rPr>
              <w:t>
мин</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w:t>
            </w:r>
            <w:r>
              <w:br/>
            </w:r>
            <w:r>
              <w:rPr>
                <w:rFonts w:ascii="Times New Roman"/>
                <w:b w:val="false"/>
                <w:i w:val="false"/>
                <w:color w:val="000000"/>
                <w:sz w:val="20"/>
              </w:rPr>
              <w:t>
о дня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10</w:t>
            </w:r>
            <w:r>
              <w:br/>
            </w:r>
            <w:r>
              <w:rPr>
                <w:rFonts w:ascii="Times New Roman"/>
                <w:b w:val="false"/>
                <w:i w:val="false"/>
                <w:color w:val="000000"/>
                <w:sz w:val="20"/>
              </w:rPr>
              <w:t>
рабо</w:t>
            </w:r>
            <w:r>
              <w:br/>
            </w:r>
            <w:r>
              <w:rPr>
                <w:rFonts w:ascii="Times New Roman"/>
                <w:b w:val="false"/>
                <w:i w:val="false"/>
                <w:color w:val="000000"/>
                <w:sz w:val="20"/>
              </w:rPr>
              <w:t>
чих</w:t>
            </w:r>
            <w:r>
              <w:br/>
            </w:r>
            <w:r>
              <w:rPr>
                <w:rFonts w:ascii="Times New Roman"/>
                <w:b w:val="false"/>
                <w:i w:val="false"/>
                <w:color w:val="000000"/>
                <w:sz w:val="20"/>
              </w:rPr>
              <w:t>
дней</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2</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w:t>
            </w:r>
            <w:r>
              <w:br/>
            </w:r>
            <w:r>
              <w:rPr>
                <w:rFonts w:ascii="Times New Roman"/>
                <w:b w:val="false"/>
                <w:i w:val="false"/>
                <w:color w:val="000000"/>
                <w:sz w:val="20"/>
              </w:rPr>
              <w:t>
щего</w:t>
            </w:r>
            <w:r>
              <w:br/>
            </w:r>
            <w:r>
              <w:rPr>
                <w:rFonts w:ascii="Times New Roman"/>
                <w:b w:val="false"/>
                <w:i w:val="false"/>
                <w:color w:val="000000"/>
                <w:sz w:val="20"/>
              </w:rPr>
              <w:t>
дейст</w:t>
            </w:r>
            <w:r>
              <w:br/>
            </w:r>
            <w:r>
              <w:rPr>
                <w:rFonts w:ascii="Times New Roman"/>
                <w:b w:val="false"/>
                <w:i w:val="false"/>
                <w:color w:val="000000"/>
                <w:sz w:val="20"/>
              </w:rPr>
              <w:t>
вия</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ние:</w:t>
            </w:r>
            <w:r>
              <w:br/>
            </w:r>
            <w:r>
              <w:rPr>
                <w:rFonts w:ascii="Times New Roman"/>
                <w:b w:val="false"/>
                <w:i w:val="false"/>
                <w:color w:val="000000"/>
                <w:sz w:val="20"/>
              </w:rPr>
              <w:t>
срок</w:t>
            </w:r>
            <w:r>
              <w:br/>
            </w:r>
            <w:r>
              <w:rPr>
                <w:rFonts w:ascii="Times New Roman"/>
                <w:b w:val="false"/>
                <w:i w:val="false"/>
                <w:color w:val="000000"/>
                <w:sz w:val="20"/>
              </w:rPr>
              <w:t>
оказа</w:t>
            </w:r>
            <w:r>
              <w:br/>
            </w:r>
            <w:r>
              <w:rPr>
                <w:rFonts w:ascii="Times New Roman"/>
                <w:b w:val="false"/>
                <w:i w:val="false"/>
                <w:color w:val="000000"/>
                <w:sz w:val="20"/>
              </w:rPr>
              <w:t>
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с моме</w:t>
            </w:r>
            <w:r>
              <w:br/>
            </w:r>
            <w:r>
              <w:rPr>
                <w:rFonts w:ascii="Times New Roman"/>
                <w:b w:val="false"/>
                <w:i w:val="false"/>
                <w:color w:val="000000"/>
                <w:sz w:val="20"/>
              </w:rPr>
              <w:t>
нта об</w:t>
            </w:r>
            <w:r>
              <w:br/>
            </w:r>
            <w:r>
              <w:rPr>
                <w:rFonts w:ascii="Times New Roman"/>
                <w:b w:val="false"/>
                <w:i w:val="false"/>
                <w:color w:val="000000"/>
                <w:sz w:val="20"/>
              </w:rPr>
              <w:t>
ращения</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 ор</w:t>
            </w:r>
            <w:r>
              <w:br/>
            </w:r>
            <w:r>
              <w:rPr>
                <w:rFonts w:ascii="Times New Roman"/>
                <w:b w:val="false"/>
                <w:i w:val="false"/>
                <w:color w:val="000000"/>
                <w:sz w:val="20"/>
              </w:rPr>
              <w:t>
ган, к</w:t>
            </w:r>
            <w:r>
              <w:br/>
            </w:r>
            <w:r>
              <w:rPr>
                <w:rFonts w:ascii="Times New Roman"/>
                <w:b w:val="false"/>
                <w:i w:val="false"/>
                <w:color w:val="000000"/>
                <w:sz w:val="20"/>
              </w:rPr>
              <w:t>
акиму</w:t>
            </w:r>
            <w:r>
              <w:br/>
            </w:r>
            <w:r>
              <w:rPr>
                <w:rFonts w:ascii="Times New Roman"/>
                <w:b w:val="false"/>
                <w:i w:val="false"/>
                <w:color w:val="000000"/>
                <w:sz w:val="20"/>
              </w:rPr>
              <w:t>
сельско</w:t>
            </w:r>
            <w:r>
              <w:br/>
            </w:r>
            <w:r>
              <w:rPr>
                <w:rFonts w:ascii="Times New Roman"/>
                <w:b w:val="false"/>
                <w:i w:val="false"/>
                <w:color w:val="000000"/>
                <w:sz w:val="20"/>
              </w:rPr>
              <w:t>
го окру</w:t>
            </w:r>
            <w:r>
              <w:br/>
            </w:r>
            <w:r>
              <w:rPr>
                <w:rFonts w:ascii="Times New Roman"/>
                <w:b w:val="false"/>
                <w:i w:val="false"/>
                <w:color w:val="000000"/>
                <w:sz w:val="20"/>
              </w:rPr>
              <w:t>
га не в</w:t>
            </w:r>
            <w:r>
              <w:br/>
            </w:r>
            <w:r>
              <w:rPr>
                <w:rFonts w:ascii="Times New Roman"/>
                <w:b w:val="false"/>
                <w:i w:val="false"/>
                <w:color w:val="000000"/>
                <w:sz w:val="20"/>
              </w:rPr>
              <w:t>
ЦОН в</w:t>
            </w:r>
            <w:r>
              <w:br/>
            </w:r>
            <w:r>
              <w:rPr>
                <w:rFonts w:ascii="Times New Roman"/>
                <w:b w:val="false"/>
                <w:i w:val="false"/>
                <w:color w:val="000000"/>
                <w:sz w:val="20"/>
              </w:rPr>
              <w:t>
течение</w:t>
            </w:r>
            <w:r>
              <w:br/>
            </w:r>
            <w:r>
              <w:rPr>
                <w:rFonts w:ascii="Times New Roman"/>
                <w:b w:val="false"/>
                <w:i w:val="false"/>
                <w:color w:val="000000"/>
                <w:sz w:val="20"/>
              </w:rPr>
              <w:t>
15 рабо</w:t>
            </w:r>
            <w:r>
              <w:br/>
            </w:r>
            <w:r>
              <w:rPr>
                <w:rFonts w:ascii="Times New Roman"/>
                <w:b w:val="false"/>
                <w:i w:val="false"/>
                <w:color w:val="000000"/>
                <w:sz w:val="20"/>
              </w:rPr>
              <w:t>
чих</w:t>
            </w:r>
            <w:r>
              <w:br/>
            </w:r>
            <w:r>
              <w:rPr>
                <w:rFonts w:ascii="Times New Roman"/>
                <w:b w:val="false"/>
                <w:i w:val="false"/>
                <w:color w:val="000000"/>
                <w:sz w:val="20"/>
              </w:rPr>
              <w:t>
дней</w:t>
            </w:r>
          </w:p>
        </w:tc>
      </w:tr>
    </w:tbl>
    <w:bookmarkStart w:name="z259" w:id="11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социальной помощи специалистам</w:t>
      </w:r>
      <w:r>
        <w:br/>
      </w:r>
      <w:r>
        <w:rPr>
          <w:rFonts w:ascii="Times New Roman"/>
          <w:b w:val="false"/>
          <w:i w:val="false"/>
          <w:color w:val="000000"/>
          <w:sz w:val="28"/>
        </w:rPr>
        <w:t>
социальной сферы проживающим в сельской</w:t>
      </w:r>
      <w:r>
        <w:br/>
      </w:r>
      <w:r>
        <w:rPr>
          <w:rFonts w:ascii="Times New Roman"/>
          <w:b w:val="false"/>
          <w:i w:val="false"/>
          <w:color w:val="000000"/>
          <w:sz w:val="28"/>
        </w:rPr>
        <w:t>
местности на приобретение топлива»</w:t>
      </w:r>
    </w:p>
    <w:bookmarkEnd w:id="111"/>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1. Описание действий СФЕ (альтернативного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1664"/>
        <w:gridCol w:w="2114"/>
        <w:gridCol w:w="2157"/>
        <w:gridCol w:w="2201"/>
        <w:gridCol w:w="24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на 1 заявителя</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w:t>
            </w:r>
            <w:r>
              <w:br/>
            </w:r>
            <w:r>
              <w:rPr>
                <w:rFonts w:ascii="Times New Roman"/>
                <w:b w:val="false"/>
                <w:i w:val="false"/>
                <w:color w:val="000000"/>
                <w:sz w:val="20"/>
              </w:rPr>
              <w:t>
ствия</w:t>
            </w:r>
            <w:r>
              <w:br/>
            </w:r>
            <w:r>
              <w:rPr>
                <w:rFonts w:ascii="Times New Roman"/>
                <w:b w:val="false"/>
                <w:i w:val="false"/>
                <w:color w:val="000000"/>
                <w:sz w:val="20"/>
              </w:rPr>
              <w:t>
(хода, потока работ)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ЦОНа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 ЦОНа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r>
      <w:tr>
        <w:trPr>
          <w:trHeight w:val="585"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w:t>
            </w:r>
            <w:r>
              <w:br/>
            </w:r>
            <w:r>
              <w:rPr>
                <w:rFonts w:ascii="Times New Roman"/>
                <w:b w:val="false"/>
                <w:i w:val="false"/>
                <w:color w:val="000000"/>
                <w:sz w:val="20"/>
              </w:rPr>
              <w:t>
вия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 их писа</w:t>
            </w:r>
            <w:r>
              <w:br/>
            </w:r>
            <w:r>
              <w:rPr>
                <w:rFonts w:ascii="Times New Roman"/>
                <w:b w:val="false"/>
                <w:i w:val="false"/>
                <w:color w:val="000000"/>
                <w:sz w:val="20"/>
              </w:rPr>
              <w:t>
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w:t>
            </w:r>
            <w:r>
              <w:br/>
            </w:r>
            <w:r>
              <w:rPr>
                <w:rFonts w:ascii="Times New Roman"/>
                <w:b w:val="false"/>
                <w:i w:val="false"/>
                <w:color w:val="000000"/>
                <w:sz w:val="20"/>
              </w:rPr>
              <w:t>
ет реестр</w:t>
            </w:r>
            <w:r>
              <w:br/>
            </w:r>
            <w:r>
              <w:rPr>
                <w:rFonts w:ascii="Times New Roman"/>
                <w:b w:val="false"/>
                <w:i w:val="false"/>
                <w:color w:val="000000"/>
                <w:sz w:val="20"/>
              </w:rPr>
              <w:t>
и направ</w:t>
            </w:r>
            <w:r>
              <w:br/>
            </w:r>
            <w:r>
              <w:rPr>
                <w:rFonts w:ascii="Times New Roman"/>
                <w:b w:val="false"/>
                <w:i w:val="false"/>
                <w:color w:val="000000"/>
                <w:sz w:val="20"/>
              </w:rPr>
              <w:t>
ляет доку</w:t>
            </w:r>
            <w:r>
              <w:br/>
            </w:r>
            <w:r>
              <w:rPr>
                <w:rFonts w:ascii="Times New Roman"/>
                <w:b w:val="false"/>
                <w:i w:val="false"/>
                <w:color w:val="000000"/>
                <w:sz w:val="20"/>
              </w:rPr>
              <w:t>
менты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w:t>
            </w:r>
            <w:r>
              <w:br/>
            </w:r>
            <w:r>
              <w:rPr>
                <w:rFonts w:ascii="Times New Roman"/>
                <w:b w:val="false"/>
                <w:i w:val="false"/>
                <w:color w:val="000000"/>
                <w:sz w:val="20"/>
              </w:rPr>
              <w:t>
тов, регис</w:t>
            </w:r>
            <w:r>
              <w:br/>
            </w:r>
            <w:r>
              <w:rPr>
                <w:rFonts w:ascii="Times New Roman"/>
                <w:b w:val="false"/>
                <w:i w:val="false"/>
                <w:color w:val="000000"/>
                <w:sz w:val="20"/>
              </w:rPr>
              <w:t>
трация</w:t>
            </w:r>
            <w:r>
              <w:br/>
            </w:r>
            <w:r>
              <w:rPr>
                <w:rFonts w:ascii="Times New Roman"/>
                <w:b w:val="false"/>
                <w:i w:val="false"/>
                <w:color w:val="000000"/>
                <w:sz w:val="20"/>
              </w:rPr>
              <w:t>
входящей</w:t>
            </w:r>
            <w:r>
              <w:br/>
            </w:r>
            <w:r>
              <w:rPr>
                <w:rFonts w:ascii="Times New Roman"/>
                <w:b w:val="false"/>
                <w:i w:val="false"/>
                <w:color w:val="000000"/>
                <w:sz w:val="20"/>
              </w:rPr>
              <w:t>
корреспон</w:t>
            </w:r>
            <w:r>
              <w:br/>
            </w:r>
            <w:r>
              <w:rPr>
                <w:rFonts w:ascii="Times New Roman"/>
                <w:b w:val="false"/>
                <w:i w:val="false"/>
                <w:color w:val="000000"/>
                <w:sz w:val="20"/>
              </w:rPr>
              <w:t>
денции</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w:t>
            </w:r>
            <w:r>
              <w:br/>
            </w:r>
            <w:r>
              <w:rPr>
                <w:rFonts w:ascii="Times New Roman"/>
                <w:b w:val="false"/>
                <w:i w:val="false"/>
                <w:color w:val="000000"/>
                <w:sz w:val="20"/>
              </w:rPr>
              <w:t>
ние с доку</w:t>
            </w:r>
            <w:r>
              <w:br/>
            </w:r>
            <w:r>
              <w:rPr>
                <w:rFonts w:ascii="Times New Roman"/>
                <w:b w:val="false"/>
                <w:i w:val="false"/>
                <w:color w:val="000000"/>
                <w:sz w:val="20"/>
              </w:rPr>
              <w:t>
ментами</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 дан</w:t>
            </w:r>
            <w:r>
              <w:br/>
            </w:r>
            <w:r>
              <w:rPr>
                <w:rFonts w:ascii="Times New Roman"/>
                <w:b w:val="false"/>
                <w:i w:val="false"/>
                <w:color w:val="000000"/>
                <w:sz w:val="20"/>
              </w:rPr>
              <w:t>
ные, до</w:t>
            </w:r>
            <w:r>
              <w:br/>
            </w:r>
            <w:r>
              <w:rPr>
                <w:rFonts w:ascii="Times New Roman"/>
                <w:b w:val="false"/>
                <w:i w:val="false"/>
                <w:color w:val="000000"/>
                <w:sz w:val="20"/>
              </w:rPr>
              <w:t>
кумент,</w:t>
            </w:r>
            <w:r>
              <w:br/>
            </w:r>
            <w:r>
              <w:rPr>
                <w:rFonts w:ascii="Times New Roman"/>
                <w:b w:val="false"/>
                <w:i w:val="false"/>
                <w:color w:val="000000"/>
                <w:sz w:val="20"/>
              </w:rPr>
              <w:t>
органи</w:t>
            </w:r>
            <w:r>
              <w:br/>
            </w:r>
            <w:r>
              <w:rPr>
                <w:rFonts w:ascii="Times New Roman"/>
                <w:b w:val="false"/>
                <w:i w:val="false"/>
                <w:color w:val="000000"/>
                <w:sz w:val="20"/>
              </w:rPr>
              <w:t>
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w:t>
            </w:r>
            <w:r>
              <w:br/>
            </w:r>
            <w:r>
              <w:rPr>
                <w:rFonts w:ascii="Times New Roman"/>
                <w:b w:val="false"/>
                <w:i w:val="false"/>
                <w:color w:val="000000"/>
                <w:sz w:val="20"/>
              </w:rPr>
              <w:t>
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рация в журнале</w:t>
            </w:r>
            <w:r>
              <w:br/>
            </w:r>
            <w:r>
              <w:rPr>
                <w:rFonts w:ascii="Times New Roman"/>
                <w:b w:val="false"/>
                <w:i w:val="false"/>
                <w:color w:val="000000"/>
                <w:sz w:val="20"/>
              </w:rPr>
              <w:t>
и выда</w:t>
            </w:r>
            <w:r>
              <w:br/>
            </w:r>
            <w:r>
              <w:rPr>
                <w:rFonts w:ascii="Times New Roman"/>
                <w:b w:val="false"/>
                <w:i w:val="false"/>
                <w:color w:val="000000"/>
                <w:sz w:val="20"/>
              </w:rPr>
              <w:t>
ча рас</w:t>
            </w:r>
            <w:r>
              <w:br/>
            </w:r>
            <w:r>
              <w:rPr>
                <w:rFonts w:ascii="Times New Roman"/>
                <w:b w:val="false"/>
                <w:i w:val="false"/>
                <w:color w:val="000000"/>
                <w:sz w:val="20"/>
              </w:rPr>
              <w:t>
писки</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w:t>
            </w:r>
            <w:r>
              <w:br/>
            </w:r>
            <w:r>
              <w:rPr>
                <w:rFonts w:ascii="Times New Roman"/>
                <w:b w:val="false"/>
                <w:i w:val="false"/>
                <w:color w:val="000000"/>
                <w:sz w:val="20"/>
              </w:rPr>
              <w:t>
ментов в накопи</w:t>
            </w:r>
            <w:r>
              <w:br/>
            </w:r>
            <w:r>
              <w:rPr>
                <w:rFonts w:ascii="Times New Roman"/>
                <w:b w:val="false"/>
                <w:i w:val="false"/>
                <w:color w:val="000000"/>
                <w:sz w:val="20"/>
              </w:rPr>
              <w:t>
тельный</w:t>
            </w:r>
            <w:r>
              <w:br/>
            </w:r>
            <w:r>
              <w:rPr>
                <w:rFonts w:ascii="Times New Roman"/>
                <w:b w:val="false"/>
                <w:i w:val="false"/>
                <w:color w:val="000000"/>
                <w:sz w:val="20"/>
              </w:rPr>
              <w:t>
отдел</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 для</w:t>
            </w:r>
            <w:r>
              <w:br/>
            </w:r>
            <w:r>
              <w:rPr>
                <w:rFonts w:ascii="Times New Roman"/>
                <w:b w:val="false"/>
                <w:i w:val="false"/>
                <w:color w:val="000000"/>
                <w:sz w:val="20"/>
              </w:rPr>
              <w:t>
рассмотре</w:t>
            </w:r>
            <w:r>
              <w:br/>
            </w:r>
            <w:r>
              <w:rPr>
                <w:rFonts w:ascii="Times New Roman"/>
                <w:b w:val="false"/>
                <w:i w:val="false"/>
                <w:color w:val="000000"/>
                <w:sz w:val="20"/>
              </w:rPr>
              <w:t>
ния руко</w:t>
            </w:r>
            <w:r>
              <w:br/>
            </w:r>
            <w:r>
              <w:rPr>
                <w:rFonts w:ascii="Times New Roman"/>
                <w:b w:val="false"/>
                <w:i w:val="false"/>
                <w:color w:val="000000"/>
                <w:sz w:val="20"/>
              </w:rPr>
              <w:t>
водителю</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Налагает резолюцию заведующему сектора уполномоченного органа</w:t>
            </w:r>
          </w:p>
        </w:tc>
      </w:tr>
      <w:tr>
        <w:trPr>
          <w:trHeight w:val="21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 минут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одного раза в день</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10 рабочих дней</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рабочих дней</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w:t>
            </w:r>
            <w:r>
              <w:br/>
            </w:r>
            <w:r>
              <w:rPr>
                <w:rFonts w:ascii="Times New Roman"/>
                <w:b w:val="false"/>
                <w:i w:val="false"/>
                <w:color w:val="000000"/>
                <w:sz w:val="20"/>
              </w:rPr>
              <w:t>
щего дей</w:t>
            </w:r>
            <w:r>
              <w:br/>
            </w:r>
            <w:r>
              <w:rPr>
                <w:rFonts w:ascii="Times New Roman"/>
                <w:b w:val="false"/>
                <w:i w:val="false"/>
                <w:color w:val="000000"/>
                <w:sz w:val="20"/>
              </w:rPr>
              <w:t>
ствия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401"/>
        <w:gridCol w:w="1856"/>
        <w:gridCol w:w="2160"/>
        <w:gridCol w:w="1944"/>
        <w:gridCol w:w="2182"/>
        <w:gridCol w:w="17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w:t>
            </w:r>
            <w:r>
              <w:br/>
            </w:r>
            <w:r>
              <w:rPr>
                <w:rFonts w:ascii="Times New Roman"/>
                <w:b w:val="false"/>
                <w:i w:val="false"/>
                <w:color w:val="000000"/>
                <w:sz w:val="20"/>
              </w:rPr>
              <w:t>
ствия (хода,</w:t>
            </w:r>
            <w:r>
              <w:br/>
            </w:r>
            <w:r>
              <w:rPr>
                <w:rFonts w:ascii="Times New Roman"/>
                <w:b w:val="false"/>
                <w:i w:val="false"/>
                <w:color w:val="000000"/>
                <w:sz w:val="20"/>
              </w:rPr>
              <w:t>
потока работ)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w:t>
            </w:r>
            <w:r>
              <w:br/>
            </w:r>
            <w:r>
              <w:rPr>
                <w:rFonts w:ascii="Times New Roman"/>
                <w:b w:val="false"/>
                <w:i w:val="false"/>
                <w:color w:val="000000"/>
                <w:sz w:val="20"/>
              </w:rPr>
              <w:t>
е СФЕ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w:t>
            </w:r>
            <w:r>
              <w:br/>
            </w:r>
            <w:r>
              <w:rPr>
                <w:rFonts w:ascii="Times New Roman"/>
                <w:b w:val="false"/>
                <w:i w:val="false"/>
                <w:color w:val="000000"/>
                <w:sz w:val="20"/>
              </w:rPr>
              <w:t>
ный</w:t>
            </w:r>
            <w:r>
              <w:br/>
            </w:r>
            <w:r>
              <w:rPr>
                <w:rFonts w:ascii="Times New Roman"/>
                <w:b w:val="false"/>
                <w:i w:val="false"/>
                <w:color w:val="000000"/>
                <w:sz w:val="20"/>
              </w:rPr>
              <w:t>
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исполни</w:t>
            </w:r>
            <w:r>
              <w:br/>
            </w:r>
            <w:r>
              <w:rPr>
                <w:rFonts w:ascii="Times New Roman"/>
                <w:b w:val="false"/>
                <w:i w:val="false"/>
                <w:color w:val="000000"/>
                <w:sz w:val="20"/>
              </w:rPr>
              <w:t>
тель</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w:t>
            </w:r>
            <w:r>
              <w:br/>
            </w:r>
            <w:r>
              <w:rPr>
                <w:rFonts w:ascii="Times New Roman"/>
                <w:b w:val="false"/>
                <w:i w:val="false"/>
                <w:color w:val="000000"/>
                <w:sz w:val="20"/>
              </w:rPr>
              <w:t>
лист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ЦОНа</w:t>
            </w:r>
          </w:p>
        </w:tc>
      </w:tr>
      <w:tr>
        <w:trPr>
          <w:trHeight w:val="5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w:t>
            </w:r>
            <w:r>
              <w:br/>
            </w:r>
            <w:r>
              <w:rPr>
                <w:rFonts w:ascii="Times New Roman"/>
                <w:b w:val="false"/>
                <w:i w:val="false"/>
                <w:color w:val="000000"/>
                <w:sz w:val="20"/>
              </w:rPr>
              <w:t>
е дей</w:t>
            </w:r>
            <w:r>
              <w:br/>
            </w:r>
            <w:r>
              <w:rPr>
                <w:rFonts w:ascii="Times New Roman"/>
                <w:b w:val="false"/>
                <w:i w:val="false"/>
                <w:color w:val="000000"/>
                <w:sz w:val="20"/>
              </w:rPr>
              <w:t>
ствия</w:t>
            </w:r>
            <w:r>
              <w:br/>
            </w:r>
            <w:r>
              <w:rPr>
                <w:rFonts w:ascii="Times New Roman"/>
                <w:b w:val="false"/>
                <w:i w:val="false"/>
                <w:color w:val="000000"/>
                <w:sz w:val="20"/>
              </w:rPr>
              <w:t>
процес</w:t>
            </w:r>
            <w:r>
              <w:br/>
            </w:r>
            <w:r>
              <w:rPr>
                <w:rFonts w:ascii="Times New Roman"/>
                <w:b w:val="false"/>
                <w:i w:val="false"/>
                <w:color w:val="000000"/>
                <w:sz w:val="20"/>
              </w:rPr>
              <w:t>
са,</w:t>
            </w:r>
            <w:r>
              <w:br/>
            </w:r>
            <w:r>
              <w:rPr>
                <w:rFonts w:ascii="Times New Roman"/>
                <w:b w:val="false"/>
                <w:i w:val="false"/>
                <w:color w:val="000000"/>
                <w:sz w:val="20"/>
              </w:rPr>
              <w:t>
проце</w:t>
            </w:r>
            <w:r>
              <w:br/>
            </w:r>
            <w:r>
              <w:rPr>
                <w:rFonts w:ascii="Times New Roman"/>
                <w:b w:val="false"/>
                <w:i w:val="false"/>
                <w:color w:val="000000"/>
                <w:sz w:val="20"/>
              </w:rPr>
              <w:t>
дуры,</w:t>
            </w:r>
            <w:r>
              <w:br/>
            </w:r>
            <w:r>
              <w:rPr>
                <w:rFonts w:ascii="Times New Roman"/>
                <w:b w:val="false"/>
                <w:i w:val="false"/>
                <w:color w:val="000000"/>
                <w:sz w:val="20"/>
              </w:rPr>
              <w:t>
опера</w:t>
            </w:r>
            <w:r>
              <w:br/>
            </w:r>
            <w:r>
              <w:rPr>
                <w:rFonts w:ascii="Times New Roman"/>
                <w:b w:val="false"/>
                <w:i w:val="false"/>
                <w:color w:val="000000"/>
                <w:sz w:val="20"/>
              </w:rPr>
              <w:t>
ции) и их</w:t>
            </w:r>
            <w:r>
              <w:br/>
            </w:r>
            <w:r>
              <w:rPr>
                <w:rFonts w:ascii="Times New Roman"/>
                <w:b w:val="false"/>
                <w:i w:val="false"/>
                <w:color w:val="000000"/>
                <w:sz w:val="20"/>
              </w:rPr>
              <w:t>
описа</w:t>
            </w:r>
            <w:r>
              <w:br/>
            </w:r>
            <w:r>
              <w:rPr>
                <w:rFonts w:ascii="Times New Roman"/>
                <w:b w:val="false"/>
                <w:i w:val="false"/>
                <w:color w:val="000000"/>
                <w:sz w:val="20"/>
              </w:rPr>
              <w:t>
ние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w:t>
            </w:r>
            <w:r>
              <w:br/>
            </w:r>
            <w:r>
              <w:rPr>
                <w:rFonts w:ascii="Times New Roman"/>
                <w:b w:val="false"/>
                <w:i w:val="false"/>
                <w:color w:val="000000"/>
                <w:sz w:val="20"/>
              </w:rPr>
              <w:t>
зует</w:t>
            </w:r>
            <w:r>
              <w:br/>
            </w:r>
            <w:r>
              <w:rPr>
                <w:rFonts w:ascii="Times New Roman"/>
                <w:b w:val="false"/>
                <w:i w:val="false"/>
                <w:color w:val="000000"/>
                <w:sz w:val="20"/>
              </w:rPr>
              <w:t>
работу</w:t>
            </w:r>
            <w:r>
              <w:br/>
            </w:r>
            <w:r>
              <w:rPr>
                <w:rFonts w:ascii="Times New Roman"/>
                <w:b w:val="false"/>
                <w:i w:val="false"/>
                <w:color w:val="000000"/>
                <w:sz w:val="20"/>
              </w:rPr>
              <w:t>
по дан</w:t>
            </w:r>
            <w:r>
              <w:br/>
            </w:r>
            <w:r>
              <w:rPr>
                <w:rFonts w:ascii="Times New Roman"/>
                <w:b w:val="false"/>
                <w:i w:val="false"/>
                <w:color w:val="000000"/>
                <w:sz w:val="20"/>
              </w:rPr>
              <w:t>
ному</w:t>
            </w:r>
            <w:r>
              <w:br/>
            </w:r>
            <w:r>
              <w:rPr>
                <w:rFonts w:ascii="Times New Roman"/>
                <w:b w:val="false"/>
                <w:i w:val="false"/>
                <w:color w:val="000000"/>
                <w:sz w:val="20"/>
              </w:rPr>
              <w:t>
направ</w:t>
            </w:r>
            <w:r>
              <w:br/>
            </w:r>
            <w:r>
              <w:rPr>
                <w:rFonts w:ascii="Times New Roman"/>
                <w:b w:val="false"/>
                <w:i w:val="false"/>
                <w:color w:val="000000"/>
                <w:sz w:val="20"/>
              </w:rPr>
              <w:t>
лению</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Знакомит</w:t>
            </w:r>
            <w:r>
              <w:br/>
            </w:r>
            <w:r>
              <w:rPr>
                <w:rFonts w:ascii="Times New Roman"/>
                <w:b w:val="false"/>
                <w:i w:val="false"/>
                <w:color w:val="000000"/>
                <w:sz w:val="20"/>
              </w:rPr>
              <w:t>
ся с до</w:t>
            </w:r>
            <w:r>
              <w:br/>
            </w:r>
            <w:r>
              <w:rPr>
                <w:rFonts w:ascii="Times New Roman"/>
                <w:b w:val="false"/>
                <w:i w:val="false"/>
                <w:color w:val="000000"/>
                <w:sz w:val="20"/>
              </w:rPr>
              <w:t>
кумента</w:t>
            </w:r>
            <w:r>
              <w:br/>
            </w:r>
            <w:r>
              <w:rPr>
                <w:rFonts w:ascii="Times New Roman"/>
                <w:b w:val="false"/>
                <w:i w:val="false"/>
                <w:color w:val="000000"/>
                <w:sz w:val="20"/>
              </w:rPr>
              <w:t>
ми, осу</w:t>
            </w:r>
            <w:r>
              <w:br/>
            </w:r>
            <w:r>
              <w:rPr>
                <w:rFonts w:ascii="Times New Roman"/>
                <w:b w:val="false"/>
                <w:i w:val="false"/>
                <w:color w:val="000000"/>
                <w:sz w:val="20"/>
              </w:rPr>
              <w:t>
ществля</w:t>
            </w:r>
            <w:r>
              <w:br/>
            </w:r>
            <w:r>
              <w:rPr>
                <w:rFonts w:ascii="Times New Roman"/>
                <w:b w:val="false"/>
                <w:i w:val="false"/>
                <w:color w:val="000000"/>
                <w:sz w:val="20"/>
              </w:rPr>
              <w:t>
ет про</w:t>
            </w:r>
            <w:r>
              <w:br/>
            </w:r>
            <w:r>
              <w:rPr>
                <w:rFonts w:ascii="Times New Roman"/>
                <w:b w:val="false"/>
                <w:i w:val="false"/>
                <w:color w:val="000000"/>
                <w:sz w:val="20"/>
              </w:rPr>
              <w:t>
верку</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 под</w:t>
            </w:r>
            <w:r>
              <w:br/>
            </w:r>
            <w:r>
              <w:rPr>
                <w:rFonts w:ascii="Times New Roman"/>
                <w:b w:val="false"/>
                <w:i w:val="false"/>
                <w:color w:val="000000"/>
                <w:sz w:val="20"/>
              </w:rPr>
              <w:t>
готавли</w:t>
            </w:r>
            <w:r>
              <w:br/>
            </w:r>
            <w:r>
              <w:rPr>
                <w:rFonts w:ascii="Times New Roman"/>
                <w:b w:val="false"/>
                <w:i w:val="false"/>
                <w:color w:val="000000"/>
                <w:sz w:val="20"/>
              </w:rPr>
              <w:t>
вает мо</w:t>
            </w:r>
            <w:r>
              <w:br/>
            </w:r>
            <w:r>
              <w:rPr>
                <w:rFonts w:ascii="Times New Roman"/>
                <w:b w:val="false"/>
                <w:i w:val="false"/>
                <w:color w:val="000000"/>
                <w:sz w:val="20"/>
              </w:rPr>
              <w:t>
тивирова</w:t>
            </w:r>
            <w:r>
              <w:br/>
            </w:r>
            <w:r>
              <w:rPr>
                <w:rFonts w:ascii="Times New Roman"/>
                <w:b w:val="false"/>
                <w:i w:val="false"/>
                <w:color w:val="000000"/>
                <w:sz w:val="20"/>
              </w:rPr>
              <w:t>
нный от</w:t>
            </w:r>
            <w:r>
              <w:br/>
            </w:r>
            <w:r>
              <w:rPr>
                <w:rFonts w:ascii="Times New Roman"/>
                <w:b w:val="false"/>
                <w:i w:val="false"/>
                <w:color w:val="000000"/>
                <w:sz w:val="20"/>
              </w:rPr>
              <w:t>
каз или</w:t>
            </w:r>
            <w:r>
              <w:br/>
            </w:r>
            <w:r>
              <w:rPr>
                <w:rFonts w:ascii="Times New Roman"/>
                <w:b w:val="false"/>
                <w:i w:val="false"/>
                <w:color w:val="000000"/>
                <w:sz w:val="20"/>
              </w:rPr>
              <w:t>
оформля</w:t>
            </w:r>
            <w:r>
              <w:br/>
            </w:r>
            <w:r>
              <w:rPr>
                <w:rFonts w:ascii="Times New Roman"/>
                <w:b w:val="false"/>
                <w:i w:val="false"/>
                <w:color w:val="000000"/>
                <w:sz w:val="20"/>
              </w:rPr>
              <w:t>
ет уве</w:t>
            </w:r>
            <w:r>
              <w:br/>
            </w:r>
            <w:r>
              <w:rPr>
                <w:rFonts w:ascii="Times New Roman"/>
                <w:b w:val="false"/>
                <w:i w:val="false"/>
                <w:color w:val="000000"/>
                <w:sz w:val="20"/>
              </w:rPr>
              <w:t>
домление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w:t>
            </w:r>
            <w:r>
              <w:br/>
            </w:r>
            <w:r>
              <w:rPr>
                <w:rFonts w:ascii="Times New Roman"/>
                <w:b w:val="false"/>
                <w:i w:val="false"/>
                <w:color w:val="000000"/>
                <w:sz w:val="20"/>
              </w:rPr>
              <w:t>
документы</w:t>
            </w:r>
            <w:r>
              <w:br/>
            </w:r>
            <w:r>
              <w:rPr>
                <w:rFonts w:ascii="Times New Roman"/>
                <w:b w:val="false"/>
                <w:i w:val="false"/>
                <w:color w:val="000000"/>
                <w:sz w:val="20"/>
              </w:rPr>
              <w:t>
на подпи</w:t>
            </w:r>
            <w:r>
              <w:br/>
            </w:r>
            <w:r>
              <w:rPr>
                <w:rFonts w:ascii="Times New Roman"/>
                <w:b w:val="false"/>
                <w:i w:val="false"/>
                <w:color w:val="000000"/>
                <w:sz w:val="20"/>
              </w:rPr>
              <w:t>
сание на</w:t>
            </w:r>
            <w:r>
              <w:br/>
            </w:r>
            <w:r>
              <w:rPr>
                <w:rFonts w:ascii="Times New Roman"/>
                <w:b w:val="false"/>
                <w:i w:val="false"/>
                <w:color w:val="000000"/>
                <w:sz w:val="20"/>
              </w:rPr>
              <w:t>
чальнику</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w:t>
            </w:r>
            <w:r>
              <w:br/>
            </w:r>
            <w:r>
              <w:rPr>
                <w:rFonts w:ascii="Times New Roman"/>
                <w:b w:val="false"/>
                <w:i w:val="false"/>
                <w:color w:val="000000"/>
                <w:sz w:val="20"/>
              </w:rPr>
              <w:t>
ет доку</w:t>
            </w:r>
            <w:r>
              <w:br/>
            </w:r>
            <w:r>
              <w:rPr>
                <w:rFonts w:ascii="Times New Roman"/>
                <w:b w:val="false"/>
                <w:i w:val="false"/>
                <w:color w:val="000000"/>
                <w:sz w:val="20"/>
              </w:rPr>
              <w:t>
менты на</w:t>
            </w:r>
            <w:r>
              <w:br/>
            </w:r>
            <w:r>
              <w:rPr>
                <w:rFonts w:ascii="Times New Roman"/>
                <w:b w:val="false"/>
                <w:i w:val="false"/>
                <w:color w:val="000000"/>
                <w:sz w:val="20"/>
              </w:rPr>
              <w:t>
чальнику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уве</w:t>
            </w:r>
            <w:r>
              <w:br/>
            </w:r>
            <w:r>
              <w:rPr>
                <w:rFonts w:ascii="Times New Roman"/>
                <w:b w:val="false"/>
                <w:i w:val="false"/>
                <w:color w:val="000000"/>
                <w:sz w:val="20"/>
              </w:rPr>
              <w:t>
домления</w:t>
            </w:r>
            <w:r>
              <w:br/>
            </w:r>
            <w:r>
              <w:rPr>
                <w:rFonts w:ascii="Times New Roman"/>
                <w:b w:val="false"/>
                <w:i w:val="false"/>
                <w:color w:val="000000"/>
                <w:sz w:val="20"/>
              </w:rPr>
              <w:t>
в книге.</w:t>
            </w:r>
            <w:r>
              <w:br/>
            </w:r>
            <w:r>
              <w:rPr>
                <w:rFonts w:ascii="Times New Roman"/>
                <w:b w:val="false"/>
                <w:i w:val="false"/>
                <w:color w:val="000000"/>
                <w:sz w:val="20"/>
              </w:rPr>
              <w:t>
Выдача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или</w:t>
            </w:r>
            <w:r>
              <w:br/>
            </w:r>
            <w:r>
              <w:rPr>
                <w:rFonts w:ascii="Times New Roman"/>
                <w:b w:val="false"/>
                <w:i w:val="false"/>
                <w:color w:val="000000"/>
                <w:sz w:val="20"/>
              </w:rPr>
              <w:t>
уведомле</w:t>
            </w:r>
            <w:r>
              <w:br/>
            </w:r>
            <w:r>
              <w:rPr>
                <w:rFonts w:ascii="Times New Roman"/>
                <w:b w:val="false"/>
                <w:i w:val="false"/>
                <w:color w:val="000000"/>
                <w:sz w:val="20"/>
              </w:rPr>
              <w:t>
ния потре</w:t>
            </w:r>
            <w:r>
              <w:br/>
            </w:r>
            <w:r>
              <w:rPr>
                <w:rFonts w:ascii="Times New Roman"/>
                <w:b w:val="false"/>
                <w:i w:val="false"/>
                <w:color w:val="000000"/>
                <w:sz w:val="20"/>
              </w:rPr>
              <w:t>
бителю</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или мотивированного отказа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w:t>
            </w:r>
            <w:r>
              <w:br/>
            </w:r>
            <w:r>
              <w:rPr>
                <w:rFonts w:ascii="Times New Roman"/>
                <w:b w:val="false"/>
                <w:i w:val="false"/>
                <w:color w:val="000000"/>
                <w:sz w:val="20"/>
              </w:rPr>
              <w:t>
шения</w:t>
            </w:r>
            <w:r>
              <w:br/>
            </w:r>
            <w:r>
              <w:rPr>
                <w:rFonts w:ascii="Times New Roman"/>
                <w:b w:val="false"/>
                <w:i w:val="false"/>
                <w:color w:val="000000"/>
                <w:sz w:val="20"/>
              </w:rPr>
              <w:t>
(дан</w:t>
            </w:r>
            <w:r>
              <w:br/>
            </w:r>
            <w:r>
              <w:rPr>
                <w:rFonts w:ascii="Times New Roman"/>
                <w:b w:val="false"/>
                <w:i w:val="false"/>
                <w:color w:val="000000"/>
                <w:sz w:val="20"/>
              </w:rPr>
              <w:t>
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w:t>
            </w:r>
            <w:r>
              <w:br/>
            </w:r>
            <w:r>
              <w:rPr>
                <w:rFonts w:ascii="Times New Roman"/>
                <w:b w:val="false"/>
                <w:i w:val="false"/>
                <w:color w:val="000000"/>
                <w:sz w:val="20"/>
              </w:rPr>
              <w:t>
ционно</w:t>
            </w:r>
            <w:r>
              <w:br/>
            </w:r>
            <w:r>
              <w:rPr>
                <w:rFonts w:ascii="Times New Roman"/>
                <w:b w:val="false"/>
                <w:i w:val="false"/>
                <w:color w:val="000000"/>
                <w:sz w:val="20"/>
              </w:rPr>
              <w:t>
-распо</w:t>
            </w:r>
            <w:r>
              <w:br/>
            </w:r>
            <w:r>
              <w:rPr>
                <w:rFonts w:ascii="Times New Roman"/>
                <w:b w:val="false"/>
                <w:i w:val="false"/>
                <w:color w:val="000000"/>
                <w:sz w:val="20"/>
              </w:rPr>
              <w:t>
рядите</w:t>
            </w:r>
            <w:r>
              <w:br/>
            </w:r>
            <w:r>
              <w:rPr>
                <w:rFonts w:ascii="Times New Roman"/>
                <w:b w:val="false"/>
                <w:i w:val="false"/>
                <w:color w:val="000000"/>
                <w:sz w:val="20"/>
              </w:rPr>
              <w:t>
льное</w:t>
            </w:r>
            <w:r>
              <w:br/>
            </w:r>
            <w:r>
              <w:rPr>
                <w:rFonts w:ascii="Times New Roman"/>
                <w:b w:val="false"/>
                <w:i w:val="false"/>
                <w:color w:val="000000"/>
                <w:sz w:val="20"/>
              </w:rPr>
              <w:t>
реше</w:t>
            </w:r>
            <w:r>
              <w:br/>
            </w:r>
            <w:r>
              <w:rPr>
                <w:rFonts w:ascii="Times New Roman"/>
                <w:b w:val="false"/>
                <w:i w:val="false"/>
                <w:color w:val="000000"/>
                <w:sz w:val="20"/>
              </w:rPr>
              <w:t>
ние)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Визиру</w:t>
            </w:r>
            <w:r>
              <w:br/>
            </w:r>
            <w:r>
              <w:rPr>
                <w:rFonts w:ascii="Times New Roman"/>
                <w:b w:val="false"/>
                <w:i w:val="false"/>
                <w:color w:val="000000"/>
                <w:sz w:val="20"/>
              </w:rPr>
              <w:t>
ет до</w:t>
            </w:r>
            <w:r>
              <w:br/>
            </w:r>
            <w:r>
              <w:rPr>
                <w:rFonts w:ascii="Times New Roman"/>
                <w:b w:val="false"/>
                <w:i w:val="false"/>
                <w:color w:val="000000"/>
                <w:sz w:val="20"/>
              </w:rPr>
              <w:t>
кумент</w:t>
            </w:r>
            <w:r>
              <w:br/>
            </w:r>
            <w:r>
              <w:rPr>
                <w:rFonts w:ascii="Times New Roman"/>
                <w:b w:val="false"/>
                <w:i w:val="false"/>
                <w:color w:val="000000"/>
                <w:sz w:val="20"/>
              </w:rPr>
              <w:t>
ответс</w:t>
            </w:r>
            <w:r>
              <w:br/>
            </w:r>
            <w:r>
              <w:rPr>
                <w:rFonts w:ascii="Times New Roman"/>
                <w:b w:val="false"/>
                <w:i w:val="false"/>
                <w:color w:val="000000"/>
                <w:sz w:val="20"/>
              </w:rPr>
              <w:t>
твен</w:t>
            </w:r>
            <w:r>
              <w:br/>
            </w:r>
            <w:r>
              <w:rPr>
                <w:rFonts w:ascii="Times New Roman"/>
                <w:b w:val="false"/>
                <w:i w:val="false"/>
                <w:color w:val="000000"/>
                <w:sz w:val="20"/>
              </w:rPr>
              <w:t>
ному</w:t>
            </w:r>
            <w:r>
              <w:br/>
            </w:r>
            <w:r>
              <w:rPr>
                <w:rFonts w:ascii="Times New Roman"/>
                <w:b w:val="false"/>
                <w:i w:val="false"/>
                <w:color w:val="000000"/>
                <w:sz w:val="20"/>
              </w:rPr>
              <w:t>
испол</w:t>
            </w:r>
            <w:r>
              <w:br/>
            </w:r>
            <w:r>
              <w:rPr>
                <w:rFonts w:ascii="Times New Roman"/>
                <w:b w:val="false"/>
                <w:i w:val="false"/>
                <w:color w:val="000000"/>
                <w:sz w:val="20"/>
              </w:rPr>
              <w:t>
нителю</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главному специалисту для контрольной проверки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доку</w:t>
            </w:r>
            <w:r>
              <w:br/>
            </w:r>
            <w:r>
              <w:rPr>
                <w:rFonts w:ascii="Times New Roman"/>
                <w:b w:val="false"/>
                <w:i w:val="false"/>
                <w:color w:val="000000"/>
                <w:sz w:val="20"/>
              </w:rPr>
              <w:t>
мента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отказа или уве</w:t>
            </w:r>
            <w:r>
              <w:br/>
            </w:r>
            <w:r>
              <w:rPr>
                <w:rFonts w:ascii="Times New Roman"/>
                <w:b w:val="false"/>
                <w:i w:val="false"/>
                <w:color w:val="000000"/>
                <w:sz w:val="20"/>
              </w:rPr>
              <w:t>
домления</w:t>
            </w:r>
            <w:r>
              <w:br/>
            </w:r>
            <w:r>
              <w:rPr>
                <w:rFonts w:ascii="Times New Roman"/>
                <w:b w:val="false"/>
                <w:i w:val="false"/>
                <w:color w:val="000000"/>
                <w:sz w:val="20"/>
              </w:rPr>
              <w:t>
потребите</w:t>
            </w:r>
            <w:r>
              <w:br/>
            </w:r>
            <w:r>
              <w:rPr>
                <w:rFonts w:ascii="Times New Roman"/>
                <w:b w:val="false"/>
                <w:i w:val="false"/>
                <w:color w:val="000000"/>
                <w:sz w:val="20"/>
              </w:rPr>
              <w:t>
лю</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мотивированного отказа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w:t>
            </w:r>
            <w:r>
              <w:br/>
            </w:r>
            <w:r>
              <w:rPr>
                <w:rFonts w:ascii="Times New Roman"/>
                <w:b w:val="false"/>
                <w:i w:val="false"/>
                <w:color w:val="000000"/>
                <w:sz w:val="20"/>
              </w:rPr>
              <w:t>
нения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рабочего дня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w:t>
            </w:r>
            <w:r>
              <w:br/>
            </w:r>
            <w:r>
              <w:rPr>
                <w:rFonts w:ascii="Times New Roman"/>
                <w:b w:val="false"/>
                <w:i w:val="false"/>
                <w:color w:val="000000"/>
                <w:sz w:val="20"/>
              </w:rPr>
              <w:t>
чего дня</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w:t>
            </w:r>
            <w:r>
              <w:br/>
            </w:r>
            <w:r>
              <w:rPr>
                <w:rFonts w:ascii="Times New Roman"/>
                <w:b w:val="false"/>
                <w:i w:val="false"/>
                <w:color w:val="000000"/>
                <w:sz w:val="20"/>
              </w:rPr>
              <w:t>
чего дня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рабочего дня</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w:t>
            </w:r>
            <w:r>
              <w:br/>
            </w:r>
            <w:r>
              <w:rPr>
                <w:rFonts w:ascii="Times New Roman"/>
                <w:b w:val="false"/>
                <w:i w:val="false"/>
                <w:color w:val="000000"/>
                <w:sz w:val="20"/>
              </w:rPr>
              <w:t>
щего</w:t>
            </w:r>
            <w:r>
              <w:br/>
            </w:r>
            <w:r>
              <w:rPr>
                <w:rFonts w:ascii="Times New Roman"/>
                <w:b w:val="false"/>
                <w:i w:val="false"/>
                <w:color w:val="000000"/>
                <w:sz w:val="20"/>
              </w:rPr>
              <w:t>
дейст</w:t>
            </w:r>
            <w:r>
              <w:br/>
            </w:r>
            <w:r>
              <w:rPr>
                <w:rFonts w:ascii="Times New Roman"/>
                <w:b w:val="false"/>
                <w:i w:val="false"/>
                <w:color w:val="000000"/>
                <w:sz w:val="20"/>
              </w:rPr>
              <w:t>
вия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i w:val="false"/>
          <w:color w:val="000000"/>
        </w:rPr>
        <w:t xml:space="preserve"> таблица 2.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998"/>
        <w:gridCol w:w="1955"/>
        <w:gridCol w:w="2467"/>
        <w:gridCol w:w="2233"/>
        <w:gridCol w:w="234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ЦОНа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w:t>
            </w:r>
            <w:r>
              <w:br/>
            </w:r>
            <w:r>
              <w:rPr>
                <w:rFonts w:ascii="Times New Roman"/>
                <w:b w:val="false"/>
                <w:i w:val="false"/>
                <w:color w:val="000000"/>
                <w:sz w:val="20"/>
              </w:rPr>
              <w:t>
льного отдела ЦОНа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w:t>
            </w:r>
            <w:r>
              <w:br/>
            </w:r>
            <w:r>
              <w:rPr>
                <w:rFonts w:ascii="Times New Roman"/>
                <w:b w:val="false"/>
                <w:i w:val="false"/>
                <w:color w:val="000000"/>
                <w:sz w:val="20"/>
              </w:rPr>
              <w:t>
лист отдела уполномоченного органа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w:t>
            </w:r>
            <w:r>
              <w:br/>
            </w:r>
            <w:r>
              <w:rPr>
                <w:rFonts w:ascii="Times New Roman"/>
                <w:b w:val="false"/>
                <w:i w:val="false"/>
                <w:color w:val="000000"/>
                <w:sz w:val="20"/>
              </w:rPr>
              <w:t>
тель уполномоченного органа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w:t>
            </w:r>
            <w:r>
              <w:br/>
            </w:r>
            <w:r>
              <w:rPr>
                <w:rFonts w:ascii="Times New Roman"/>
                <w:b w:val="false"/>
                <w:i w:val="false"/>
                <w:color w:val="000000"/>
                <w:sz w:val="20"/>
              </w:rPr>
              <w:t>
ченного органа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w:t>
            </w:r>
            <w:r>
              <w:br/>
            </w:r>
            <w:r>
              <w:rPr>
                <w:rFonts w:ascii="Times New Roman"/>
                <w:b w:val="false"/>
                <w:i w:val="false"/>
                <w:color w:val="000000"/>
                <w:sz w:val="20"/>
              </w:rPr>
              <w:t>
ченного органа</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1.Прием докумен</w:t>
            </w:r>
            <w:r>
              <w:br/>
            </w:r>
            <w:r>
              <w:rPr>
                <w:rFonts w:ascii="Times New Roman"/>
                <w:b w:val="false"/>
                <w:i w:val="false"/>
                <w:color w:val="000000"/>
                <w:sz w:val="20"/>
              </w:rPr>
              <w:t>
тов</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 Распи</w:t>
            </w:r>
            <w:r>
              <w:br/>
            </w:r>
            <w:r>
              <w:rPr>
                <w:rFonts w:ascii="Times New Roman"/>
                <w:b w:val="false"/>
                <w:i w:val="false"/>
                <w:color w:val="000000"/>
                <w:sz w:val="20"/>
              </w:rPr>
              <w:t>
сывается в журнале и собирает документы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4.Прием докумен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ции вхо</w:t>
            </w:r>
            <w:r>
              <w:br/>
            </w:r>
            <w:r>
              <w:rPr>
                <w:rFonts w:ascii="Times New Roman"/>
                <w:b w:val="false"/>
                <w:i w:val="false"/>
                <w:color w:val="000000"/>
                <w:sz w:val="20"/>
              </w:rPr>
              <w:t>
дящей корреспонденции</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 Ознакомле</w:t>
            </w:r>
            <w:r>
              <w:br/>
            </w:r>
            <w:r>
              <w:rPr>
                <w:rFonts w:ascii="Times New Roman"/>
                <w:b w:val="false"/>
                <w:i w:val="false"/>
                <w:color w:val="000000"/>
                <w:sz w:val="20"/>
              </w:rPr>
              <w:t>
ние с доку</w:t>
            </w:r>
            <w:r>
              <w:br/>
            </w:r>
            <w:r>
              <w:rPr>
                <w:rFonts w:ascii="Times New Roman"/>
                <w:b w:val="false"/>
                <w:i w:val="false"/>
                <w:color w:val="000000"/>
                <w:sz w:val="20"/>
              </w:rPr>
              <w:t>
ментами и направляет главному специалисту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 Органи</w:t>
            </w:r>
            <w:r>
              <w:br/>
            </w:r>
            <w:r>
              <w:rPr>
                <w:rFonts w:ascii="Times New Roman"/>
                <w:b w:val="false"/>
                <w:i w:val="false"/>
                <w:color w:val="000000"/>
                <w:sz w:val="20"/>
              </w:rPr>
              <w:t>
зует рабо</w:t>
            </w:r>
            <w:r>
              <w:br/>
            </w:r>
            <w:r>
              <w:rPr>
                <w:rFonts w:ascii="Times New Roman"/>
                <w:b w:val="false"/>
                <w:i w:val="false"/>
                <w:color w:val="000000"/>
                <w:sz w:val="20"/>
              </w:rPr>
              <w:t>
ту по дан</w:t>
            </w:r>
            <w:r>
              <w:br/>
            </w:r>
            <w:r>
              <w:rPr>
                <w:rFonts w:ascii="Times New Roman"/>
                <w:b w:val="false"/>
                <w:i w:val="false"/>
                <w:color w:val="000000"/>
                <w:sz w:val="20"/>
              </w:rPr>
              <w:t>
ному на</w:t>
            </w:r>
            <w:r>
              <w:br/>
            </w:r>
            <w:r>
              <w:rPr>
                <w:rFonts w:ascii="Times New Roman"/>
                <w:b w:val="false"/>
                <w:i w:val="false"/>
                <w:color w:val="000000"/>
                <w:sz w:val="20"/>
              </w:rPr>
              <w:t>
правлению, передает документы ответственому испол</w:t>
            </w:r>
            <w:r>
              <w:br/>
            </w:r>
            <w:r>
              <w:rPr>
                <w:rFonts w:ascii="Times New Roman"/>
                <w:b w:val="false"/>
                <w:i w:val="false"/>
                <w:color w:val="000000"/>
                <w:sz w:val="20"/>
              </w:rPr>
              <w:t>
нителю уполномо</w:t>
            </w:r>
            <w:r>
              <w:br/>
            </w:r>
            <w:r>
              <w:rPr>
                <w:rFonts w:ascii="Times New Roman"/>
                <w:b w:val="false"/>
                <w:i w:val="false"/>
                <w:color w:val="000000"/>
                <w:sz w:val="20"/>
              </w:rPr>
              <w:t>
ченного органа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 Знако</w:t>
            </w:r>
            <w:r>
              <w:br/>
            </w:r>
            <w:r>
              <w:rPr>
                <w:rFonts w:ascii="Times New Roman"/>
                <w:b w:val="false"/>
                <w:i w:val="false"/>
                <w:color w:val="000000"/>
                <w:sz w:val="20"/>
              </w:rPr>
              <w:t>
мится с документа</w:t>
            </w:r>
            <w:r>
              <w:br/>
            </w:r>
            <w:r>
              <w:rPr>
                <w:rFonts w:ascii="Times New Roman"/>
                <w:b w:val="false"/>
                <w:i w:val="false"/>
                <w:color w:val="000000"/>
                <w:sz w:val="20"/>
              </w:rPr>
              <w:t>
ми, прово</w:t>
            </w:r>
            <w:r>
              <w:br/>
            </w:r>
            <w:r>
              <w:rPr>
                <w:rFonts w:ascii="Times New Roman"/>
                <w:b w:val="false"/>
                <w:i w:val="false"/>
                <w:color w:val="000000"/>
                <w:sz w:val="20"/>
              </w:rPr>
              <w:t>
дит поиск обративше</w:t>
            </w:r>
            <w:r>
              <w:br/>
            </w:r>
            <w:r>
              <w:rPr>
                <w:rFonts w:ascii="Times New Roman"/>
                <w:b w:val="false"/>
                <w:i w:val="false"/>
                <w:color w:val="000000"/>
                <w:sz w:val="20"/>
              </w:rPr>
              <w:t>
гося в электрон</w:t>
            </w:r>
            <w:r>
              <w:br/>
            </w:r>
            <w:r>
              <w:rPr>
                <w:rFonts w:ascii="Times New Roman"/>
                <w:b w:val="false"/>
                <w:i w:val="false"/>
                <w:color w:val="000000"/>
                <w:sz w:val="20"/>
              </w:rPr>
              <w:t>
ной базе данных, осуществляет провер</w:t>
            </w:r>
            <w:r>
              <w:br/>
            </w:r>
            <w:r>
              <w:rPr>
                <w:rFonts w:ascii="Times New Roman"/>
                <w:b w:val="false"/>
                <w:i w:val="false"/>
                <w:color w:val="000000"/>
                <w:sz w:val="20"/>
              </w:rPr>
              <w:t>
ку полноты докумен</w:t>
            </w:r>
            <w:r>
              <w:br/>
            </w:r>
            <w:r>
              <w:rPr>
                <w:rFonts w:ascii="Times New Roman"/>
                <w:b w:val="false"/>
                <w:i w:val="false"/>
                <w:color w:val="000000"/>
                <w:sz w:val="20"/>
              </w:rPr>
              <w:t>
тов, подго</w:t>
            </w:r>
            <w:r>
              <w:br/>
            </w:r>
            <w:r>
              <w:rPr>
                <w:rFonts w:ascii="Times New Roman"/>
                <w:b w:val="false"/>
                <w:i w:val="false"/>
                <w:color w:val="000000"/>
                <w:sz w:val="20"/>
              </w:rPr>
              <w:t>
тавливает мотивиро</w:t>
            </w:r>
            <w:r>
              <w:br/>
            </w:r>
            <w:r>
              <w:rPr>
                <w:rFonts w:ascii="Times New Roman"/>
                <w:b w:val="false"/>
                <w:i w:val="false"/>
                <w:color w:val="000000"/>
                <w:sz w:val="20"/>
              </w:rPr>
              <w:t>
ванный от</w:t>
            </w:r>
            <w:r>
              <w:br/>
            </w:r>
            <w:r>
              <w:rPr>
                <w:rFonts w:ascii="Times New Roman"/>
                <w:b w:val="false"/>
                <w:i w:val="false"/>
                <w:color w:val="000000"/>
                <w:sz w:val="20"/>
              </w:rPr>
              <w:t>
каз, офор</w:t>
            </w:r>
            <w:r>
              <w:br/>
            </w:r>
            <w:r>
              <w:rPr>
                <w:rFonts w:ascii="Times New Roman"/>
                <w:b w:val="false"/>
                <w:i w:val="false"/>
                <w:color w:val="000000"/>
                <w:sz w:val="20"/>
              </w:rPr>
              <w:t>
мляет уве</w:t>
            </w:r>
            <w:r>
              <w:br/>
            </w:r>
            <w:r>
              <w:rPr>
                <w:rFonts w:ascii="Times New Roman"/>
                <w:b w:val="false"/>
                <w:i w:val="false"/>
                <w:color w:val="000000"/>
                <w:sz w:val="20"/>
              </w:rPr>
              <w:t>
домление</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13. Выда</w:t>
            </w:r>
            <w:r>
              <w:br/>
            </w:r>
            <w:r>
              <w:rPr>
                <w:rFonts w:ascii="Times New Roman"/>
                <w:b w:val="false"/>
                <w:i w:val="false"/>
                <w:color w:val="000000"/>
                <w:sz w:val="20"/>
              </w:rPr>
              <w:t>
ча справ</w:t>
            </w:r>
            <w:r>
              <w:br/>
            </w:r>
            <w:r>
              <w:rPr>
                <w:rFonts w:ascii="Times New Roman"/>
                <w:b w:val="false"/>
                <w:i w:val="false"/>
                <w:color w:val="000000"/>
                <w:sz w:val="20"/>
              </w:rPr>
              <w:t>
ки, либо мотивированного отказа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 Состав</w:t>
            </w:r>
            <w:r>
              <w:br/>
            </w:r>
            <w:r>
              <w:rPr>
                <w:rFonts w:ascii="Times New Roman"/>
                <w:b w:val="false"/>
                <w:i w:val="false"/>
                <w:color w:val="000000"/>
                <w:sz w:val="20"/>
              </w:rPr>
              <w:t>
ляет ре</w:t>
            </w:r>
            <w:r>
              <w:br/>
            </w:r>
            <w:r>
              <w:rPr>
                <w:rFonts w:ascii="Times New Roman"/>
                <w:b w:val="false"/>
                <w:i w:val="false"/>
                <w:color w:val="000000"/>
                <w:sz w:val="20"/>
              </w:rPr>
              <w:t>
естр и направля</w:t>
            </w:r>
            <w:r>
              <w:br/>
            </w:r>
            <w:r>
              <w:rPr>
                <w:rFonts w:ascii="Times New Roman"/>
                <w:b w:val="false"/>
                <w:i w:val="false"/>
                <w:color w:val="000000"/>
                <w:sz w:val="20"/>
              </w:rPr>
              <w:t>
ет доку</w:t>
            </w:r>
            <w:r>
              <w:br/>
            </w:r>
            <w:r>
              <w:rPr>
                <w:rFonts w:ascii="Times New Roman"/>
                <w:b w:val="false"/>
                <w:i w:val="false"/>
                <w:color w:val="000000"/>
                <w:sz w:val="20"/>
              </w:rPr>
              <w:t>
менты в уполномо</w:t>
            </w:r>
            <w:r>
              <w:br/>
            </w:r>
            <w:r>
              <w:rPr>
                <w:rFonts w:ascii="Times New Roman"/>
                <w:b w:val="false"/>
                <w:i w:val="false"/>
                <w:color w:val="000000"/>
                <w:sz w:val="20"/>
              </w:rPr>
              <w:t>
ченный орган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5,10. Направля</w:t>
            </w:r>
            <w:r>
              <w:br/>
            </w:r>
            <w:r>
              <w:rPr>
                <w:rFonts w:ascii="Times New Roman"/>
                <w:b w:val="false"/>
                <w:i w:val="false"/>
                <w:color w:val="000000"/>
                <w:sz w:val="20"/>
              </w:rPr>
              <w:t>
ет доку</w:t>
            </w:r>
            <w:r>
              <w:br/>
            </w:r>
            <w:r>
              <w:rPr>
                <w:rFonts w:ascii="Times New Roman"/>
                <w:b w:val="false"/>
                <w:i w:val="false"/>
                <w:color w:val="000000"/>
                <w:sz w:val="20"/>
              </w:rPr>
              <w:t>
мент ру</w:t>
            </w:r>
            <w:r>
              <w:br/>
            </w:r>
            <w:r>
              <w:rPr>
                <w:rFonts w:ascii="Times New Roman"/>
                <w:b w:val="false"/>
                <w:i w:val="false"/>
                <w:color w:val="000000"/>
                <w:sz w:val="20"/>
              </w:rPr>
              <w:t>
ководите</w:t>
            </w:r>
            <w:r>
              <w:br/>
            </w:r>
            <w:r>
              <w:rPr>
                <w:rFonts w:ascii="Times New Roman"/>
                <w:b w:val="false"/>
                <w:i w:val="false"/>
                <w:color w:val="000000"/>
                <w:sz w:val="20"/>
              </w:rPr>
              <w:t>
лю</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11</w:t>
            </w:r>
            <w:r>
              <w:br/>
            </w:r>
            <w:r>
              <w:rPr>
                <w:rFonts w:ascii="Times New Roman"/>
                <w:b w:val="false"/>
                <w:i w:val="false"/>
                <w:color w:val="000000"/>
                <w:sz w:val="20"/>
              </w:rPr>
              <w:t>
Подписывает для переда</w:t>
            </w:r>
            <w:r>
              <w:br/>
            </w:r>
            <w:r>
              <w:rPr>
                <w:rFonts w:ascii="Times New Roman"/>
                <w:b w:val="false"/>
                <w:i w:val="false"/>
                <w:color w:val="000000"/>
                <w:sz w:val="20"/>
              </w:rPr>
              <w:t>
чи докумен</w:t>
            </w:r>
            <w:r>
              <w:br/>
            </w:r>
            <w:r>
              <w:rPr>
                <w:rFonts w:ascii="Times New Roman"/>
                <w:b w:val="false"/>
                <w:i w:val="false"/>
                <w:color w:val="000000"/>
                <w:sz w:val="20"/>
              </w:rPr>
              <w:t>
тов в ЦОН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9. Пере</w:t>
            </w:r>
            <w:r>
              <w:br/>
            </w:r>
            <w:r>
              <w:rPr>
                <w:rFonts w:ascii="Times New Roman"/>
                <w:b w:val="false"/>
                <w:i w:val="false"/>
                <w:color w:val="000000"/>
                <w:sz w:val="20"/>
              </w:rPr>
              <w:t>
дает доку</w:t>
            </w:r>
            <w:r>
              <w:br/>
            </w:r>
            <w:r>
              <w:rPr>
                <w:rFonts w:ascii="Times New Roman"/>
                <w:b w:val="false"/>
                <w:i w:val="false"/>
                <w:color w:val="000000"/>
                <w:sz w:val="20"/>
              </w:rPr>
              <w:t>
менты на подписание руководителю уполно</w:t>
            </w:r>
            <w:r>
              <w:br/>
            </w:r>
            <w:r>
              <w:rPr>
                <w:rFonts w:ascii="Times New Roman"/>
                <w:b w:val="false"/>
                <w:i w:val="false"/>
                <w:color w:val="000000"/>
                <w:sz w:val="20"/>
              </w:rPr>
              <w:t>
моченного органа через спе</w:t>
            </w:r>
            <w:r>
              <w:br/>
            </w:r>
            <w:r>
              <w:rPr>
                <w:rFonts w:ascii="Times New Roman"/>
                <w:b w:val="false"/>
                <w:i w:val="false"/>
                <w:color w:val="000000"/>
                <w:sz w:val="20"/>
              </w:rPr>
              <w:t>
циалиста отдела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12. Ре</w:t>
            </w:r>
            <w:r>
              <w:br/>
            </w:r>
            <w:r>
              <w:rPr>
                <w:rFonts w:ascii="Times New Roman"/>
                <w:b w:val="false"/>
                <w:i w:val="false"/>
                <w:color w:val="000000"/>
                <w:sz w:val="20"/>
              </w:rPr>
              <w:t>
гистра</w:t>
            </w:r>
            <w:r>
              <w:br/>
            </w:r>
            <w:r>
              <w:rPr>
                <w:rFonts w:ascii="Times New Roman"/>
                <w:b w:val="false"/>
                <w:i w:val="false"/>
                <w:color w:val="000000"/>
                <w:sz w:val="20"/>
              </w:rPr>
              <w:t>
ция уве</w:t>
            </w:r>
            <w:r>
              <w:br/>
            </w:r>
            <w:r>
              <w:rPr>
                <w:rFonts w:ascii="Times New Roman"/>
                <w:b w:val="false"/>
                <w:i w:val="false"/>
                <w:color w:val="000000"/>
                <w:sz w:val="20"/>
              </w:rPr>
              <w:t>
домления в книге. Выдача мотивированного отказа или справки потреби</w:t>
            </w:r>
            <w:r>
              <w:br/>
            </w:r>
            <w:r>
              <w:rPr>
                <w:rFonts w:ascii="Times New Roman"/>
                <w:b w:val="false"/>
                <w:i w:val="false"/>
                <w:color w:val="000000"/>
                <w:sz w:val="20"/>
              </w:rPr>
              <w:t>
телю</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2041"/>
        <w:gridCol w:w="2062"/>
        <w:gridCol w:w="2254"/>
        <w:gridCol w:w="2361"/>
        <w:gridCol w:w="2298"/>
      </w:tblGrid>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ЦОНа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w:t>
            </w:r>
            <w:r>
              <w:br/>
            </w:r>
            <w:r>
              <w:rPr>
                <w:rFonts w:ascii="Times New Roman"/>
                <w:b w:val="false"/>
                <w:i w:val="false"/>
                <w:color w:val="000000"/>
                <w:sz w:val="20"/>
              </w:rPr>
              <w:t>
тельного отдела ЦОНа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w:t>
            </w:r>
            <w:r>
              <w:br/>
            </w:r>
            <w:r>
              <w:rPr>
                <w:rFonts w:ascii="Times New Roman"/>
                <w:b w:val="false"/>
                <w:i w:val="false"/>
                <w:color w:val="000000"/>
                <w:sz w:val="20"/>
              </w:rPr>
              <w:t>
лист отдела уполномо</w:t>
            </w:r>
            <w:r>
              <w:br/>
            </w:r>
            <w:r>
              <w:rPr>
                <w:rFonts w:ascii="Times New Roman"/>
                <w:b w:val="false"/>
                <w:i w:val="false"/>
                <w:color w:val="000000"/>
                <w:sz w:val="20"/>
              </w:rPr>
              <w:t>
ченного органа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w:t>
            </w:r>
            <w:r>
              <w:br/>
            </w:r>
            <w:r>
              <w:rPr>
                <w:rFonts w:ascii="Times New Roman"/>
                <w:b w:val="false"/>
                <w:i w:val="false"/>
                <w:color w:val="000000"/>
                <w:sz w:val="20"/>
              </w:rPr>
              <w:t>
дитель уполномо</w:t>
            </w:r>
            <w:r>
              <w:br/>
            </w:r>
            <w:r>
              <w:rPr>
                <w:rFonts w:ascii="Times New Roman"/>
                <w:b w:val="false"/>
                <w:i w:val="false"/>
                <w:color w:val="000000"/>
                <w:sz w:val="20"/>
              </w:rPr>
              <w:t>
ченного органа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Завед.отделением уполномо</w:t>
            </w:r>
            <w:r>
              <w:br/>
            </w:r>
            <w:r>
              <w:rPr>
                <w:rFonts w:ascii="Times New Roman"/>
                <w:b w:val="false"/>
                <w:i w:val="false"/>
                <w:color w:val="000000"/>
                <w:sz w:val="20"/>
              </w:rPr>
              <w:t>
ченного органа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отделеним уполномо</w:t>
            </w:r>
            <w:r>
              <w:br/>
            </w:r>
            <w:r>
              <w:rPr>
                <w:rFonts w:ascii="Times New Roman"/>
                <w:b w:val="false"/>
                <w:i w:val="false"/>
                <w:color w:val="000000"/>
                <w:sz w:val="20"/>
              </w:rPr>
              <w:t>
ченного органа</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 Прием докумен</w:t>
            </w:r>
            <w:r>
              <w:br/>
            </w:r>
            <w:r>
              <w:rPr>
                <w:rFonts w:ascii="Times New Roman"/>
                <w:b w:val="false"/>
                <w:i w:val="false"/>
                <w:color w:val="000000"/>
                <w:sz w:val="20"/>
              </w:rPr>
              <w:t>
тов</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 Распи</w:t>
            </w:r>
            <w:r>
              <w:br/>
            </w:r>
            <w:r>
              <w:rPr>
                <w:rFonts w:ascii="Times New Roman"/>
                <w:b w:val="false"/>
                <w:i w:val="false"/>
                <w:color w:val="000000"/>
                <w:sz w:val="20"/>
              </w:rPr>
              <w:t>
сывается в журнале и соби</w:t>
            </w:r>
            <w:r>
              <w:br/>
            </w:r>
            <w:r>
              <w:rPr>
                <w:rFonts w:ascii="Times New Roman"/>
                <w:b w:val="false"/>
                <w:i w:val="false"/>
                <w:color w:val="000000"/>
                <w:sz w:val="20"/>
              </w:rPr>
              <w:t>
рает доку</w:t>
            </w:r>
            <w:r>
              <w:br/>
            </w:r>
            <w:r>
              <w:rPr>
                <w:rFonts w:ascii="Times New Roman"/>
                <w:b w:val="false"/>
                <w:i w:val="false"/>
                <w:color w:val="000000"/>
                <w:sz w:val="20"/>
              </w:rPr>
              <w:t>
менты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Прием докумен</w:t>
            </w:r>
            <w:r>
              <w:br/>
            </w:r>
            <w:r>
              <w:rPr>
                <w:rFonts w:ascii="Times New Roman"/>
                <w:b w:val="false"/>
                <w:i w:val="false"/>
                <w:color w:val="000000"/>
                <w:sz w:val="20"/>
              </w:rPr>
              <w:t>
тов, реги</w:t>
            </w:r>
            <w:r>
              <w:br/>
            </w:r>
            <w:r>
              <w:rPr>
                <w:rFonts w:ascii="Times New Roman"/>
                <w:b w:val="false"/>
                <w:i w:val="false"/>
                <w:color w:val="000000"/>
                <w:sz w:val="20"/>
              </w:rPr>
              <w:t>
страции входящей корреспонденции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 Озна</w:t>
            </w:r>
            <w:r>
              <w:br/>
            </w:r>
            <w:r>
              <w:rPr>
                <w:rFonts w:ascii="Times New Roman"/>
                <w:b w:val="false"/>
                <w:i w:val="false"/>
                <w:color w:val="000000"/>
                <w:sz w:val="20"/>
              </w:rPr>
              <w:t>
комление с документа</w:t>
            </w:r>
            <w:r>
              <w:br/>
            </w:r>
            <w:r>
              <w:rPr>
                <w:rFonts w:ascii="Times New Roman"/>
                <w:b w:val="false"/>
                <w:i w:val="false"/>
                <w:color w:val="000000"/>
                <w:sz w:val="20"/>
              </w:rPr>
              <w:t>
ми</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Дейтвие 6. Организует работу по данному направле</w:t>
            </w:r>
            <w:r>
              <w:br/>
            </w:r>
            <w:r>
              <w:rPr>
                <w:rFonts w:ascii="Times New Roman"/>
                <w:b w:val="false"/>
                <w:i w:val="false"/>
                <w:color w:val="000000"/>
                <w:sz w:val="20"/>
              </w:rPr>
              <w:t>
нию</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 Знако</w:t>
            </w:r>
            <w:r>
              <w:br/>
            </w:r>
            <w:r>
              <w:rPr>
                <w:rFonts w:ascii="Times New Roman"/>
                <w:b w:val="false"/>
                <w:i w:val="false"/>
                <w:color w:val="000000"/>
                <w:sz w:val="20"/>
              </w:rPr>
              <w:t>
мится с документа</w:t>
            </w:r>
            <w:r>
              <w:br/>
            </w:r>
            <w:r>
              <w:rPr>
                <w:rFonts w:ascii="Times New Roman"/>
                <w:b w:val="false"/>
                <w:i w:val="false"/>
                <w:color w:val="000000"/>
                <w:sz w:val="20"/>
              </w:rPr>
              <w:t>
ми, прово</w:t>
            </w:r>
            <w:r>
              <w:br/>
            </w:r>
            <w:r>
              <w:rPr>
                <w:rFonts w:ascii="Times New Roman"/>
                <w:b w:val="false"/>
                <w:i w:val="false"/>
                <w:color w:val="000000"/>
                <w:sz w:val="20"/>
              </w:rPr>
              <w:t>
дит поиск обративше</w:t>
            </w:r>
            <w:r>
              <w:br/>
            </w:r>
            <w:r>
              <w:rPr>
                <w:rFonts w:ascii="Times New Roman"/>
                <w:b w:val="false"/>
                <w:i w:val="false"/>
                <w:color w:val="000000"/>
                <w:sz w:val="20"/>
              </w:rPr>
              <w:t>
гося в электрон</w:t>
            </w:r>
            <w:r>
              <w:br/>
            </w:r>
            <w:r>
              <w:rPr>
                <w:rFonts w:ascii="Times New Roman"/>
                <w:b w:val="false"/>
                <w:i w:val="false"/>
                <w:color w:val="000000"/>
                <w:sz w:val="20"/>
              </w:rPr>
              <w:t>
ной базе данных, осуществляет провер</w:t>
            </w:r>
            <w:r>
              <w:br/>
            </w:r>
            <w:r>
              <w:rPr>
                <w:rFonts w:ascii="Times New Roman"/>
                <w:b w:val="false"/>
                <w:i w:val="false"/>
                <w:color w:val="000000"/>
                <w:sz w:val="20"/>
              </w:rPr>
              <w:t>
ку полноты докумен</w:t>
            </w:r>
            <w:r>
              <w:br/>
            </w:r>
            <w:r>
              <w:rPr>
                <w:rFonts w:ascii="Times New Roman"/>
                <w:b w:val="false"/>
                <w:i w:val="false"/>
                <w:color w:val="000000"/>
                <w:sz w:val="20"/>
              </w:rPr>
              <w:t>
тов, подго</w:t>
            </w:r>
            <w:r>
              <w:br/>
            </w:r>
            <w:r>
              <w:rPr>
                <w:rFonts w:ascii="Times New Roman"/>
                <w:b w:val="false"/>
                <w:i w:val="false"/>
                <w:color w:val="000000"/>
                <w:sz w:val="20"/>
              </w:rPr>
              <w:t>
тавливает мотивиро</w:t>
            </w:r>
            <w:r>
              <w:br/>
            </w:r>
            <w:r>
              <w:rPr>
                <w:rFonts w:ascii="Times New Roman"/>
                <w:b w:val="false"/>
                <w:i w:val="false"/>
                <w:color w:val="000000"/>
                <w:sz w:val="20"/>
              </w:rPr>
              <w:t>
ванный от</w:t>
            </w:r>
            <w:r>
              <w:br/>
            </w:r>
            <w:r>
              <w:rPr>
                <w:rFonts w:ascii="Times New Roman"/>
                <w:b w:val="false"/>
                <w:i w:val="false"/>
                <w:color w:val="000000"/>
                <w:sz w:val="20"/>
              </w:rPr>
              <w:t>
каз или оформляет уведомле</w:t>
            </w:r>
            <w:r>
              <w:br/>
            </w:r>
            <w:r>
              <w:rPr>
                <w:rFonts w:ascii="Times New Roman"/>
                <w:b w:val="false"/>
                <w:i w:val="false"/>
                <w:color w:val="000000"/>
                <w:sz w:val="20"/>
              </w:rPr>
              <w:t>
ние, пере</w:t>
            </w:r>
            <w:r>
              <w:br/>
            </w:r>
            <w:r>
              <w:rPr>
                <w:rFonts w:ascii="Times New Roman"/>
                <w:b w:val="false"/>
                <w:i w:val="false"/>
                <w:color w:val="000000"/>
                <w:sz w:val="20"/>
              </w:rPr>
              <w:t>
дает глав</w:t>
            </w:r>
            <w:r>
              <w:br/>
            </w:r>
            <w:r>
              <w:rPr>
                <w:rFonts w:ascii="Times New Roman"/>
                <w:b w:val="false"/>
                <w:i w:val="false"/>
                <w:color w:val="000000"/>
                <w:sz w:val="20"/>
              </w:rPr>
              <w:t>
ному специ</w:t>
            </w:r>
            <w:r>
              <w:br/>
            </w:r>
            <w:r>
              <w:rPr>
                <w:rFonts w:ascii="Times New Roman"/>
                <w:b w:val="false"/>
                <w:i w:val="false"/>
                <w:color w:val="000000"/>
                <w:sz w:val="20"/>
              </w:rPr>
              <w:t>
алисту для контоля</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12. Выда</w:t>
            </w:r>
            <w:r>
              <w:br/>
            </w:r>
            <w:r>
              <w:rPr>
                <w:rFonts w:ascii="Times New Roman"/>
                <w:b w:val="false"/>
                <w:i w:val="false"/>
                <w:color w:val="000000"/>
                <w:sz w:val="20"/>
              </w:rPr>
              <w:t>
ча справ</w:t>
            </w:r>
            <w:r>
              <w:br/>
            </w:r>
            <w:r>
              <w:rPr>
                <w:rFonts w:ascii="Times New Roman"/>
                <w:b w:val="false"/>
                <w:i w:val="false"/>
                <w:color w:val="000000"/>
                <w:sz w:val="20"/>
              </w:rPr>
              <w:t>
ки, либо мотивированного отказа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 Состав</w:t>
            </w:r>
            <w:r>
              <w:br/>
            </w:r>
            <w:r>
              <w:rPr>
                <w:rFonts w:ascii="Times New Roman"/>
                <w:b w:val="false"/>
                <w:i w:val="false"/>
                <w:color w:val="000000"/>
                <w:sz w:val="20"/>
              </w:rPr>
              <w:t>
ляет ре</w:t>
            </w:r>
            <w:r>
              <w:br/>
            </w:r>
            <w:r>
              <w:rPr>
                <w:rFonts w:ascii="Times New Roman"/>
                <w:b w:val="false"/>
                <w:i w:val="false"/>
                <w:color w:val="000000"/>
                <w:sz w:val="20"/>
              </w:rPr>
              <w:t>
естр и на</w:t>
            </w:r>
            <w:r>
              <w:br/>
            </w:r>
            <w:r>
              <w:rPr>
                <w:rFonts w:ascii="Times New Roman"/>
                <w:b w:val="false"/>
                <w:i w:val="false"/>
                <w:color w:val="000000"/>
                <w:sz w:val="20"/>
              </w:rPr>
              <w:t>
правляет документы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9. Направ</w:t>
            </w:r>
            <w:r>
              <w:br/>
            </w:r>
            <w:r>
              <w:rPr>
                <w:rFonts w:ascii="Times New Roman"/>
                <w:b w:val="false"/>
                <w:i w:val="false"/>
                <w:color w:val="000000"/>
                <w:sz w:val="20"/>
              </w:rPr>
              <w:t>
ляет доку</w:t>
            </w:r>
            <w:r>
              <w:br/>
            </w:r>
            <w:r>
              <w:rPr>
                <w:rFonts w:ascii="Times New Roman"/>
                <w:b w:val="false"/>
                <w:i w:val="false"/>
                <w:color w:val="000000"/>
                <w:sz w:val="20"/>
              </w:rPr>
              <w:t>
мент руко</w:t>
            </w:r>
            <w:r>
              <w:br/>
            </w:r>
            <w:r>
              <w:rPr>
                <w:rFonts w:ascii="Times New Roman"/>
                <w:b w:val="false"/>
                <w:i w:val="false"/>
                <w:color w:val="000000"/>
                <w:sz w:val="20"/>
              </w:rPr>
              <w:t>
водителю уполномо</w:t>
            </w:r>
            <w:r>
              <w:br/>
            </w:r>
            <w:r>
              <w:rPr>
                <w:rFonts w:ascii="Times New Roman"/>
                <w:b w:val="false"/>
                <w:i w:val="false"/>
                <w:color w:val="000000"/>
                <w:sz w:val="20"/>
              </w:rPr>
              <w:t>
ченного органа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8. Переда</w:t>
            </w:r>
            <w:r>
              <w:br/>
            </w:r>
            <w:r>
              <w:rPr>
                <w:rFonts w:ascii="Times New Roman"/>
                <w:b w:val="false"/>
                <w:i w:val="false"/>
                <w:color w:val="000000"/>
                <w:sz w:val="20"/>
              </w:rPr>
              <w:t>
ет докумен</w:t>
            </w:r>
            <w:r>
              <w:br/>
            </w:r>
            <w:r>
              <w:rPr>
                <w:rFonts w:ascii="Times New Roman"/>
                <w:b w:val="false"/>
                <w:i w:val="false"/>
                <w:color w:val="000000"/>
                <w:sz w:val="20"/>
              </w:rPr>
              <w:t>
ты специа</w:t>
            </w:r>
            <w:r>
              <w:br/>
            </w:r>
            <w:r>
              <w:rPr>
                <w:rFonts w:ascii="Times New Roman"/>
                <w:b w:val="false"/>
                <w:i w:val="false"/>
                <w:color w:val="000000"/>
                <w:sz w:val="20"/>
              </w:rPr>
              <w:t>
листу отде</w:t>
            </w:r>
            <w:r>
              <w:br/>
            </w:r>
            <w:r>
              <w:rPr>
                <w:rFonts w:ascii="Times New Roman"/>
                <w:b w:val="false"/>
                <w:i w:val="false"/>
                <w:color w:val="000000"/>
                <w:sz w:val="20"/>
              </w:rPr>
              <w:t>
ла уполно</w:t>
            </w:r>
            <w:r>
              <w:br/>
            </w:r>
            <w:r>
              <w:rPr>
                <w:rFonts w:ascii="Times New Roman"/>
                <w:b w:val="false"/>
                <w:i w:val="false"/>
                <w:color w:val="000000"/>
                <w:sz w:val="20"/>
              </w:rPr>
              <w:t>
моченного органа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11. Регис</w:t>
            </w:r>
            <w:r>
              <w:br/>
            </w:r>
            <w:r>
              <w:rPr>
                <w:rFonts w:ascii="Times New Roman"/>
                <w:b w:val="false"/>
                <w:i w:val="false"/>
                <w:color w:val="000000"/>
                <w:sz w:val="20"/>
              </w:rPr>
              <w:t>
трация уведомле</w:t>
            </w:r>
            <w:r>
              <w:br/>
            </w:r>
            <w:r>
              <w:rPr>
                <w:rFonts w:ascii="Times New Roman"/>
                <w:b w:val="false"/>
                <w:i w:val="false"/>
                <w:color w:val="000000"/>
                <w:sz w:val="20"/>
              </w:rPr>
              <w:t>
ния в кни</w:t>
            </w:r>
            <w:r>
              <w:br/>
            </w:r>
            <w:r>
              <w:rPr>
                <w:rFonts w:ascii="Times New Roman"/>
                <w:b w:val="false"/>
                <w:i w:val="false"/>
                <w:color w:val="000000"/>
                <w:sz w:val="20"/>
              </w:rPr>
              <w:t>
ге. Выда</w:t>
            </w:r>
            <w:r>
              <w:br/>
            </w:r>
            <w:r>
              <w:rPr>
                <w:rFonts w:ascii="Times New Roman"/>
                <w:b w:val="false"/>
                <w:i w:val="false"/>
                <w:color w:val="000000"/>
                <w:sz w:val="20"/>
              </w:rPr>
              <w:t>
ча мотиви</w:t>
            </w:r>
            <w:r>
              <w:br/>
            </w:r>
            <w:r>
              <w:rPr>
                <w:rFonts w:ascii="Times New Roman"/>
                <w:b w:val="false"/>
                <w:i w:val="false"/>
                <w:color w:val="000000"/>
                <w:sz w:val="20"/>
              </w:rPr>
              <w:t>
рованного отказа или уведо</w:t>
            </w:r>
            <w:r>
              <w:br/>
            </w:r>
            <w:r>
              <w:rPr>
                <w:rFonts w:ascii="Times New Roman"/>
                <w:b w:val="false"/>
                <w:i w:val="false"/>
                <w:color w:val="000000"/>
                <w:sz w:val="20"/>
              </w:rPr>
              <w:t>
мления потребителю</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10. Подпи</w:t>
            </w:r>
            <w:r>
              <w:br/>
            </w:r>
            <w:r>
              <w:rPr>
                <w:rFonts w:ascii="Times New Roman"/>
                <w:b w:val="false"/>
                <w:i w:val="false"/>
                <w:color w:val="000000"/>
                <w:sz w:val="20"/>
              </w:rPr>
              <w:t>
сывает для передачи документов в ЦОН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11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социальной помощи специалистам</w:t>
      </w:r>
      <w:r>
        <w:br/>
      </w:r>
      <w:r>
        <w:rPr>
          <w:rFonts w:ascii="Times New Roman"/>
          <w:b w:val="false"/>
          <w:i w:val="false"/>
          <w:color w:val="000000"/>
          <w:sz w:val="28"/>
        </w:rPr>
        <w:t>
социальной сферы проживающим в сельской</w:t>
      </w:r>
      <w:r>
        <w:br/>
      </w:r>
      <w:r>
        <w:rPr>
          <w:rFonts w:ascii="Times New Roman"/>
          <w:b w:val="false"/>
          <w:i w:val="false"/>
          <w:color w:val="000000"/>
          <w:sz w:val="28"/>
        </w:rPr>
        <w:t>
местности на приобретение топлива»</w:t>
      </w:r>
    </w:p>
    <w:bookmarkEnd w:id="112"/>
    <w:p>
      <w:pPr>
        <w:spacing w:after="0"/>
        <w:ind w:left="0"/>
        <w:jc w:val="left"/>
      </w:pPr>
      <w:r>
        <w:rPr>
          <w:rFonts w:ascii="Times New Roman"/>
          <w:b/>
          <w:i w:val="false"/>
          <w:color w:val="000000"/>
        </w:rPr>
        <w:t xml:space="preserve"> Схемы,</w:t>
      </w:r>
      <w:r>
        <w:br/>
      </w:r>
      <w:r>
        <w:rPr>
          <w:rFonts w:ascii="Times New Roman"/>
          <w:b/>
          <w:i w:val="false"/>
          <w:color w:val="000000"/>
        </w:rPr>
        <w:t>
отражающие взаимосвязь между логической</w:t>
      </w:r>
      <w:r>
        <w:br/>
      </w:r>
      <w:r>
        <w:rPr>
          <w:rFonts w:ascii="Times New Roman"/>
          <w:b/>
          <w:i w:val="false"/>
          <w:color w:val="000000"/>
        </w:rPr>
        <w:t>
последовательностью административных действий</w:t>
      </w:r>
    </w:p>
    <w:p>
      <w:pPr>
        <w:spacing w:after="0"/>
        <w:ind w:left="0"/>
        <w:jc w:val="both"/>
      </w:pPr>
      <w:r>
        <w:drawing>
          <wp:inline distT="0" distB="0" distL="0" distR="0">
            <wp:extent cx="8636000" cy="930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636000" cy="9309100"/>
                    </a:xfrm>
                    <a:prstGeom prst="rect">
                      <a:avLst/>
                    </a:prstGeom>
                  </pic:spPr>
                </pic:pic>
              </a:graphicData>
            </a:graphic>
          </wp:inline>
        </w:drawing>
      </w:r>
    </w:p>
    <w:bookmarkStart w:name="z261" w:id="11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социальной помощи специалистам</w:t>
      </w:r>
      <w:r>
        <w:br/>
      </w:r>
      <w:r>
        <w:rPr>
          <w:rFonts w:ascii="Times New Roman"/>
          <w:b w:val="false"/>
          <w:i w:val="false"/>
          <w:color w:val="000000"/>
          <w:sz w:val="28"/>
        </w:rPr>
        <w:t>
социальной сферы проживающим в сельской</w:t>
      </w:r>
      <w:r>
        <w:br/>
      </w:r>
      <w:r>
        <w:rPr>
          <w:rFonts w:ascii="Times New Roman"/>
          <w:b w:val="false"/>
          <w:i w:val="false"/>
          <w:color w:val="000000"/>
          <w:sz w:val="28"/>
        </w:rPr>
        <w:t>
местности на приобретение топлива»</w:t>
      </w:r>
    </w:p>
    <w:bookmarkEnd w:id="113"/>
    <w:p>
      <w:pPr>
        <w:spacing w:after="0"/>
        <w:ind w:left="0"/>
        <w:jc w:val="both"/>
      </w:pPr>
      <w:r>
        <w:rPr>
          <w:rFonts w:ascii="Times New Roman"/>
          <w:b w:val="false"/>
          <w:i w:val="false"/>
          <w:color w:val="000000"/>
          <w:sz w:val="28"/>
        </w:rPr>
        <w:t>Образцы, шаблоны бланков</w:t>
      </w:r>
    </w:p>
    <w:p>
      <w:pPr>
        <w:spacing w:after="0"/>
        <w:ind w:left="0"/>
        <w:jc w:val="both"/>
      </w:pPr>
      <w:r>
        <w:rPr>
          <w:rFonts w:ascii="Times New Roman"/>
          <w:b w:val="false"/>
          <w:i w:val="false"/>
          <w:color w:val="000000"/>
          <w:sz w:val="28"/>
        </w:rPr>
        <w:t>В уполномоченный орган по назначению</w:t>
      </w:r>
      <w:r>
        <w:br/>
      </w:r>
      <w:r>
        <w:rPr>
          <w:rFonts w:ascii="Times New Roman"/>
          <w:b w:val="false"/>
          <w:i w:val="false"/>
          <w:color w:val="000000"/>
          <w:sz w:val="28"/>
        </w:rPr>
        <w:t>
социальной помощи на приобретение топлива</w:t>
      </w:r>
      <w:r>
        <w:br/>
      </w:r>
      <w:r>
        <w:rPr>
          <w:rFonts w:ascii="Times New Roman"/>
          <w:b w:val="false"/>
          <w:i w:val="false"/>
          <w:color w:val="000000"/>
          <w:sz w:val="28"/>
        </w:rPr>
        <w:t>
Тайыншинского района СКО</w:t>
      </w:r>
      <w:r>
        <w:br/>
      </w:r>
      <w:r>
        <w:rPr>
          <w:rFonts w:ascii="Times New Roman"/>
          <w:b w:val="false"/>
          <w:i w:val="false"/>
          <w:color w:val="000000"/>
          <w:sz w:val="28"/>
        </w:rPr>
        <w:t>
от 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(улица, N дома и квартиры, телефон)</w:t>
      </w:r>
      <w:r>
        <w:br/>
      </w:r>
      <w:r>
        <w:rPr>
          <w:rFonts w:ascii="Times New Roman"/>
          <w:b w:val="false"/>
          <w:i w:val="false"/>
          <w:color w:val="000000"/>
          <w:sz w:val="28"/>
        </w:rPr>
        <w:t>
№ уд. личности_______________</w:t>
      </w:r>
      <w:r>
        <w:br/>
      </w:r>
      <w:r>
        <w:rPr>
          <w:rFonts w:ascii="Times New Roman"/>
          <w:b w:val="false"/>
          <w:i w:val="false"/>
          <w:color w:val="000000"/>
          <w:sz w:val="28"/>
        </w:rPr>
        <w:t>
выдано___________________________</w:t>
      </w:r>
      <w:r>
        <w:br/>
      </w:r>
      <w:r>
        <w:rPr>
          <w:rFonts w:ascii="Times New Roman"/>
          <w:b w:val="false"/>
          <w:i w:val="false"/>
          <w:color w:val="000000"/>
          <w:sz w:val="28"/>
        </w:rPr>
        <w:t>
дата выдачи_________________________</w:t>
      </w:r>
      <w:r>
        <w:br/>
      </w:r>
      <w:r>
        <w:rPr>
          <w:rFonts w:ascii="Times New Roman"/>
          <w:b w:val="false"/>
          <w:i w:val="false"/>
          <w:color w:val="000000"/>
          <w:sz w:val="28"/>
        </w:rPr>
        <w:t>
________сик____________</w:t>
      </w:r>
      <w:r>
        <w:br/>
      </w:r>
      <w:r>
        <w:rPr>
          <w:rFonts w:ascii="Times New Roman"/>
          <w:b w:val="false"/>
          <w:i w:val="false"/>
          <w:color w:val="000000"/>
          <w:sz w:val="28"/>
        </w:rPr>
        <w:t>
род занятий_______________________</w:t>
      </w:r>
    </w:p>
    <w:p>
      <w:pPr>
        <w:spacing w:after="0"/>
        <w:ind w:left="0"/>
        <w:jc w:val="both"/>
      </w:pPr>
      <w:r>
        <w:rPr>
          <w:rFonts w:ascii="Times New Roman"/>
          <w:b w:val="false"/>
          <w:i w:val="false"/>
          <w:color w:val="000000"/>
          <w:sz w:val="28"/>
        </w:rPr>
        <w:t>Регистрационный номер 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xml:space="preserve">      Прошу назначить помощь на топливо. </w:t>
      </w:r>
      <w:r>
        <w:br/>
      </w:r>
      <w:r>
        <w:rPr>
          <w:rFonts w:ascii="Times New Roman"/>
          <w:b w:val="false"/>
          <w:i w:val="false"/>
          <w:color w:val="000000"/>
          <w:sz w:val="28"/>
        </w:rPr>
        <w:t>
      К заявлению прилагаю следующие документы:</w:t>
      </w:r>
      <w:r>
        <w:br/>
      </w:r>
      <w:r>
        <w:rPr>
          <w:rFonts w:ascii="Times New Roman"/>
          <w:b w:val="false"/>
          <w:i w:val="false"/>
          <w:color w:val="000000"/>
          <w:sz w:val="28"/>
        </w:rPr>
        <w:t>
      1. Копия документа, удостоверяющего личность.</w:t>
      </w:r>
      <w:r>
        <w:br/>
      </w:r>
      <w:r>
        <w:rPr>
          <w:rFonts w:ascii="Times New Roman"/>
          <w:b w:val="false"/>
          <w:i w:val="false"/>
          <w:color w:val="000000"/>
          <w:sz w:val="28"/>
        </w:rPr>
        <w:t>
      2. Копия документа, подтверждающего местожительство заявителя.</w:t>
      </w:r>
      <w:r>
        <w:br/>
      </w:r>
      <w:r>
        <w:rPr>
          <w:rFonts w:ascii="Times New Roman"/>
          <w:b w:val="false"/>
          <w:i w:val="false"/>
          <w:color w:val="000000"/>
          <w:sz w:val="28"/>
        </w:rPr>
        <w:t>
      3.Справка с места работы о доходах</w:t>
      </w:r>
      <w:r>
        <w:br/>
      </w:r>
      <w:r>
        <w:rPr>
          <w:rFonts w:ascii="Times New Roman"/>
          <w:b w:val="false"/>
          <w:i w:val="false"/>
          <w:color w:val="000000"/>
          <w:sz w:val="28"/>
        </w:rPr>
        <w:t>
      4. РНН, Сик.</w:t>
      </w:r>
      <w:r>
        <w:br/>
      </w:r>
      <w:r>
        <w:rPr>
          <w:rFonts w:ascii="Times New Roman"/>
          <w:b w:val="false"/>
          <w:i w:val="false"/>
          <w:color w:val="000000"/>
          <w:sz w:val="28"/>
        </w:rPr>
        <w:t>
      5. № лицевого счета _______________________________________________________</w:t>
      </w:r>
    </w:p>
    <w:p>
      <w:pPr>
        <w:spacing w:after="0"/>
        <w:ind w:left="0"/>
        <w:jc w:val="both"/>
      </w:pPr>
      <w:r>
        <w:rPr>
          <w:rFonts w:ascii="Times New Roman"/>
          <w:b w:val="false"/>
          <w:i w:val="false"/>
          <w:color w:val="000000"/>
          <w:sz w:val="28"/>
        </w:rPr>
        <w:t xml:space="preserve">      В случае возникновения изменений обязуюсь в течение 15 календарных дней сообщить о них. </w:t>
      </w:r>
      <w:r>
        <w:br/>
      </w:r>
      <w:r>
        <w:rPr>
          <w:rFonts w:ascii="Times New Roman"/>
          <w:b w:val="false"/>
          <w:i w:val="false"/>
          <w:color w:val="000000"/>
          <w:sz w:val="28"/>
        </w:rPr>
        <w:t>
      Предупрежден (а) об ответственности за предоставление недостоверных сведений и поддельных документов.</w:t>
      </w:r>
    </w:p>
    <w:p>
      <w:pPr>
        <w:spacing w:after="0"/>
        <w:ind w:left="0"/>
        <w:jc w:val="both"/>
      </w:pPr>
      <w:r>
        <w:rPr>
          <w:rFonts w:ascii="Times New Roman"/>
          <w:b w:val="false"/>
          <w:i w:val="false"/>
          <w:color w:val="000000"/>
          <w:sz w:val="28"/>
        </w:rPr>
        <w:t>"_____" ______________________ 20____г. __________________________________</w:t>
      </w:r>
      <w:r>
        <w:br/>
      </w:r>
      <w:r>
        <w:rPr>
          <w:rFonts w:ascii="Times New Roman"/>
          <w:b w:val="false"/>
          <w:i w:val="false"/>
          <w:color w:val="000000"/>
          <w:sz w:val="28"/>
        </w:rPr>
        <w:t xml:space="preserve">
      (подпись заявителя) </w:t>
      </w:r>
    </w:p>
    <w:p>
      <w:pPr>
        <w:spacing w:after="0"/>
        <w:ind w:left="0"/>
        <w:jc w:val="both"/>
      </w:pPr>
      <w:r>
        <w:rPr>
          <w:rFonts w:ascii="Times New Roman"/>
          <w:b w:val="false"/>
          <w:i w:val="false"/>
          <w:color w:val="000000"/>
          <w:sz w:val="28"/>
        </w:rPr>
        <w:t>Документы приняты:</w:t>
      </w:r>
      <w:r>
        <w:br/>
      </w:r>
      <w:r>
        <w:rPr>
          <w:rFonts w:ascii="Times New Roman"/>
          <w:b w:val="false"/>
          <w:i w:val="false"/>
          <w:color w:val="000000"/>
          <w:sz w:val="28"/>
        </w:rPr>
        <w:t>
"_____" ___________________ 20____г.______________________________________</w:t>
      </w:r>
      <w:r>
        <w:br/>
      </w:r>
      <w:r>
        <w:rPr>
          <w:rFonts w:ascii="Times New Roman"/>
          <w:b w:val="false"/>
          <w:i w:val="false"/>
          <w:color w:val="000000"/>
          <w:sz w:val="28"/>
        </w:rPr>
        <w:t>
      подпись (ФИО, должность лица, принявшего документы)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возникновения изменений обязуюсь в течение 15 календарных дней сообщить о них.</w:t>
      </w:r>
      <w:r>
        <w:br/>
      </w:r>
      <w:r>
        <w:rPr>
          <w:rFonts w:ascii="Times New Roman"/>
          <w:b w:val="false"/>
          <w:i w:val="false"/>
          <w:color w:val="000000"/>
          <w:sz w:val="28"/>
        </w:rPr>
        <w:t>
Предупрежден (а) об ответственности за представление недостоверных сведений и поддельных документов.</w:t>
      </w:r>
      <w:r>
        <w:br/>
      </w:r>
      <w:r>
        <w:rPr>
          <w:rFonts w:ascii="Times New Roman"/>
          <w:b w:val="false"/>
          <w:i w:val="false"/>
          <w:color w:val="000000"/>
          <w:sz w:val="28"/>
        </w:rPr>
        <w:t>
Подпись и Ф.И.О. заявителя ________________________________</w:t>
      </w:r>
      <w:r>
        <w:br/>
      </w:r>
      <w:r>
        <w:rPr>
          <w:rFonts w:ascii="Times New Roman"/>
          <w:b w:val="false"/>
          <w:i w:val="false"/>
          <w:color w:val="000000"/>
          <w:sz w:val="28"/>
        </w:rPr>
        <w:t>
Заявление гр. ______________ с прилагаемыми документами в количестве____ штук.</w:t>
      </w:r>
      <w:r>
        <w:br/>
      </w:r>
      <w:r>
        <w:rPr>
          <w:rFonts w:ascii="Times New Roman"/>
          <w:b w:val="false"/>
          <w:i w:val="false"/>
          <w:color w:val="000000"/>
          <w:sz w:val="28"/>
        </w:rPr>
        <w:t>
Регистрационный номер семьи _________</w:t>
      </w:r>
      <w:r>
        <w:br/>
      </w:r>
      <w:r>
        <w:rPr>
          <w:rFonts w:ascii="Times New Roman"/>
          <w:b w:val="false"/>
          <w:i w:val="false"/>
          <w:color w:val="000000"/>
          <w:sz w:val="28"/>
        </w:rPr>
        <w:t>
_________ ____________________________________________________ подпись (ФИО, должность лица, принявшего документы)</w:t>
      </w:r>
    </w:p>
    <w:p>
      <w:pPr>
        <w:spacing w:after="0"/>
        <w:ind w:left="0"/>
        <w:jc w:val="both"/>
      </w:pPr>
      <w:r>
        <w:rPr>
          <w:rFonts w:ascii="Times New Roman"/>
          <w:b w:val="false"/>
          <w:i w:val="false"/>
          <w:color w:val="000000"/>
          <w:sz w:val="28"/>
        </w:rPr>
        <w:t xml:space="preserve">Принято "______" ______________________ 20______ г." </w:t>
      </w:r>
    </w:p>
    <w:p>
      <w:pPr>
        <w:spacing w:after="0"/>
        <w:ind w:left="0"/>
        <w:jc w:val="both"/>
      </w:pPr>
      <w:r>
        <w:rPr>
          <w:rFonts w:ascii="Times New Roman"/>
          <w:b w:val="false"/>
          <w:i w:val="false"/>
          <w:color w:val="000000"/>
          <w:sz w:val="28"/>
        </w:rPr>
        <w:t>Регистрационный номер семьи ________________</w:t>
      </w:r>
    </w:p>
    <w:p>
      <w:pPr>
        <w:spacing w:after="0"/>
        <w:ind w:left="0"/>
        <w:jc w:val="both"/>
      </w:pPr>
      <w:r>
        <w:rPr>
          <w:rFonts w:ascii="Times New Roman"/>
          <w:b w:val="false"/>
          <w:i w:val="false"/>
          <w:color w:val="000000"/>
          <w:sz w:val="28"/>
        </w:rPr>
        <w:t>Справка о месте жительства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553"/>
        <w:gridCol w:w="2753"/>
        <w:gridCol w:w="3173"/>
      </w:tblGrid>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заявителя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проживания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заявителя__________________________ Дата______________</w:t>
      </w:r>
    </w:p>
    <w:p>
      <w:pPr>
        <w:spacing w:after="0"/>
        <w:ind w:left="0"/>
        <w:jc w:val="both"/>
      </w:pPr>
      <w:r>
        <w:rPr>
          <w:rFonts w:ascii="Times New Roman"/>
          <w:b w:val="false"/>
          <w:i w:val="false"/>
          <w:color w:val="000000"/>
          <w:sz w:val="28"/>
        </w:rPr>
        <w:t>      Уважаемая (ый)__________________________________!</w:t>
      </w:r>
    </w:p>
    <w:p>
      <w:pPr>
        <w:spacing w:after="0"/>
        <w:ind w:left="0"/>
        <w:jc w:val="both"/>
      </w:pPr>
      <w:r>
        <w:rPr>
          <w:rFonts w:ascii="Times New Roman"/>
          <w:b w:val="false"/>
          <w:i w:val="false"/>
          <w:color w:val="000000"/>
          <w:sz w:val="28"/>
        </w:rPr>
        <w:t>Государственное учреждение «Отдел занятости и социальных программ Тайыншинского района СКО», уведомляет Вас о назначении (или об отказе) помощи на приобретение топлива_________________________________________________________</w:t>
      </w:r>
      <w:r>
        <w:br/>
      </w:r>
      <w:r>
        <w:rPr>
          <w:rFonts w:ascii="Times New Roman"/>
          <w:b w:val="false"/>
          <w:i w:val="false"/>
          <w:color w:val="000000"/>
          <w:sz w:val="28"/>
        </w:rPr>
        <w:t>
      (расшифровать сумму или причину)</w:t>
      </w:r>
      <w:r>
        <w:br/>
      </w:r>
      <w:r>
        <w:rPr>
          <w:rFonts w:ascii="Times New Roman"/>
          <w:b w:val="false"/>
          <w:i w:val="false"/>
          <w:color w:val="000000"/>
          <w:sz w:val="28"/>
        </w:rPr>
        <w:t>
_________________________________________________________________ на ___ квартал 20_ г.</w:t>
      </w:r>
    </w:p>
    <w:p>
      <w:pPr>
        <w:spacing w:after="0"/>
        <w:ind w:left="0"/>
        <w:jc w:val="both"/>
      </w:pPr>
      <w:r>
        <w:rPr>
          <w:rFonts w:ascii="Times New Roman"/>
          <w:b w:val="false"/>
          <w:i w:val="false"/>
          <w:color w:val="000000"/>
          <w:sz w:val="28"/>
        </w:rPr>
        <w:t>      Начальник___________________</w:t>
      </w:r>
      <w:r>
        <w:br/>
      </w:r>
      <w:r>
        <w:rPr>
          <w:rFonts w:ascii="Times New Roman"/>
          <w:b w:val="false"/>
          <w:i w:val="false"/>
          <w:color w:val="000000"/>
          <w:sz w:val="28"/>
        </w:rPr>
        <w:t>
      Исп.:______________</w:t>
      </w:r>
      <w:r>
        <w:br/>
      </w:r>
      <w:r>
        <w:rPr>
          <w:rFonts w:ascii="Times New Roman"/>
          <w:b w:val="false"/>
          <w:i w:val="false"/>
          <w:color w:val="000000"/>
          <w:sz w:val="28"/>
        </w:rPr>
        <w:t>
      Тел.: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