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2741" w14:textId="02a2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 августа 2012 года N 516. Зарегистрировано Департаментом юстиции Северо-Казахстанской области 31 августа 2012 года N 13-11-241. Утратило силу - постановлением акимата Тайыншинского района Северо-Казахстанской области от 1 октября 2012 года N 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01.10.2012 года N 709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Тайыншинского района Северо-Казахстанской области Жарова Е.К.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516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«Назначение государственной адресной социальной помощи»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Электронная государственная услуга оказывается государственным учреждением «Отдел занятости и социальных программ Тайыншинского района Северо-Казахстанской области», а также через веб-портал «электронного правительства» (далее – МИО)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местный исполнительный орган (далее - МИО) - коллегиальный исполнительный орган, возглавляемый акимом Тайыншинского района, осуществляющий в пределах своей компетенции местное государственное управление и самоуправление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СФЕ – структурно-функциональные единицы - это ответственные лица уполномоченных органов, структурные подразделения государственных органов, принимающие участие в оказании электронной услуги на определенной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физические лица: граждане Республики Казахстан, оралманы, беженцы, иностранцы и лица без гражданства, постоянно проживающие в Республике Казахстан, со среднедушевым доходом, не превышающим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ИС НУЦ – информационная система Национального удостоверяющего центра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региональный шлюз «электронного правительства» - информационная система, обеспечивающая информационное взаимодействие между внутренними системами/подсистемами услугодателя и внешними информационными системами, участвующими в процессе оказания электронных услуг услугодателя (далее –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сотрудником МИО ИИН и пароля (процесс авторизации) в ИС МИО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в ИС МИО подлинности данных о зарегистрированном сотруднике МИО через ИИН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2 - формирование сообщения об отказе в авторизации в ИС МИО в связи с имеющими нарушениями в данных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обработка электронной государственной услуги сотрудником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сотрудником МИО результата оказания электронной государственной услуги. Электронный документ формируется с использованием ЭЦП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826"/>
        <w:gridCol w:w="2848"/>
        <w:gridCol w:w="3207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МИО в системе и заполнение формы запроса на оказания электронной государственной услуги.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запросов в ИС ЦГО для получения данных о потребителе.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775"/>
        <w:gridCol w:w="3281"/>
        <w:gridCol w:w="3683"/>
        <w:gridCol w:w="1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запроса. Принятие решения о назначении государственной адресной социальной помощи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 назначении государственной адресной социальной помощи, либо мотивированного отказа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в уполномоченный орган - в течение 7 рабочих дней; акиму сельского округа по месту жительства – не позднее двадцати двух рабочих дней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732"/>
        <w:gridCol w:w="3323"/>
        <w:gridCol w:w="3681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выходного документа ЭЦП сотрудника МИО.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ЭЦП сотрудника МИО выходной документ.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минуты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609"/>
        <w:gridCol w:w="2694"/>
        <w:gridCol w:w="2503"/>
        <w:gridCol w:w="1886"/>
        <w:gridCol w:w="2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услуги.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ИС МИО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данных).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данных).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668"/>
        <w:gridCol w:w="2711"/>
        <w:gridCol w:w="1984"/>
        <w:gridCol w:w="2540"/>
        <w:gridCol w:w="21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потребителем 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сельского округа по месту жительства – не позднее двадцати двух рабочих дней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661"/>
        <w:gridCol w:w="1800"/>
        <w:gridCol w:w="2661"/>
        <w:gridCol w:w="2360"/>
        <w:gridCol w:w="2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0391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35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(уведомление о назначении государственной адресной социальной помощи)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