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1467" w14:textId="cbe1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 августа 2012 года N 527 "Об утверждении регламентов государственных услуг, в сфере социальной защиты населения по Тайыншинскому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24 сентября 2012 года N 694. Зарегистрировано Департаментом юстиции Северо-Казахстанской области 11 октября 2012 года N 1897.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 Утратило силу постановлением акимата Тайыншинского района Северо-Казахстанской области от 24.05.2013 N 233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2012 года № 1059 «О внесении изменений и дополнений в некоторые решения Правительства Республики Казахстан» акимат Тайыншинского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«Об утверждении регламентов государственных услуг, в сфере социальной защиты населения по Тайыншинскому району» от 2 августа 2012 года № 527 (зарегистрировано в Государственном реестре нормативных правовых актов Республики Казахстан № 13-11-242 от 31 августа 2012 года, опубликовано в газетах от 14 сентября 2012 года «Тайынша таңы» № 44, от 14 сентября 2012 года «Тайыншинские вести» № 44)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кресла-коляски»,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санаторно-курортным лечением»,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И. Турков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