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a8c9" w14:textId="62da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сентября 2012 года N 668. Зарегистрировано Департаментом юстиции Северо-Казахстанской области 11 октября 2012 года N 1898.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И. Турков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668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«Отдел сельского хозяйства и ветеринарии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-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 в размере, установленном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сельского хозяйства и ветеринарии Тайыншинского района Северо-Казахстанской области» (далее – уполномоченный орган)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уполномоченного органа www.oshv-tsh.sko.kz,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и регистрацию заявления в журнале,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Тайыншинского района Северо–Казахстанской области (далее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 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5"/>
        <w:gridCol w:w="3171"/>
        <w:gridCol w:w="3301"/>
        <w:gridCol w:w="2863"/>
      </w:tblGrid>
      <w:tr>
        <w:trPr>
          <w:trHeight w:val="63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Тайыншинского района Северо-Казахстанской области»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197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8(71536)2-14-70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 _________________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подъемного пособия в размере _______________________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бюджетного кредита на приобретение/строительство жилья в сумме _____________________________ тенге сроком на ____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Настоящее Соглашение вступает в силу со дня его подписания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действия Соглашения с "___"_________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 Получатель Поверенный (агент)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 подпись Ф.И.О. должностного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 с прилагаемыми документами в количестве ____________ штук принято "____" 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 подпись Ф.И.О. должностного лица, принявшего документы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879"/>
        <w:gridCol w:w="1965"/>
        <w:gridCol w:w="2031"/>
        <w:gridCol w:w="2183"/>
        <w:gridCol w:w="1901"/>
        <w:gridCol w:w="2097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товернос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3030"/>
        <w:gridCol w:w="3218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лице руководителя, потребитель и поверенный (агент)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 предоставлении мер социальной поддержки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бюджетного кредита на приобретение или строительство жилья в порядке,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 залога</w:t>
            </w:r>
          </w:p>
        </w:tc>
      </w:tr>
      <w:tr>
        <w:trPr>
          <w:trHeight w:val="21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2029"/>
        <w:gridCol w:w="2287"/>
        <w:gridCol w:w="2329"/>
        <w:gridCol w:w="2073"/>
        <w:gridCol w:w="2545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(агент)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 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(агентом)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зако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8"/>
        <w:gridCol w:w="4098"/>
        <w:gridCol w:w="3664"/>
      </w:tblGrid>
      <w:tr>
        <w:trPr>
          <w:trHeight w:val="1035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передача руководителю уполномоченного органа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документов, передача ответственному исполнителю уполномоченного органа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874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