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0119" w14:textId="9cd0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19 октября 2012 года N 775. Зарегистрировано Департаментом юстиции Северо-Казахстанской области 29 ноября 2012 года N 1976.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Тайыншинского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Северо–Казахстанской области Алданазарову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 И. Турков</w:t>
      </w:r>
    </w:p>
    <w:bookmarkEnd w:id="0"/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2012 года № 775</w:t>
      </w:r>
    </w:p>
    <w:bookmarkEnd w:id="1"/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 Тайыншинского района Северо-Казахстанской области»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www.tainsha.kz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3"/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7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5"/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7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0"/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Тайыншинского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Тайышинский район,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197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2-17-35</w:t>
            </w:r>
          </w:p>
        </w:tc>
      </w:tr>
    </w:tbl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2"/>
    <w:bookmarkStart w:name="z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Тайыншинский район,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2-16-94</w:t>
            </w:r>
          </w:p>
        </w:tc>
      </w:tr>
    </w:tbl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4"/>
    <w:bookmarkStart w:name="z8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8"/>
    <w:bookmarkStart w:name="z8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20"/>
    <w:bookmarkStart w:name="z8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22"/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24"/>
    <w:bookmarkStart w:name="z9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25"/>
    <w:bookmarkStart w:name="z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27"/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28"/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29"/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30"/>
    <w:bookmarkStart w:name="z1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31"/>
    <w:bookmarkStart w:name="z1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36"/>
    <w:bookmarkStart w:name="z1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2012 года № 775</w:t>
      </w:r>
    </w:p>
    <w:bookmarkEnd w:id="38"/>
    <w:bookmarkStart w:name="z3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Тайыншинского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Тайыншинского района Северо-Казахстанской области»;</w:t>
      </w:r>
    </w:p>
    <w:bookmarkEnd w:id="40"/>
    <w:bookmarkStart w:name="z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Тайыншинского района Северо-Казахстанской области» (далее – уполномоченный орган) и организациями образования Тайыншинского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42"/>
    <w:bookmarkStart w:name="z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www.tainsha.kz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44"/>
    <w:bookmarkStart w:name="z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4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9"/>
    <w:bookmarkStart w:name="z4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Тайыншинский район,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2-16-94</w:t>
            </w:r>
          </w:p>
        </w:tc>
      </w:tr>
    </w:tbl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2"/>
    <w:bookmarkStart w:name="z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906"/>
        <w:gridCol w:w="3359"/>
        <w:gridCol w:w="3425"/>
        <w:gridCol w:w="2476"/>
      </w:tblGrid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«Донецкая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с.Донецкое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«Зеленогайская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с.Зеленый Гай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«Чкаловская средняя школа № 1»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с.Чкалово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«Чкаловская средняя школа № 2»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с.Чкалово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«Новогречановская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с.Новогречановка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«Горьковская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с.Горькое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«Карагашская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с.Карагаш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«Алаботинская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с.Аккудук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2 г.Тайынша»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г.Тайынша ул.К.Маркса, 75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3 г.Тайынша»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г.Тайынша ул.Советская, 63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5 г.Тайынша»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г.Тайынша ул.Астана, 165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4 г.Тайынша»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г.Тайынша ул.Коммунистическая, 55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1 г.Тайынша»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г.Тайынша ул.Конституции Казахстана, 201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«Петровская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с.Петровка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«Краснокиевская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с.Краснокиевка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«Кировская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с.Кирово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«Большеизюмовская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с.Большой Изюм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«Леонидовская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с.Леонидовка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«Севостопольская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с.Шункырколь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«Краснополянская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с.Красная Поляна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«Мироновская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с.Мироновка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«Ильичевская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с.Ильич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«Драгомировская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с.Драгомировка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«Келлеровская средняя школа имени Героя Советского Союза И.М. Бережного»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с.Келлеровка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«Вишневская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с.Вишневка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«Амандыкская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с.Амандык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«Ильичевская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с.Ильичевка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«Летовочная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с.Летовочное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«Подольская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с.Подольское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«Чермошнянская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с.Чермошнянка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«Яснополянская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с.Ясная Поляна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«Озерная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с.Озерное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«Тендыкская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с.Тендык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«Макашевская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с.Макашевка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«Тихоокеанская средняя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с.Тихоокеанское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«Котовская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с.Котовское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«Краснокаменская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с.Краснокаменка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«Любимовская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с.Любимовка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«Краснодольская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с.Краснодольск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«Подлесная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с.Подлесное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«Талапская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с.Талап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«Константиновская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с.Константиновка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«Кантемировская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с.Кантемировец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«Новоприреченская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с.Новоприречное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«Димитровская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с.Димитровка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«Обуховская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с.Обуховка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«Новодворовская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с.Новодворовка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«Аймакская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а.Аймак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«Мадениетская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с.Мадениет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«Рощинская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с.Рощинское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«Калиновская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с.Калиновка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«Белоярская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с.Белоярка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«Дашко-Николаевская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с.Дашка-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«Агрономовская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с.Агроном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«Жанадаурская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с.Жанадаур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«Золоторунная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с.Золоторунное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«Зареченская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с.Заречное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«Кременчугская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с.Кременчуг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«Многоцветенская основная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с.Многоцветное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«Новоивановская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с.Новоивановка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«Богатыровская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с.Богатыровка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«Новоберезовская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Тайыншинский район, с.Новоберезовка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«Бахмутская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с.Бахмут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«Черниговская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с.Черниговка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«Озерная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с.Озерное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«Ивангородская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с.Ивангород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«Целинная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с.Целинное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«Алаботинская начальная школа» акимата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Тайыншинский район, с.Алабота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</w:tr>
    </w:tbl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6"/>
    <w:bookmarkStart w:name="z5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61"/>
    <w:bookmarkStart w:name="z6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2012 года № 775</w:t>
      </w:r>
    </w:p>
    <w:bookmarkEnd w:id="64"/>
    <w:bookmarkStart w:name="z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65"/>
    <w:bookmarkStart w:name="z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Тайыншинского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Тайыншинского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66"/>
    <w:bookmarkStart w:name="z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7"/>
    <w:bookmarkStart w:name="z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Тайыншинского района Северо-Казахстанской области»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68"/>
    <w:bookmarkStart w:name="z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9"/>
    <w:bookmarkStart w:name="z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www.tainsha.kz.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70"/>
    <w:bookmarkStart w:name="z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71"/>
    <w:bookmarkStart w:name="z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1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3"/>
    <w:bookmarkStart w:name="z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4"/>
    <w:bookmarkStart w:name="z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5"/>
    <w:bookmarkStart w:name="z1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2-16-94</w:t>
            </w:r>
          </w:p>
        </w:tc>
      </w:tr>
    </w:tbl>
    <w:bookmarkStart w:name="z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bookmarkStart w:name="z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8"/>
    <w:bookmarkStart w:name="z1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79"/>
    <w:bookmarkStart w:name="z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Тайыншинского района</w:t>
      </w:r>
    </w:p>
    <w:bookmarkEnd w:id="80"/>
    <w:bookmarkStart w:name="z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81"/>
    <w:bookmarkStart w:name="z2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82"/>
    <w:bookmarkStart w:name="z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bookmarkStart w:name="z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Тайыншинского района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85"/>
    <w:bookmarkStart w:name="z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6"/>
    <w:bookmarkStart w:name="z2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87"/>
    <w:bookmarkStart w:name="z2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88"/>
    <w:bookmarkStart w:name="z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89"/>
    <w:bookmarkStart w:name="z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bookmarkStart w:name="z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91"/>
    <w:bookmarkStart w:name="z3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95"/>
    <w:bookmarkStart w:name="z13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2012 года № 775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Тайыншинского района»: www.tsh.kz, государственного учреждения «Отдел образования Тайыншинского района Северо-Казахстанской области»: www.tainsha.kz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669"/>
        <w:gridCol w:w="4095"/>
        <w:gridCol w:w="445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Абайского сельского округа Тайыншинского района Северо-Казахстанской области»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с.Карагаш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76-7-85,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76-7-85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abaiakimat@mail.ru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Алаботинского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с.Аккудук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75-1-97,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75-1-97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alabota@mail.ru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Амандыкского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с.Амандык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43-6-89,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43-6-89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amandik-so@yandex.kz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Большеизюмовского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с.Большой Изюм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32-5-25,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32-5-25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b-izyum@mail.ru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Донецкого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с.Донецкое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74-2-35,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74-2-35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doneckiyso@mail.ru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Драгомировского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с.Драгомировка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55-3-33,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55-3-33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dragomakim@mail.ru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Зеленогайского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с.Зеленый Гай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77-3-73,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77-3-73,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zelenyjgajakimat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@rambler.ru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Келлеровского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с.Келлеровка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51-2-03,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51-2-03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kellerovka@mail.ru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Кировского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с.Кирово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32-1-48,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32-1-48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kirovo_akimat@mail.ru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Краснокаменского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с.Краснокаменка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55-5-90,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55-5-90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kkamenka@mail.ru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Краснополянского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с.Красная Поляна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54-2-17,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54-2-17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krasnopolyana@mail.ru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Летовочного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с.Летовочное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52-3-10,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letovochnoe@mail.ru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Мироновского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с.Мироновка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37-5-90,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37-5-90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mironovkaso@mail.ru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Рощинского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с.Рощинское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53-7-48,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53-7-48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roshinskoe@mail.ru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Тендыкского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с.Тендык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42-0-01,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42-0-01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tendso@mail.ru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Тихоокеанского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с.Тихоокеанское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71-1-18,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71-1-18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tihiyakim2010@mail.ru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Чермошнянского сельского округа»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с.Чермошнянка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38-2-40,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38-2-40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pobeda14012008@mail.ru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Чкаловского сельского округа Тайыншинского района Северо-Казахстанской области»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с.Чкалово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70-2-75,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70-2-75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chkalowo-akimat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Яснополянского сельского округа Тайыншинского района Северо-Казахстанской области»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с.Ясная Поляна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73-3-94,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73-3-94,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jcnajpol1@rambler.ru</w:t>
            </w:r>
          </w:p>
        </w:tc>
      </w:tr>
    </w:tbl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1"/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