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3953b" w14:textId="bc395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Тайыншинского района Северо-Казахстанской области  от 22 декабря 2011 года N 308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4 декабря 2012 года N 65. Зарегистрировано Департаментом юстиции Северо-Казахстанской области 24 декабря 2012 года N 2031. Утратило силу (письмо маслихата Тайыншинского района Северо-Казахстанской области от 9 октября 2013 года N 05-20-205)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маслихата Тайыншинского района Северо-Казахстанской области от 09.10.2013 N 05-20-205)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c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маслихат Тайыншинского района Северо- 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 Казахстанской области «О районном бюджете на 2012-2014 годы» от 22 декабря 2011 года № 308 (зарегистрировано в Реестре государственной регистрации нормативных правовых актах за № 13-11-224 от 23 января 2012 года, опубликованных в газетах от 17 февраля 2012 года «Тайынша таңы» № 7, от 17 февраля 2012 года «Тайыншинские вести» № 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«Утвердить районный бюджет на 2012 - 2014 годы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3895613, 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656098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5865,5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- 105003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3128647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4029012,1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6631,6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7281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649, 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28000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28000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-168030,2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- 168030,2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- 7281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- 649,4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- 161398,6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Учесть целевые трансферты из республиканского бюджета на 2012 год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реализацию Государственной программы развития образования Республики Казахстан на 2011- 2020 годы,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декабря 2010 года № 1118 в сумме 24788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20470 тысяч тенге -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4318 тысяч тенге - на обеспечение оборудованием, программным обеспечением детей- 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13500 тысяч тенге - на ежемесячную выплату денежных средств опекунам (попечителям) на содержание ребенка- сироты (детей- сирот),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59476 тысяч тенге -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1356 тысяч тенге - на повышение оплаты труда учителям, прошедшим повышение квалификации по учебным программам АОО «Назарбаев Интеллектуальные школы»;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3003 тысяч тенге - на реализацию мер по оказанию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18469 тысяч тенге -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3069 тысяч тенге - на предоставление специальных социальных услуг нуждающимся гражданам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32736 тысяч тенге -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148587 тысяч тенге - на реализацию мероприятий в рамках «Программы занятости 2020»,утвержденной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№ 316,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текущие целевые трансферты - всего 38486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 - 10073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субсидий на переезд - 2152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молодежная практика - 14124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центров занятости - 12137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- 110101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и (или) приобретение служебного жилища - 88280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инженерно-коммуникационной инфраструктуры в рамках повышения мобильности трудовых ресурсов - 21821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4920 тысяч тенге - на решение вопросов обустройства аульных (сельских округов) в реализацию мер по содействию экономическому развитию регионов в рамках Программы «Развитие регионов»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2011 года № 862»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38097 тысяч тенге - на развитие 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22696 тысяч тенге - на развитие системы водоснабжения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17233 тысяч тенге - на развитие сельских населенных пунктов в рамках «Программы занятости 2020»,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№ 316;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200000 тысяч тенге - на проектирование, строительство и (или) приобретение жилья государственного коммунального жилищного фонда».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Ю. Машталяр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Тайыншинского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 К. Шарипов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«Отдела экономики и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Тайыншинского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              Б. Сарсембаев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04 декабря 2012 года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Тайыншинского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декабря 2012 года № 65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Тайыншинского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308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Тайыншинского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93"/>
        <w:gridCol w:w="693"/>
        <w:gridCol w:w="8513"/>
        <w:gridCol w:w="2073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3895613,5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656098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354457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354457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234671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136235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15036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56463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12876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9357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9357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5865,5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4515,5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10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3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105003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11134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11134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93869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3128647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3128647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3128647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73"/>
        <w:gridCol w:w="713"/>
        <w:gridCol w:w="8313"/>
        <w:gridCol w:w="207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4029012,1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274153,7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12761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12661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60727,3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58766,9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1960,4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179711,8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173747,8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5964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20953,6</w:t>
            </w:r>
          </w:p>
        </w:tc>
      </w:tr>
      <w:tr>
        <w:trPr>
          <w:trHeight w:val="12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18934,4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457,7</w:t>
            </w:r>
          </w:p>
        </w:tc>
      </w:tr>
      <w:tr>
        <w:trPr>
          <w:trHeight w:val="7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270,5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6746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6266,5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6266,5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6266,5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2541946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2541946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13995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2237615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19308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55305</w:t>
            </w:r>
          </w:p>
        </w:tc>
      </w:tr>
      <w:tr>
        <w:trPr>
          <w:trHeight w:val="10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8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</w:t>
            </w:r>
          </w:p>
        </w:tc>
      </w:tr>
      <w:tr>
        <w:trPr>
          <w:trHeight w:val="17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59476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</w:t>
            </w:r>
          </w:p>
        </w:tc>
      </w:tr>
      <w:tr>
        <w:trPr>
          <w:trHeight w:val="17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31712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85310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229337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229337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24129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58651</w:t>
            </w:r>
          </w:p>
        </w:tc>
      </w:tr>
      <w:tr>
        <w:trPr>
          <w:trHeight w:val="12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44592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 инвалидов, воспитывающихся и обучающихся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40253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</w:t>
            </w:r>
          </w:p>
        </w:tc>
      </w:tr>
      <w:tr>
        <w:trPr>
          <w:trHeight w:val="12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8221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12129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12137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702606,2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61262,2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25797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17888,3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9010,9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60460,9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9717,5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47005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644,4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8222,1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8222,1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572661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330376,9</w:t>
            </w:r>
          </w:p>
        </w:tc>
      </w:tr>
      <w:tr>
        <w:trPr>
          <w:trHeight w:val="6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61987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4302,1</w:t>
            </w:r>
          </w:p>
        </w:tc>
      </w:tr>
      <w:tr>
        <w:trPr>
          <w:trHeight w:val="8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174524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116012,9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16171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16171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72587,6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7918,6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47079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18822,3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6682,3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8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</w:t>
            </w:r>
          </w:p>
        </w:tc>
      </w:tr>
      <w:tr>
        <w:trPr>
          <w:trHeight w:val="10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54805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15407</w:t>
            </w:r>
          </w:p>
        </w:tc>
      </w:tr>
      <w:tr>
        <w:trPr>
          <w:trHeight w:val="7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9234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39398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18469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7971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40999,7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30789,7</w:t>
            </w:r>
          </w:p>
        </w:tc>
      </w:tr>
      <w:tr>
        <w:trPr>
          <w:trHeight w:val="8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30789,7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22134,7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299,7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299,7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</w:t>
            </w:r>
          </w:p>
        </w:tc>
      </w:tr>
      <w:tr>
        <w:trPr>
          <w:trHeight w:val="8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8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25031,9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25031,9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22900,9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6631,6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8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649,4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649,4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649,4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1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7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1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Дефицит (профицит)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-168030,2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профицита)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168030,2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1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649,4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649,4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649,4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1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161398,6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161398,6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161398,6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Тайыншинского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декабря 2012 года № 65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Тайыншинского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308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района в городе, города районного значения, поселка, аула (села), аульного (сельского) округа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93"/>
        <w:gridCol w:w="733"/>
        <w:gridCol w:w="7613"/>
        <w:gridCol w:w="1833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179711,8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179711,8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173747,8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5964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61262,2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61262,2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25797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17888,3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9010,9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16171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16171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16171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30789,7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30789,7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поселка, аула (села), аульного (сельского) округа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30789,7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</w:p>
        </w:tc>
      </w:tr>
      <w:tr>
        <w:trPr>
          <w:trHeight w:val="9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3"/>
        <w:gridCol w:w="1393"/>
        <w:gridCol w:w="1733"/>
        <w:gridCol w:w="1713"/>
        <w:gridCol w:w="1753"/>
        <w:gridCol w:w="1933"/>
      </w:tblGrid>
      <w:tr>
        <w:trPr>
          <w:trHeight w:val="18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220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руга"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руга"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зюмовско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Донецкого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</w:tr>
      <w:tr>
        <w:trPr>
          <w:trHeight w:val="57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13887,3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9051,0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9038,0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8323,3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8885,0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13887,3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9051,0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9038,0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8323,3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8885,0</w:t>
            </w:r>
          </w:p>
        </w:tc>
      </w:tr>
      <w:tr>
        <w:trPr>
          <w:trHeight w:val="57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13287,3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8904,0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7798,0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8264,3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8485,0</w:t>
            </w:r>
          </w:p>
        </w:tc>
      </w:tr>
      <w:tr>
        <w:trPr>
          <w:trHeight w:val="57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7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37051,3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57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37051,3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57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57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16338,3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30789,7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30789,7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30789,7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1553"/>
        <w:gridCol w:w="1533"/>
        <w:gridCol w:w="1473"/>
        <w:gridCol w:w="1373"/>
        <w:gridCol w:w="1993"/>
        <w:gridCol w:w="1693"/>
      </w:tblGrid>
      <w:tr>
        <w:trPr>
          <w:trHeight w:val="18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0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округа"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руга"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Лето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руга"</w:t>
            </w:r>
          </w:p>
        </w:tc>
      </w:tr>
      <w:tr>
        <w:trPr>
          <w:trHeight w:val="57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7733,3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10790,3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8839,0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7986,0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10205,0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7271,3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7733,3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10790,3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8839,0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7986,0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10205,0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7271,3</w:t>
            </w:r>
          </w:p>
        </w:tc>
      </w:tr>
      <w:tr>
        <w:trPr>
          <w:trHeight w:val="57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7584,3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10656,3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7693,0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8271,0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7212,3</w:t>
            </w:r>
          </w:p>
        </w:tc>
      </w:tr>
      <w:tr>
        <w:trPr>
          <w:trHeight w:val="57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57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9731,9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</w:tr>
      <w:tr>
        <w:trPr>
          <w:trHeight w:val="57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9731,9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</w:tr>
      <w:tr>
        <w:trPr>
          <w:trHeight w:val="57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57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57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9010,9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</w:t>
            </w:r>
          </w:p>
        </w:tc>
      </w:tr>
      <w:tr>
        <w:trPr>
          <w:trHeight w:val="57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</w:t>
            </w:r>
          </w:p>
        </w:tc>
      </w:tr>
      <w:tr>
        <w:trPr>
          <w:trHeight w:val="57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</w:t>
            </w:r>
          </w:p>
        </w:tc>
      </w:tr>
      <w:tr>
        <w:trPr>
          <w:trHeight w:val="40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1733"/>
        <w:gridCol w:w="1413"/>
        <w:gridCol w:w="1493"/>
        <w:gridCol w:w="1553"/>
        <w:gridCol w:w="1753"/>
        <w:gridCol w:w="1733"/>
      </w:tblGrid>
      <w:tr>
        <w:trPr>
          <w:trHeight w:val="18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0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Тихооке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Чермош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нянско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Чка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 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ыншинско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райо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</w:p>
        </w:tc>
      </w:tr>
      <w:tr>
        <w:trPr>
          <w:trHeight w:val="57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7254,0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9303,0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8474,0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7677,0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8764,3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12133,3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8342,7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7254,0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9303,0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8474,0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7677,0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8764,3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12133,3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8342,7</w:t>
            </w:r>
          </w:p>
        </w:tc>
      </w:tr>
      <w:tr>
        <w:trPr>
          <w:trHeight w:val="57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8155,0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8625,3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11999,3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8208,7</w:t>
            </w:r>
          </w:p>
        </w:tc>
      </w:tr>
      <w:tr>
        <w:trPr>
          <w:trHeight w:val="57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57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57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57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57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</w:t>
            </w:r>
          </w:p>
        </w:tc>
      </w:tr>
      <w:tr>
        <w:trPr>
          <w:trHeight w:val="57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</w:t>
            </w:r>
          </w:p>
        </w:tc>
      </w:tr>
      <w:tr>
        <w:trPr>
          <w:trHeight w:val="57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</w:t>
            </w:r>
          </w:p>
        </w:tc>
      </w:tr>
      <w:tr>
        <w:trPr>
          <w:trHeight w:val="40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</w:tr>
      <w:tr>
        <w:trPr>
          <w:trHeight w:val="66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</w:tr>
      <w:tr>
        <w:trPr>
          <w:trHeight w:val="9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