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1c36" w14:textId="b641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 августа 2012 года N 527 "Об утверждении регламентов государственных услуг в сфере социальной защиты населения по Тайыншинскому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19 декабря 2012 года N 917. Зарегистрировано Департаментом юстиции Северо-Казахстанской области 22 января 2013 года N 2096. Утратило силу постановлением акимата Тайыншинского района Северо-Казахстанской области от 24 мая 2013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Тайыншинского района Северо-Казахстанской области от 24.05.2013 N 233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«Об утверждении регламентов государственных услуг, в сфере социальной защиты населения по Тайыншинскому району» от 2 августа 2012 года № 527 (зарегистрировано в Государственном реестре нормативных правовых актов Республики Казахстан № 13-11-242 от 31 августа 2012 года, опубликовано в газетах от 14 сентября 2012 года «Тайынша таңы» № 44, от 14 сентября 2012 года «Тайыншинские вести» № 44)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«Назначение жилищной помощи»,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 И. Турков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917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августа 2012 года N 527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жилищной помощи»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жилищной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занятости и социальных программ Тайыншинского района Северо-Казахстанской области».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«Отдел занятости и социальных программ Тайыншинского района Северо-Казахстанской области» (далее - уполномоченный орган), а также через отдел по Тайыншинскому району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уполномоченного органа www.ozsp-tsh.sko.kz,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уполномоченных органов, адрес и телефон,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получателя государственной услуги, где имеются стулья, столы, информационные стенды с образцами заполненных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формы заявлений размещаются на специальной стойке в зале ожидания, и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для получения государственной услуги заполненное заявление и другие документы сдаются ответственному лицу уполномоченного органа, юридический адрес,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ответственного лица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расчета о назначении жилищной помощи (уведомление об отказе в назначении)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получателем государственной услуги уполномоченного органа,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месяца, указанных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1 (одного)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у получателя государственной услуги необходимый перечень документов, выдает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документы, проводит регистрацию обращения,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рассматривает поступившие документы на определение права получателя государственной услуги на получение жилищной помощи, готовит уведомление либо мотивированный ответ об отказе, и передает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уведомление либо мотивированный ответ об отказе, и передает ответственному специалисту уполномоченного органа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выдает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выдает расписку получателю государственной услуги с указанием даты, времени и места выдачи документов и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составляет реестр,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документы, готовит уведомление,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рассматривает уведомление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 либо мотивированный ответ об отказе в предоставлении услуги.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6"/>
        <w:gridCol w:w="4055"/>
        <w:gridCol w:w="2597"/>
        <w:gridCol w:w="1972"/>
      </w:tblGrid>
      <w:tr>
        <w:trPr>
          <w:trHeight w:val="6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Тайыншинского района Северо-Казахстанской области»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Тайыншинский район 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8(71536)2-10-25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4119"/>
        <w:gridCol w:w="4223"/>
        <w:gridCol w:w="2342"/>
        <w:gridCol w:w="1932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Тайыншинский район 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208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8(71536)2-36-89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 действий (процедур) Таблица 1. Описание действий СФЕ в уполномоченном органе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3071"/>
        <w:gridCol w:w="2848"/>
        <w:gridCol w:w="3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обращения, выдача талона получателю государственной услуги, передача документов руководителю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определение ответственного исполнителя, наложение резолюции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для определения права получателя государственной услуги на получение жилищной помощи, подготовка уведомления либо мотивированного ответа об отказе </w:t>
            </w:r>
          </w:p>
        </w:tc>
      </w:tr>
      <w:tr>
        <w:trPr>
          <w:trHeight w:val="81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онно– 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8 календарных дней 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2"/>
        <w:gridCol w:w="3809"/>
        <w:gridCol w:w="49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нно– 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уведомления,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уполномоченного органа с участием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2281"/>
        <w:gridCol w:w="1407"/>
        <w:gridCol w:w="1828"/>
        <w:gridCol w:w="1880"/>
        <w:gridCol w:w="2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отдела Центра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256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 описание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документов, регистрация обращения, выдача расписки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отпра-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чен- ный орган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из Центра,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органа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заявления и передача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для определения права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на получение жилищной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вированного ответа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услуги </w:t>
            </w:r>
          </w:p>
        </w:tc>
      </w:tr>
      <w:tr>
        <w:trPr>
          <w:trHeight w:val="42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 ный орган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для визы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золюция)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услуги 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раза в день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календарных дней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3149"/>
        <w:gridCol w:w="2762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операции) и их описание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 назначении жилищной помощи или мотивированного ответа об отказе в предоставлении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уведомления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 распорядительное решение)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Центр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 государственной услуги о получении уведомления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 не менее одного раза в день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103"/>
        <w:gridCol w:w="2969"/>
        <w:gridCol w:w="2680"/>
        <w:gridCol w:w="1967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 отдел,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уведомления в журнале. Передача уведомления в Центр или выдача получателю государственной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103"/>
        <w:gridCol w:w="2969"/>
        <w:gridCol w:w="2680"/>
        <w:gridCol w:w="1967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отдела Центра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заявления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 отдел,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передача в Центр или выдача получателю государственной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Схема 1. Описание действий СФЕ при обращении получателя государственной услуги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6238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3604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