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6420" w14:textId="fd2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декабря 2012 года N 921. Зарегистрировано Департаментом юстиции Северо-Казахстанской области 25 января 2013 года N 2129.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Тайыншинского района Северо-Казахстанской области»,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принимающих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уполномоченный орган (далее - УО) – государственное учреждение «Отдел образования Тайыншинского района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 в системе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выходного документа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редством отправки 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 почту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 Центра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