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e5f8" w14:textId="493e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справок в пенсионные фонды, банки для распоряжения вкладами 
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20 декабря 2012 года N 925. Зарегистрировано Департаментом юстиции Северо-Казахстанской области 1 февраля 2013 года N 2147. Утратило силу постановлением акимата Тайыншинского района Северо-Казахстанской области от 24 мая 2013 года N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Тайыншинского района Северо-Казахстанской области от 24.05.2013 N 233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акимат 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Тайыншинского района Северо-Казахстанской области Алданазарову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Тайыншинского </w:t>
      </w:r>
      <w:r>
        <w:rPr>
          <w:rFonts w:ascii="Times New Roman"/>
          <w:b w:val="false"/>
          <w:i/>
          <w:color w:val="000000"/>
          <w:sz w:val="28"/>
        </w:rPr>
        <w:t>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 И. Туркин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А. Жумагалиев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925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(далее – услуга) оказывается государственным учреждением «Отдел образования Тайыншинского района Северо-Казахстанской области» (далее – уполномоченный орган/услугодатель) через Центры обслуживания населения (далее - Центр), а также через веб-портал «электронного правительства» www.egov.kz.,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детям», утвержденного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база данных «Физические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получатель государственной услуги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региональный шлюз «электронного правительства» –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структурно-функциональные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через ПЭП (диаграмма № 1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государственной услуги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заполнение получателем государственной услуги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электронной государственной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государственной услуги посредством ЭЦП получателя государственной услуги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РШЭП, направление получателю государственной услуги уведомления – отчета о принятии запроса на предоставление государственной услуги с указанием даты и времени получения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мотивированного ответа об отказе в предоставлении государственной услуги в виде электронного документа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государственной услуги результата услуги (справки в форме электронного документа, подписанного ЭЦП сотрудника услугодателя (далее - справка), либо мотивированного ответа об отказе в предоставлении государственной услуги в форме электронного документа), сформированного АРМ РШЭП.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через Центр (диаграмма № 2 функционального взаимодействия) при оказании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Центра в АРМ ИС Центра логина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оператором Центра данных получателя государственной услуги, а также данных по доверенности представителя получателя государственной услуги (при нотариально удостоверенной доверенности, при ином удостоверении доверенности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услуги, а также в ЕНИС – о данных доверенности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 государственной услуги),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РШЭП, выдача расписки о приеме соответствующих документов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электронной государственной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государственной услуги через оператора Центра результата электронной государственной услуги (справка в пенсионные фонды, банки для распоряжения вкладами несовершеннолетних детей (уступка прав и обязательств, расторжение договоров), в территориальные подразделения Комитета дорожной полиции Министерства внутренних дел Республики Казахстан на осуществление действий с имуществом, принадлежащим несовершеннолетним (далее - справка), либо мотивированный ответ об отказе в предоставлении государственной услуги на бумажном носителе).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электронную государственную услугу приведены на веб-портале «электронного правительства» www.egov.kz, а также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государственной услуги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 ПЭП: (1414).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– СФЕ),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получателям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фонды, 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2316"/>
        <w:gridCol w:w="1362"/>
        <w:gridCol w:w="1363"/>
        <w:gridCol w:w="1363"/>
        <w:gridCol w:w="1363"/>
        <w:gridCol w:w="1226"/>
        <w:gridCol w:w="1226"/>
        <w:gridCol w:w="1499"/>
        <w:gridCol w:w="1091"/>
      </w:tblGrid>
      <w:tr>
        <w:trPr>
          <w:trHeight w:val="67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пароля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секунд– 1 минута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  <w:tr>
        <w:trPr>
          <w:trHeight w:val="18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нет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2340"/>
        <w:gridCol w:w="963"/>
        <w:gridCol w:w="963"/>
        <w:gridCol w:w="1101"/>
        <w:gridCol w:w="1377"/>
        <w:gridCol w:w="1240"/>
        <w:gridCol w:w="1240"/>
        <w:gridCol w:w="1240"/>
        <w:gridCol w:w="1102"/>
        <w:gridCol w:w="1240"/>
      </w:tblGrid>
      <w:tr>
        <w:trPr>
          <w:trHeight w:val="6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79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ЕНИС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168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5 рабочих дней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та)</w:t>
            </w:r>
          </w:p>
        </w:tc>
      </w:tr>
      <w:tr>
        <w:trPr>
          <w:trHeight w:val="82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фонды, 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2964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964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3091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091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804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04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фонды, 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0" cy="875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0" cy="891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59800" cy="905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59800" cy="905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фонды, 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502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502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867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613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Уведомления, предоставляемые получателю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заявления. Произвольная строка с текстом уведомления отражается в разделе «Уведомления» в личном кабинете на портале «электронного правительства», а также передается в систему ИИС Центра.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фонды, банки для распоряжения вкладами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