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2370" w14:textId="6622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
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20 декабря 2012 года N 923. Зарегистрировано Департаментом юстиции Северо-Казахстанской области 1 февраля 2013 года N 2148.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И. Турков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Тайыншинского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N 923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«Отдел образования Тайыншинского района  Северо-Казахстанской области»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 либо в банки для оформления ссуды под залог жилья, принадлежащего несовершеннолетнему на бумажном носителе)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"/>
        <w:gridCol w:w="2316"/>
        <w:gridCol w:w="1362"/>
        <w:gridCol w:w="1363"/>
        <w:gridCol w:w="1363"/>
        <w:gridCol w:w="1363"/>
        <w:gridCol w:w="1226"/>
        <w:gridCol w:w="1226"/>
        <w:gridCol w:w="1499"/>
        <w:gridCol w:w="1091"/>
      </w:tblGrid>
      <w:tr>
        <w:trPr>
          <w:trHeight w:val="67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пароля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795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1860" w:hRule="atLeast"/>
        </w:trPr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2340"/>
        <w:gridCol w:w="963"/>
        <w:gridCol w:w="963"/>
        <w:gridCol w:w="1101"/>
        <w:gridCol w:w="1377"/>
        <w:gridCol w:w="1240"/>
        <w:gridCol w:w="1240"/>
        <w:gridCol w:w="1240"/>
        <w:gridCol w:w="1102"/>
        <w:gridCol w:w="1240"/>
      </w:tblGrid>
      <w:tr>
        <w:trPr>
          <w:trHeight w:val="67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79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 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невозмо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168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та)</w:t>
            </w:r>
          </w:p>
        </w:tc>
      </w:tr>
      <w:tr>
        <w:trPr>
          <w:trHeight w:val="825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  <w:r>
        <w:drawing>
          <wp:inline distT="0" distB="0" distL="0" distR="0">
            <wp:extent cx="12395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  <w:r>
        <w:drawing>
          <wp:inline distT="0" distB="0" distL="0" distR="0">
            <wp:extent cx="123571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57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События-таймеры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901700" cy="152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588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получателю</w:t>
            </w:r>
          </w:p>
        </w:tc>
      </w:tr>
    </w:tbl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отчуждение недвижимого имущества, расположенного по адресу: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дальнейшего проживания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Фразу «В дальнейшем дети будут обеспечены жильем» (написать собственноручно)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4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4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38900" cy="91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точно по документу, удостоверяющему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проживающих по адресу,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Вашего разрешения на залог недвижимого имущества, расположенного по адресу: 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получения кредита в размере _______________ сроком на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Имеем детей: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(указать Ф.И.О. детей, год рождения, № свидетельства о рождении, дети старше 10 лет расписываются, пишут слово – «согласны»)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об отце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роспись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матери (Ф.И.О., № удостоверения личности, кем и когда выдано)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роспись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Письмо из банка 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– написать собственноручно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» год Подпись обоих супругов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691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581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Уведомления, предоставляемые получателю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отражается в разделе «Уведомления» в личном кабинете на портале «электронного правительства».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функции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 несовершеннолетним детям»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