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e418" w14:textId="9fde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предлагающих организацию рабочих мест для прохождения молодежной практики,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13 января 2012 года N 8. Зарегистрировано Департаментом юстиции Северо-Казахстанской области 3 февраля 2012 года N 13-12-142. Утратило силу - постановлением акимата Тимирязевского района Северо-Казахстанской области от 21 мая 2012 года N 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Тимирязевского района Северо-Казахстанской области от 21.05.2012 N 139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Правилами организации и финансирования молодежной практики,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работодателей, предлагающих организацию рабочих мест для прохождения молодежной практики безработных граждан из числа выпускников организаций технического и профессионального образования, послесреднего и высшего образования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Макенову Ж.Е., начальника государственного учреждения «Отдел занятости и социальных программ Тимирязевского района Северо-Казахстанской области» Косубаева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 Республики Казахстан  Жумаханов А.Ж.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«Тимирязевское районное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казначейства Департамента казначейства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казначейства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Есдаулетова Ж.И.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Тимирязевского районного маслихата         Шаяхметов Г.С.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Тимирязевского районного суда              Садыкова С.Ж.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«Тимирязевский районный архив»             Мусаева Б.Т.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Тимирязевского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земельно-кадастрового филиала              Нурмолдин Ж.Ж.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2012 года № 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предлагающих организацию рабочих мест для прохождения молодежной практики безработных граждан из числа выпускников организаций технического и профессионального образования, послесреднего и высшего образования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2883"/>
        <w:gridCol w:w="3149"/>
        <w:gridCol w:w="1366"/>
        <w:gridCol w:w="1414"/>
        <w:gridCol w:w="1326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циальность),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зовано рабочее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«Отдел предпринимательства Тими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рязевского района»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 переводческое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системы, вычислительная техника, программное обеспечение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«Аппарат Тимирязевско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районного маслихата»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 переводческое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«Аппарат акима Тими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рязевского района»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 переводческое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системы, вычислительная техника, программное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«Тимиря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зевский районный архив»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системы, вычислительная техника, программное обеспечение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«Аппарат акима Тимиря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зевского сельского округа»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 переводческое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 экономики и бюджетного планирования Тимирязевско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района»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системы, вычислительная техника, программное обеспечение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«Тимиря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зевское районное управление казначейства Департамента казначейства по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 переводческое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«Аппарат акима Аксуатского сельского округа»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 переводческое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районный суд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 переводческое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системы, вычислительная техника, программное обеспечение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26 000 26 000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 земельных отношений 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мирязевского района»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 переводческое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 внутренней политики Тими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рязевского района»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 переводческое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системы, вычислительная техника, программное обеспечение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 финансов Тими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рязевского района»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системы, вычислительная техника, программное обеспечение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юстиции Тимирязевско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района»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 переводческое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 сельского хозяйства и ветеринарии Тимирязевско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района»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 переводческое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