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b23d" w14:textId="6fe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апреля 2012 года N 103. Зарегистрировано Департаментом юстиции Северо-Казахстанской области 7 мая 2012 года N 13-12-150. Утратило силу - постановлением акимата Тимирязевского района Северо-Казахстанской области от 29 декабря 2012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29.12.2012 N 409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Тимирязевского района Северо-Казахстанской области от 10.07.2012 </w:t>
      </w:r>
      <w:r>
        <w:rPr>
          <w:rFonts w:ascii="Times New Roman"/>
          <w:b w:val="false"/>
          <w:i w:val="false"/>
          <w:color w:val="000000"/>
          <w:sz w:val="28"/>
        </w:rPr>
        <w:t>N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103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3306"/>
        <w:gridCol w:w="3264"/>
        <w:gridCol w:w="2379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зона, почвенно-зем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ледельческий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ГСМ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</w:t>
            </w:r>
          </w:p>
        </w:tc>
      </w:tr>
      <w:tr>
        <w:trPr>
          <w:trHeight w:val="3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среднеспелые сорта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 минимальному–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