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a19d" w14:textId="df1a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новой улицы села Тимирязево Тимирязевского сельского округа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сельского округа Тимирязевского района Северо-Казахстанской области от 7 мая 2012 года N 31. Зарегистрировано Управлением юстиции Тимирязевского района Северо-Казахстанской области 4 июня 2012 года N 13-12-152.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Тимирязевского сельского округа Тимирязевского района Северо-Казахстанской области от 02.07.2018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с учетом мнения населения,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Новой улице, строящейся на территории села Тимирязево, присвоить наименование "Абылай хана".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Тимирязевского района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культуры, развития языков,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Меркель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строительства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Кушбасов С.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