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7d68" w14:textId="14c7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"Отдел земельных отношений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1 августа 2012 года N 189. Зарегистрировано Департаментом юстиции Северо-Казахстанской области 24 августа 2012 года N 13-12-156. Утратило силу - постановлением акимата Тимирязевского района Северо-Казахстанской области от 11 января 2013 года N 11</w:t>
      </w:r>
    </w:p>
    <w:p>
      <w:pPr>
        <w:spacing w:after="0"/>
        <w:ind w:left="0"/>
        <w:jc w:val="both"/>
      </w:pPr>
      <w:bookmarkStart w:name="z1" w:id="0"/>
      <w:r>
        <w:rPr>
          <w:rFonts w:ascii="Times New Roman"/>
          <w:b w:val="false"/>
          <w:i w:val="false"/>
          <w:color w:val="ff0000"/>
          <w:sz w:val="28"/>
        </w:rPr>
        <w:t>
      Сноска. Утратило силу - постановлением акимата Тимирязевского района Северо-Казахстанской области от 11.01.2013 N 11</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«Об административных процедурах» от 27 ноября 2000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в целях качественного предоставления государственных услуг акимат района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государственных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Искакова А.Т.</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района                                К. Касенов</w:t>
      </w:r>
    </w:p>
    <w:bookmarkStart w:name="z9"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Тимирязевского района</w:t>
      </w:r>
      <w:r>
        <w:br/>
      </w:r>
      <w:r>
        <w:rPr>
          <w:rFonts w:ascii="Times New Roman"/>
          <w:b w:val="false"/>
          <w:i w:val="false"/>
          <w:color w:val="000000"/>
          <w:sz w:val="28"/>
        </w:rPr>
        <w:t>
от 1 августа 2012 года № 189</w:t>
      </w:r>
    </w:p>
    <w:bookmarkEnd w:id="2"/>
    <w:p>
      <w:pPr>
        <w:spacing w:after="0"/>
        <w:ind w:left="0"/>
        <w:jc w:val="left"/>
      </w:pPr>
      <w:r>
        <w:rPr>
          <w:rFonts w:ascii="Times New Roman"/>
          <w:b/>
          <w:i w:val="false"/>
          <w:color w:val="000000"/>
        </w:rPr>
        <w:t xml:space="preserve"> Регламент государственной услуги </w:t>
      </w:r>
      <w:r>
        <w:br/>
      </w:r>
      <w:r>
        <w:rPr>
          <w:rFonts w:ascii="Times New Roman"/>
          <w:b/>
          <w:i w:val="false"/>
          <w:color w:val="000000"/>
        </w:rPr>
        <w:t>
«Оформление и выдача актов на право частной собственности на земельный участок» Общие положения</w:t>
      </w:r>
    </w:p>
    <w:bookmarkStart w:name="z10" w:id="3"/>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«Тимирязевский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стандарта</w:t>
      </w:r>
      <w:r>
        <w:rPr>
          <w:rFonts w:ascii="Times New Roman"/>
          <w:b w:val="false"/>
          <w:i w:val="false"/>
          <w:color w:val="000000"/>
          <w:sz w:val="28"/>
        </w:rPr>
        <w:t>государственной услуги «Оформление и выдача актов на право частной собственности на земельный участок», утвержденного постановлением Правительства Республики Казахстан от 17 февраля 2010 года № 102</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3"/>
    <w:bookmarkStart w:name="z15" w:id="4"/>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
    <w:bookmarkStart w:name="z16" w:id="5"/>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151100, Северо-Казахстанская область, Тимирязевский район, село Тимирязево, улица Валиханова,1, телефон: (8-715-37) 2-19-75;</w:t>
      </w:r>
      <w:r>
        <w:br/>
      </w:r>
      <w:r>
        <w:rPr>
          <w:rFonts w:ascii="Times New Roman"/>
          <w:b w:val="false"/>
          <w:i w:val="false"/>
          <w:color w:val="000000"/>
          <w:sz w:val="28"/>
        </w:rPr>
        <w:t>
      в здании Центра по адресу: 151100, Северо-Казахстанская область, Тимирязевский район, село Тимирязево, улица Валиханова, 17 телефон: 8-(715-37) 2-03-02.</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ozotimir @ rambler.ru, ЦОНа- Con_timiryazevo @ 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изготовления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Оплата за изготовления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(квитанции),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решением и актом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регистрация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регистрирует результат оказания государственной услуги в журнале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регистрация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регистрация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регистрирует результат оказания государственной услуги в журнале и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p>
    <w:bookmarkEnd w:id="5"/>
    <w:bookmarkStart w:name="z22" w:id="6"/>
    <w:p>
      <w:pPr>
        <w:spacing w:after="0"/>
        <w:ind w:left="0"/>
        <w:jc w:val="left"/>
      </w:pPr>
      <w:r>
        <w:rPr>
          <w:rFonts w:ascii="Times New Roman"/>
          <w:b/>
          <w:i w:val="false"/>
          <w:color w:val="000000"/>
        </w:rPr>
        <w:t xml:space="preserve"> 
3. Описание порядка действий (взаимодействия)в процессе оказания государственной услуги</w:t>
      </w:r>
    </w:p>
    <w:bookmarkEnd w:id="6"/>
    <w:bookmarkStart w:name="z23" w:id="7"/>
    <w:p>
      <w:pPr>
        <w:spacing w:after="0"/>
        <w:ind w:left="0"/>
        <w:jc w:val="both"/>
      </w:pPr>
      <w:r>
        <w:rPr>
          <w:rFonts w:ascii="Times New Roman"/>
          <w:b w:val="false"/>
          <w:i w:val="false"/>
          <w:color w:val="000000"/>
          <w:sz w:val="28"/>
        </w:rPr>
        <w:t>      14.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15.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установления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индивидуальноя жилищное строительство представляется часть землеустроительного проекта на конкретный земельный участок и материалы по установления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изготовления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копии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установления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изготовления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изготовления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16.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7"/>
    <w:bookmarkStart w:name="z28" w:id="8"/>
    <w:p>
      <w:pPr>
        <w:spacing w:after="0"/>
        <w:ind w:left="0"/>
        <w:jc w:val="left"/>
      </w:pPr>
      <w:r>
        <w:rPr>
          <w:rFonts w:ascii="Times New Roman"/>
          <w:b/>
          <w:i w:val="false"/>
          <w:color w:val="000000"/>
        </w:rPr>
        <w:t xml:space="preserve"> 
4. Ответственность должностных лиц, оказывающих </w:t>
      </w:r>
      <w:r>
        <w:br/>
      </w:r>
      <w:r>
        <w:rPr>
          <w:rFonts w:ascii="Times New Roman"/>
          <w:b/>
          <w:i w:val="false"/>
          <w:color w:val="000000"/>
        </w:rPr>
        <w:t>
государственные услуги</w:t>
      </w:r>
    </w:p>
    <w:bookmarkEnd w:id="8"/>
    <w:p>
      <w:pPr>
        <w:spacing w:after="0"/>
        <w:ind w:left="0"/>
        <w:jc w:val="both"/>
      </w:pPr>
      <w:r>
        <w:rPr>
          <w:rFonts w:ascii="Times New Roman"/>
          <w:b w:val="false"/>
          <w:i w:val="false"/>
          <w:color w:val="000000"/>
          <w:sz w:val="28"/>
        </w:rPr>
        <w:t>      20.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реализация оказания государственной услуги в установленные сроки в порядке, предусмотренном законодательством Республики Казахстан.</w:t>
      </w:r>
    </w:p>
    <w:bookmarkStart w:name="z29" w:id="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9"/>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bookmarkStart w:name="z30" w:id="10"/>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акта на право частной собственности </w:t>
      </w:r>
      <w:r>
        <w:br/>
      </w:r>
      <w:r>
        <w:rPr>
          <w:rFonts w:ascii="Times New Roman"/>
          <w:b/>
          <w:i w:val="false"/>
          <w:color w:val="000000"/>
        </w:rPr>
        <w:t>
на земельный участок</w:t>
      </w:r>
    </w:p>
    <w:bookmarkEnd w:id="10"/>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предоставленный_______________________________________________</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Дата ____________</w:t>
      </w:r>
      <w:r>
        <w:br/>
      </w:r>
      <w:r>
        <w:rPr>
          <w:rFonts w:ascii="Times New Roman"/>
          <w:b w:val="false"/>
          <w:i w:val="false"/>
          <w:color w:val="000000"/>
          <w:sz w:val="28"/>
        </w:rPr>
        <w:t>
      Заявитель_____________________________________________________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31" w:id="1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1"/>
    <w:p>
      <w:pPr>
        <w:spacing w:after="0"/>
        <w:ind w:left="0"/>
        <w:jc w:val="left"/>
      </w:pPr>
      <w:r>
        <w:rPr>
          <w:rFonts w:ascii="Times New Roman"/>
          <w:b/>
          <w:i w:val="false"/>
          <w:color w:val="000000"/>
        </w:rPr>
        <w:t xml:space="preserve"> Описание последовательности и взаимодействие </w:t>
      </w:r>
      <w:r>
        <w:br/>
      </w:r>
      <w:r>
        <w:rPr>
          <w:rFonts w:ascii="Times New Roman"/>
          <w:b/>
          <w:i w:val="false"/>
          <w:color w:val="000000"/>
        </w:rPr>
        <w:t>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218"/>
        <w:gridCol w:w="1371"/>
        <w:gridCol w:w="1240"/>
        <w:gridCol w:w="1327"/>
        <w:gridCol w:w="1612"/>
        <w:gridCol w:w="378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w:t>
            </w:r>
            <w:r>
              <w:br/>
            </w:r>
            <w:r>
              <w:rPr>
                <w:rFonts w:ascii="Times New Roman"/>
                <w:b w:val="false"/>
                <w:i w:val="false"/>
                <w:color w:val="000000"/>
                <w:sz w:val="20"/>
              </w:rPr>
              <w:t>
твия</w:t>
            </w:r>
            <w:r>
              <w:br/>
            </w:r>
            <w:r>
              <w:rPr>
                <w:rFonts w:ascii="Times New Roman"/>
                <w:b w:val="false"/>
                <w:i w:val="false"/>
                <w:color w:val="000000"/>
                <w:sz w:val="20"/>
              </w:rPr>
              <w:t>
(хода, потока работ)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СФЕ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w:t>
            </w:r>
            <w:r>
              <w:br/>
            </w:r>
            <w:r>
              <w:rPr>
                <w:rFonts w:ascii="Times New Roman"/>
                <w:b w:val="false"/>
                <w:i w:val="false"/>
                <w:color w:val="000000"/>
                <w:sz w:val="20"/>
              </w:rPr>
              <w:t>
пектор Цен</w:t>
            </w:r>
            <w:r>
              <w:br/>
            </w:r>
            <w:r>
              <w:rPr>
                <w:rFonts w:ascii="Times New Roman"/>
                <w:b w:val="false"/>
                <w:i w:val="false"/>
                <w:color w:val="000000"/>
                <w:sz w:val="20"/>
              </w:rPr>
              <w:t>
тра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накопительного отдела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w:t>
            </w:r>
            <w:r>
              <w:br/>
            </w:r>
            <w:r>
              <w:rPr>
                <w:rFonts w:ascii="Times New Roman"/>
                <w:b w:val="false"/>
                <w:i w:val="false"/>
                <w:color w:val="000000"/>
                <w:sz w:val="20"/>
              </w:rPr>
              <w:t>
пите</w:t>
            </w:r>
            <w:r>
              <w:br/>
            </w:r>
            <w:r>
              <w:rPr>
                <w:rFonts w:ascii="Times New Roman"/>
                <w:b w:val="false"/>
                <w:i w:val="false"/>
                <w:color w:val="000000"/>
                <w:sz w:val="20"/>
              </w:rPr>
              <w:t>
льного отде</w:t>
            </w:r>
            <w:r>
              <w:br/>
            </w:r>
            <w:r>
              <w:rPr>
                <w:rFonts w:ascii="Times New Roman"/>
                <w:b w:val="false"/>
                <w:i w:val="false"/>
                <w:color w:val="000000"/>
                <w:sz w:val="20"/>
              </w:rPr>
              <w:t>
ла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упол</w:t>
            </w:r>
            <w:r>
              <w:br/>
            </w:r>
            <w:r>
              <w:rPr>
                <w:rFonts w:ascii="Times New Roman"/>
                <w:b w:val="false"/>
                <w:i w:val="false"/>
                <w:color w:val="000000"/>
                <w:sz w:val="20"/>
              </w:rPr>
              <w:t>
номо</w:t>
            </w:r>
            <w:r>
              <w:br/>
            </w:r>
            <w:r>
              <w:rPr>
                <w:rFonts w:ascii="Times New Roman"/>
                <w:b w:val="false"/>
                <w:i w:val="false"/>
                <w:color w:val="000000"/>
                <w:sz w:val="20"/>
              </w:rPr>
              <w:t>
чен</w:t>
            </w:r>
            <w:r>
              <w:br/>
            </w:r>
            <w:r>
              <w:rPr>
                <w:rFonts w:ascii="Times New Roman"/>
                <w:b w:val="false"/>
                <w:i w:val="false"/>
                <w:color w:val="000000"/>
                <w:sz w:val="20"/>
              </w:rPr>
              <w:t>
ного орга</w:t>
            </w:r>
            <w:r>
              <w:br/>
            </w:r>
            <w:r>
              <w:rPr>
                <w:rFonts w:ascii="Times New Roman"/>
                <w:b w:val="false"/>
                <w:i w:val="false"/>
                <w:color w:val="000000"/>
                <w:sz w:val="20"/>
              </w:rPr>
              <w:t>
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w:t>
            </w:r>
            <w:r>
              <w:br/>
            </w:r>
            <w:r>
              <w:rPr>
                <w:rFonts w:ascii="Times New Roman"/>
                <w:b w:val="false"/>
                <w:i w:val="false"/>
                <w:color w:val="000000"/>
                <w:sz w:val="20"/>
              </w:rPr>
              <w:t>
мочен</w:t>
            </w:r>
            <w:r>
              <w:br/>
            </w:r>
            <w:r>
              <w:rPr>
                <w:rFonts w:ascii="Times New Roman"/>
                <w:b w:val="false"/>
                <w:i w:val="false"/>
                <w:color w:val="000000"/>
                <w:sz w:val="20"/>
              </w:rPr>
              <w:t>
ного органа</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действия (процесса, процедуры, опера</w:t>
            </w:r>
            <w:r>
              <w:br/>
            </w:r>
            <w:r>
              <w:rPr>
                <w:rFonts w:ascii="Times New Roman"/>
                <w:b w:val="false"/>
                <w:i w:val="false"/>
                <w:color w:val="000000"/>
                <w:sz w:val="20"/>
              </w:rPr>
              <w:t>
ции) и их описа</w:t>
            </w:r>
            <w:r>
              <w:br/>
            </w:r>
            <w:r>
              <w:rPr>
                <w:rFonts w:ascii="Times New Roman"/>
                <w:b w:val="false"/>
                <w:i w:val="false"/>
                <w:color w:val="000000"/>
                <w:sz w:val="20"/>
              </w:rPr>
              <w:t>
ние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Приемдоку</w:t>
            </w:r>
            <w:r>
              <w:br/>
            </w:r>
            <w:r>
              <w:rPr>
                <w:rFonts w:ascii="Times New Roman"/>
                <w:b w:val="false"/>
                <w:i w:val="false"/>
                <w:color w:val="000000"/>
                <w:sz w:val="20"/>
              </w:rPr>
              <w:t>
мен</w:t>
            </w:r>
            <w:r>
              <w:br/>
            </w:r>
            <w:r>
              <w:rPr>
                <w:rFonts w:ascii="Times New Roman"/>
                <w:b w:val="false"/>
                <w:i w:val="false"/>
                <w:color w:val="000000"/>
                <w:sz w:val="20"/>
              </w:rPr>
              <w:t>
тов, регистра</w:t>
            </w:r>
            <w:r>
              <w:br/>
            </w:r>
            <w:r>
              <w:rPr>
                <w:rFonts w:ascii="Times New Roman"/>
                <w:b w:val="false"/>
                <w:i w:val="false"/>
                <w:color w:val="000000"/>
                <w:sz w:val="20"/>
              </w:rPr>
              <w:t>
ция</w:t>
            </w:r>
            <w:r>
              <w:br/>
            </w:r>
            <w:r>
              <w:rPr>
                <w:rFonts w:ascii="Times New Roman"/>
                <w:b w:val="false"/>
                <w:i w:val="false"/>
                <w:color w:val="000000"/>
                <w:sz w:val="20"/>
              </w:rPr>
              <w:t>
в журнале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w:t>
            </w:r>
            <w:r>
              <w:br/>
            </w:r>
            <w:r>
              <w:rPr>
                <w:rFonts w:ascii="Times New Roman"/>
                <w:b w:val="false"/>
                <w:i w:val="false"/>
                <w:color w:val="000000"/>
                <w:sz w:val="20"/>
              </w:rPr>
              <w:t>
ле и собирает документы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Составляетреес</w:t>
            </w:r>
            <w:r>
              <w:br/>
            </w:r>
            <w:r>
              <w:rPr>
                <w:rFonts w:ascii="Times New Roman"/>
                <w:b w:val="false"/>
                <w:i w:val="false"/>
                <w:color w:val="000000"/>
                <w:sz w:val="20"/>
              </w:rPr>
              <w:t>
тр и направляетдоку</w:t>
            </w:r>
            <w:r>
              <w:br/>
            </w:r>
            <w:r>
              <w:rPr>
                <w:rFonts w:ascii="Times New Roman"/>
                <w:b w:val="false"/>
                <w:i w:val="false"/>
                <w:color w:val="000000"/>
                <w:sz w:val="20"/>
              </w:rPr>
              <w:t>
менты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Приемдоку</w:t>
            </w:r>
            <w:r>
              <w:br/>
            </w:r>
            <w:r>
              <w:rPr>
                <w:rFonts w:ascii="Times New Roman"/>
                <w:b w:val="false"/>
                <w:i w:val="false"/>
                <w:color w:val="000000"/>
                <w:sz w:val="20"/>
              </w:rPr>
              <w:t>
ментов, регистра</w:t>
            </w:r>
            <w:r>
              <w:br/>
            </w:r>
            <w:r>
              <w:rPr>
                <w:rFonts w:ascii="Times New Roman"/>
                <w:b w:val="false"/>
                <w:i w:val="false"/>
                <w:color w:val="000000"/>
                <w:sz w:val="20"/>
              </w:rPr>
              <w:t>
ция в журнале входящей корреспон</w:t>
            </w:r>
            <w:r>
              <w:br/>
            </w:r>
            <w:r>
              <w:rPr>
                <w:rFonts w:ascii="Times New Roman"/>
                <w:b w:val="false"/>
                <w:i w:val="false"/>
                <w:color w:val="000000"/>
                <w:sz w:val="20"/>
              </w:rPr>
              <w:t>
ден</w:t>
            </w:r>
            <w:r>
              <w:br/>
            </w:r>
            <w:r>
              <w:rPr>
                <w:rFonts w:ascii="Times New Roman"/>
                <w:b w:val="false"/>
                <w:i w:val="false"/>
                <w:color w:val="000000"/>
                <w:sz w:val="20"/>
              </w:rPr>
              <w:t>
ции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w:t>
            </w:r>
            <w:r>
              <w:br/>
            </w:r>
            <w:r>
              <w:rPr>
                <w:rFonts w:ascii="Times New Roman"/>
                <w:b w:val="false"/>
                <w:i w:val="false"/>
                <w:color w:val="000000"/>
                <w:sz w:val="20"/>
              </w:rPr>
              <w:t>
понденцией, определение  ответственного сотруд</w:t>
            </w:r>
            <w:r>
              <w:br/>
            </w:r>
            <w:r>
              <w:rPr>
                <w:rFonts w:ascii="Times New Roman"/>
                <w:b w:val="false"/>
                <w:i w:val="false"/>
                <w:color w:val="000000"/>
                <w:sz w:val="20"/>
              </w:rPr>
              <w:t>
ника</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w:t>
            </w:r>
            <w:r>
              <w:br/>
            </w:r>
            <w:r>
              <w:rPr>
                <w:rFonts w:ascii="Times New Roman"/>
                <w:b w:val="false"/>
                <w:i w:val="false"/>
                <w:color w:val="000000"/>
                <w:sz w:val="20"/>
              </w:rPr>
              <w:t>
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w:t>
            </w:r>
            <w:r>
              <w:br/>
            </w:r>
            <w:r>
              <w:rPr>
                <w:rFonts w:ascii="Times New Roman"/>
                <w:b w:val="false"/>
                <w:i w:val="false"/>
                <w:color w:val="000000"/>
                <w:sz w:val="20"/>
              </w:rPr>
              <w:t>
шения (дан</w:t>
            </w:r>
            <w:r>
              <w:br/>
            </w:r>
            <w:r>
              <w:rPr>
                <w:rFonts w:ascii="Times New Roman"/>
                <w:b w:val="false"/>
                <w:i w:val="false"/>
                <w:color w:val="000000"/>
                <w:sz w:val="20"/>
              </w:rPr>
              <w:t>
ные, доку</w:t>
            </w:r>
            <w:r>
              <w:br/>
            </w:r>
            <w:r>
              <w:rPr>
                <w:rFonts w:ascii="Times New Roman"/>
                <w:b w:val="false"/>
                <w:i w:val="false"/>
                <w:color w:val="000000"/>
                <w:sz w:val="20"/>
              </w:rPr>
              <w:t>
мент, организационно-</w:t>
            </w:r>
            <w:r>
              <w:br/>
            </w:r>
            <w:r>
              <w:rPr>
                <w:rFonts w:ascii="Times New Roman"/>
                <w:b w:val="false"/>
                <w:i w:val="false"/>
                <w:color w:val="000000"/>
                <w:sz w:val="20"/>
              </w:rPr>
              <w:t>
распо</w:t>
            </w:r>
            <w:r>
              <w:br/>
            </w:r>
            <w:r>
              <w:rPr>
                <w:rFonts w:ascii="Times New Roman"/>
                <w:b w:val="false"/>
                <w:i w:val="false"/>
                <w:color w:val="000000"/>
                <w:sz w:val="20"/>
              </w:rPr>
              <w:t>
рядите</w:t>
            </w:r>
            <w:r>
              <w:br/>
            </w:r>
            <w:r>
              <w:rPr>
                <w:rFonts w:ascii="Times New Roman"/>
                <w:b w:val="false"/>
                <w:i w:val="false"/>
                <w:color w:val="000000"/>
                <w:sz w:val="20"/>
              </w:rPr>
              <w:t>
льное реше</w:t>
            </w:r>
            <w:r>
              <w:br/>
            </w:r>
            <w:r>
              <w:rPr>
                <w:rFonts w:ascii="Times New Roman"/>
                <w:b w:val="false"/>
                <w:i w:val="false"/>
                <w:color w:val="000000"/>
                <w:sz w:val="20"/>
              </w:rPr>
              <w:t>
ние)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документов внако</w:t>
            </w:r>
            <w:r>
              <w:br/>
            </w:r>
            <w:r>
              <w:rPr>
                <w:rFonts w:ascii="Times New Roman"/>
                <w:b w:val="false"/>
                <w:i w:val="false"/>
                <w:color w:val="000000"/>
                <w:sz w:val="20"/>
              </w:rPr>
              <w:t>
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доку</w:t>
            </w:r>
            <w:r>
              <w:br/>
            </w:r>
            <w:r>
              <w:rPr>
                <w:rFonts w:ascii="Times New Roman"/>
                <w:b w:val="false"/>
                <w:i w:val="false"/>
                <w:color w:val="000000"/>
                <w:sz w:val="20"/>
              </w:rPr>
              <w:t>
мен</w:t>
            </w:r>
            <w:r>
              <w:br/>
            </w:r>
            <w:r>
              <w:rPr>
                <w:rFonts w:ascii="Times New Roman"/>
                <w:b w:val="false"/>
                <w:i w:val="false"/>
                <w:color w:val="000000"/>
                <w:sz w:val="20"/>
              </w:rPr>
              <w:t>
тов в упол</w:t>
            </w:r>
            <w:r>
              <w:br/>
            </w:r>
            <w:r>
              <w:rPr>
                <w:rFonts w:ascii="Times New Roman"/>
                <w:b w:val="false"/>
                <w:i w:val="false"/>
                <w:color w:val="000000"/>
                <w:sz w:val="20"/>
              </w:rPr>
              <w:t>
номо</w:t>
            </w:r>
            <w:r>
              <w:br/>
            </w:r>
            <w:r>
              <w:rPr>
                <w:rFonts w:ascii="Times New Roman"/>
                <w:b w:val="false"/>
                <w:i w:val="false"/>
                <w:color w:val="000000"/>
                <w:sz w:val="20"/>
              </w:rPr>
              <w:t>
чен</w:t>
            </w:r>
            <w:r>
              <w:br/>
            </w:r>
            <w:r>
              <w:rPr>
                <w:rFonts w:ascii="Times New Roman"/>
                <w:b w:val="false"/>
                <w:i w:val="false"/>
                <w:color w:val="000000"/>
                <w:sz w:val="20"/>
              </w:rPr>
              <w:t>
ный орган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w:t>
            </w:r>
            <w:r>
              <w:br/>
            </w:r>
            <w:r>
              <w:rPr>
                <w:rFonts w:ascii="Times New Roman"/>
                <w:b w:val="false"/>
                <w:i w:val="false"/>
                <w:color w:val="000000"/>
                <w:sz w:val="20"/>
              </w:rPr>
              <w:t>
докумен</w:t>
            </w:r>
            <w:r>
              <w:br/>
            </w:r>
            <w:r>
              <w:rPr>
                <w:rFonts w:ascii="Times New Roman"/>
                <w:b w:val="false"/>
                <w:i w:val="false"/>
                <w:color w:val="000000"/>
                <w:sz w:val="20"/>
              </w:rPr>
              <w:t>
тов руко</w:t>
            </w:r>
            <w:r>
              <w:br/>
            </w:r>
            <w:r>
              <w:rPr>
                <w:rFonts w:ascii="Times New Roman"/>
                <w:b w:val="false"/>
                <w:i w:val="false"/>
                <w:color w:val="000000"/>
                <w:sz w:val="20"/>
              </w:rPr>
              <w:t>
водст</w:t>
            </w:r>
            <w:r>
              <w:br/>
            </w:r>
            <w:r>
              <w:rPr>
                <w:rFonts w:ascii="Times New Roman"/>
                <w:b w:val="false"/>
                <w:i w:val="false"/>
                <w:color w:val="000000"/>
                <w:sz w:val="20"/>
              </w:rPr>
              <w:t>
ву</w:t>
            </w:r>
            <w:r>
              <w:br/>
            </w:r>
            <w:r>
              <w:rPr>
                <w:rFonts w:ascii="Times New Roman"/>
                <w:b w:val="false"/>
                <w:i w:val="false"/>
                <w:color w:val="000000"/>
                <w:sz w:val="20"/>
              </w:rPr>
              <w:t>
для нало</w:t>
            </w:r>
            <w:r>
              <w:br/>
            </w:r>
            <w:r>
              <w:rPr>
                <w:rFonts w:ascii="Times New Roman"/>
                <w:b w:val="false"/>
                <w:i w:val="false"/>
                <w:color w:val="000000"/>
                <w:sz w:val="20"/>
              </w:rPr>
              <w:t>
жениярезо</w:t>
            </w:r>
            <w:r>
              <w:br/>
            </w:r>
            <w:r>
              <w:rPr>
                <w:rFonts w:ascii="Times New Roman"/>
                <w:b w:val="false"/>
                <w:i w:val="false"/>
                <w:color w:val="000000"/>
                <w:sz w:val="20"/>
              </w:rPr>
              <w:t>
люции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 отправ</w:t>
            </w:r>
            <w:r>
              <w:br/>
            </w:r>
            <w:r>
              <w:rPr>
                <w:rFonts w:ascii="Times New Roman"/>
                <w:b w:val="false"/>
                <w:i w:val="false"/>
                <w:color w:val="000000"/>
                <w:sz w:val="20"/>
              </w:rPr>
              <w:t>
каответственному исполнителю для исполнения</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w:t>
            </w:r>
            <w:r>
              <w:br/>
            </w:r>
            <w:r>
              <w:rPr>
                <w:rFonts w:ascii="Times New Roman"/>
                <w:b w:val="false"/>
                <w:i w:val="false"/>
                <w:color w:val="000000"/>
                <w:sz w:val="20"/>
              </w:rPr>
              <w:t>
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21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w:t>
            </w:r>
            <w:r>
              <w:br/>
            </w:r>
            <w:r>
              <w:rPr>
                <w:rFonts w:ascii="Times New Roman"/>
                <w:b w:val="false"/>
                <w:i w:val="false"/>
                <w:color w:val="000000"/>
                <w:sz w:val="20"/>
              </w:rPr>
              <w:t>
нения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w:t>
            </w:r>
            <w:r>
              <w:br/>
            </w:r>
            <w:r>
              <w:rPr>
                <w:rFonts w:ascii="Times New Roman"/>
                <w:b w:val="false"/>
                <w:i w:val="false"/>
                <w:color w:val="000000"/>
                <w:sz w:val="20"/>
              </w:rPr>
              <w:t>
вия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274"/>
        <w:gridCol w:w="1480"/>
        <w:gridCol w:w="2053"/>
        <w:gridCol w:w="2007"/>
        <w:gridCol w:w="1961"/>
        <w:gridCol w:w="1688"/>
      </w:tblGrid>
      <w:tr>
        <w:trPr>
          <w:trHeight w:val="52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 потока работ)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Руководствоспециализирован</w:t>
            </w:r>
            <w:r>
              <w:br/>
            </w:r>
            <w:r>
              <w:rPr>
                <w:rFonts w:ascii="Times New Roman"/>
                <w:b w:val="false"/>
                <w:i w:val="false"/>
                <w:color w:val="000000"/>
                <w:sz w:val="20"/>
              </w:rPr>
              <w:t>
ного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предприя</w:t>
            </w:r>
            <w:r>
              <w:br/>
            </w:r>
            <w:r>
              <w:rPr>
                <w:rFonts w:ascii="Times New Roman"/>
                <w:b w:val="false"/>
                <w:i w:val="false"/>
                <w:color w:val="000000"/>
                <w:sz w:val="20"/>
              </w:rPr>
              <w:t>
тия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 подраз</w:t>
            </w:r>
            <w:r>
              <w:br/>
            </w:r>
            <w:r>
              <w:rPr>
                <w:rFonts w:ascii="Times New Roman"/>
                <w:b w:val="false"/>
                <w:i w:val="false"/>
                <w:color w:val="000000"/>
                <w:sz w:val="20"/>
              </w:rPr>
              <w:t>
деление специализирован</w:t>
            </w:r>
            <w:r>
              <w:br/>
            </w:r>
            <w:r>
              <w:rPr>
                <w:rFonts w:ascii="Times New Roman"/>
                <w:b w:val="false"/>
                <w:i w:val="false"/>
                <w:color w:val="000000"/>
                <w:sz w:val="20"/>
              </w:rPr>
              <w:t>
ного предприя</w:t>
            </w:r>
            <w:r>
              <w:br/>
            </w:r>
            <w:r>
              <w:rPr>
                <w:rFonts w:ascii="Times New Roman"/>
                <w:b w:val="false"/>
                <w:i w:val="false"/>
                <w:color w:val="000000"/>
                <w:sz w:val="20"/>
              </w:rPr>
              <w:t>
тия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предприятия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Руководствоспециа</w:t>
            </w:r>
            <w:r>
              <w:br/>
            </w:r>
            <w:r>
              <w:rPr>
                <w:rFonts w:ascii="Times New Roman"/>
                <w:b w:val="false"/>
                <w:i w:val="false"/>
                <w:color w:val="000000"/>
                <w:sz w:val="20"/>
              </w:rPr>
              <w:t>
лизиро</w:t>
            </w:r>
            <w:r>
              <w:br/>
            </w:r>
            <w:r>
              <w:rPr>
                <w:rFonts w:ascii="Times New Roman"/>
                <w:b w:val="false"/>
                <w:i w:val="false"/>
                <w:color w:val="000000"/>
                <w:sz w:val="20"/>
              </w:rPr>
              <w:t>
ванного пред</w:t>
            </w:r>
            <w:r>
              <w:br/>
            </w:r>
            <w:r>
              <w:rPr>
                <w:rFonts w:ascii="Times New Roman"/>
                <w:b w:val="false"/>
                <w:i w:val="false"/>
                <w:color w:val="000000"/>
                <w:sz w:val="20"/>
              </w:rPr>
              <w:t>
приятия</w:t>
            </w:r>
          </w:p>
        </w:tc>
      </w:tr>
      <w:tr>
        <w:trPr>
          <w:trHeight w:val="58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действия(процесса, проце</w:t>
            </w:r>
            <w:r>
              <w:br/>
            </w:r>
            <w:r>
              <w:rPr>
                <w:rFonts w:ascii="Times New Roman"/>
                <w:b w:val="false"/>
                <w:i w:val="false"/>
                <w:color w:val="000000"/>
                <w:sz w:val="20"/>
              </w:rPr>
              <w:t>
дуры,</w:t>
            </w:r>
            <w:r>
              <w:br/>
            </w:r>
            <w:r>
              <w:rPr>
                <w:rFonts w:ascii="Times New Roman"/>
                <w:b w:val="false"/>
                <w:i w:val="false"/>
                <w:color w:val="000000"/>
                <w:sz w:val="20"/>
              </w:rPr>
              <w:t>
опера</w:t>
            </w:r>
            <w:r>
              <w:br/>
            </w:r>
            <w:r>
              <w:rPr>
                <w:rFonts w:ascii="Times New Roman"/>
                <w:b w:val="false"/>
                <w:i w:val="false"/>
                <w:color w:val="000000"/>
                <w:sz w:val="20"/>
              </w:rPr>
              <w:t>
ции) и ихопи</w:t>
            </w:r>
            <w:r>
              <w:br/>
            </w:r>
            <w:r>
              <w:rPr>
                <w:rFonts w:ascii="Times New Roman"/>
                <w:b w:val="false"/>
                <w:i w:val="false"/>
                <w:color w:val="000000"/>
                <w:sz w:val="20"/>
              </w:rPr>
              <w:t>
сание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запроса упол</w:t>
            </w:r>
            <w:r>
              <w:br/>
            </w:r>
            <w:r>
              <w:rPr>
                <w:rFonts w:ascii="Times New Roman"/>
                <w:b w:val="false"/>
                <w:i w:val="false"/>
                <w:color w:val="000000"/>
                <w:sz w:val="20"/>
              </w:rPr>
              <w:t>
номоченного орга</w:t>
            </w:r>
            <w:r>
              <w:br/>
            </w:r>
            <w:r>
              <w:rPr>
                <w:rFonts w:ascii="Times New Roman"/>
                <w:b w:val="false"/>
                <w:i w:val="false"/>
                <w:color w:val="000000"/>
                <w:sz w:val="20"/>
              </w:rPr>
              <w:t>
на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 наложение резолюции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производственному подразде</w:t>
            </w:r>
            <w:r>
              <w:br/>
            </w:r>
            <w:r>
              <w:rPr>
                <w:rFonts w:ascii="Times New Roman"/>
                <w:b w:val="false"/>
                <w:i w:val="false"/>
                <w:color w:val="000000"/>
                <w:sz w:val="20"/>
              </w:rPr>
              <w:t>
лению</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w:t>
            </w:r>
            <w:r>
              <w:br/>
            </w:r>
            <w:r>
              <w:rPr>
                <w:rFonts w:ascii="Times New Roman"/>
                <w:b w:val="false"/>
                <w:i w:val="false"/>
                <w:color w:val="000000"/>
                <w:sz w:val="20"/>
              </w:rPr>
              <w:t>
ката акта)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экспертизы акта (дубликата акта)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w:t>
            </w:r>
            <w:r>
              <w:br/>
            </w:r>
            <w:r>
              <w:rPr>
                <w:rFonts w:ascii="Times New Roman"/>
                <w:b w:val="false"/>
                <w:i w:val="false"/>
                <w:color w:val="000000"/>
                <w:sz w:val="20"/>
              </w:rPr>
              <w:t>
шения (дан</w:t>
            </w:r>
            <w:r>
              <w:br/>
            </w:r>
            <w:r>
              <w:rPr>
                <w:rFonts w:ascii="Times New Roman"/>
                <w:b w:val="false"/>
                <w:i w:val="false"/>
                <w:color w:val="000000"/>
                <w:sz w:val="20"/>
              </w:rPr>
              <w:t>
ные, документ, организационно-распо</w:t>
            </w:r>
            <w:r>
              <w:br/>
            </w:r>
            <w:r>
              <w:rPr>
                <w:rFonts w:ascii="Times New Roman"/>
                <w:b w:val="false"/>
                <w:i w:val="false"/>
                <w:color w:val="000000"/>
                <w:sz w:val="20"/>
              </w:rPr>
              <w:t>
рядительное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докумен</w:t>
            </w:r>
            <w:r>
              <w:br/>
            </w:r>
            <w:r>
              <w:rPr>
                <w:rFonts w:ascii="Times New Roman"/>
                <w:b w:val="false"/>
                <w:i w:val="false"/>
                <w:color w:val="000000"/>
                <w:sz w:val="20"/>
              </w:rPr>
              <w:t>
тов руко</w:t>
            </w:r>
            <w:r>
              <w:br/>
            </w:r>
            <w:r>
              <w:rPr>
                <w:rFonts w:ascii="Times New Roman"/>
                <w:b w:val="false"/>
                <w:i w:val="false"/>
                <w:color w:val="000000"/>
                <w:sz w:val="20"/>
              </w:rPr>
              <w:t>
водс</w:t>
            </w:r>
            <w:r>
              <w:br/>
            </w:r>
            <w:r>
              <w:rPr>
                <w:rFonts w:ascii="Times New Roman"/>
                <w:b w:val="false"/>
                <w:i w:val="false"/>
                <w:color w:val="000000"/>
                <w:sz w:val="20"/>
              </w:rPr>
              <w:t>
тву</w:t>
            </w:r>
            <w:r>
              <w:br/>
            </w:r>
            <w:r>
              <w:rPr>
                <w:rFonts w:ascii="Times New Roman"/>
                <w:b w:val="false"/>
                <w:i w:val="false"/>
                <w:color w:val="000000"/>
                <w:sz w:val="20"/>
              </w:rPr>
              <w:t>
для нало</w:t>
            </w:r>
            <w:r>
              <w:br/>
            </w:r>
            <w:r>
              <w:rPr>
                <w:rFonts w:ascii="Times New Roman"/>
                <w:b w:val="false"/>
                <w:i w:val="false"/>
                <w:color w:val="000000"/>
                <w:sz w:val="20"/>
              </w:rPr>
              <w:t>
жениярезо</w:t>
            </w:r>
            <w:r>
              <w:br/>
            </w:r>
            <w:r>
              <w:rPr>
                <w:rFonts w:ascii="Times New Roman"/>
                <w:b w:val="false"/>
                <w:i w:val="false"/>
                <w:color w:val="000000"/>
                <w:sz w:val="20"/>
              </w:rPr>
              <w:t>
люции</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w:t>
            </w:r>
            <w:r>
              <w:br/>
            </w:r>
            <w:r>
              <w:rPr>
                <w:rFonts w:ascii="Times New Roman"/>
                <w:b w:val="false"/>
                <w:i w:val="false"/>
                <w:color w:val="000000"/>
                <w:sz w:val="20"/>
              </w:rPr>
              <w:t>
ментов группе приема и выдачи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производственному подразде</w:t>
            </w:r>
            <w:r>
              <w:br/>
            </w:r>
            <w:r>
              <w:rPr>
                <w:rFonts w:ascii="Times New Roman"/>
                <w:b w:val="false"/>
                <w:i w:val="false"/>
                <w:color w:val="000000"/>
                <w:sz w:val="20"/>
              </w:rPr>
              <w:t>
лению</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w:t>
            </w:r>
            <w:r>
              <w:br/>
            </w:r>
            <w:r>
              <w:rPr>
                <w:rFonts w:ascii="Times New Roman"/>
                <w:b w:val="false"/>
                <w:i w:val="false"/>
                <w:color w:val="000000"/>
                <w:sz w:val="20"/>
              </w:rPr>
              <w:t>
та акта) группе приема и выдачи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 (дубли</w:t>
            </w:r>
            <w:r>
              <w:br/>
            </w:r>
            <w:r>
              <w:rPr>
                <w:rFonts w:ascii="Times New Roman"/>
                <w:b w:val="false"/>
                <w:i w:val="false"/>
                <w:color w:val="000000"/>
                <w:sz w:val="20"/>
              </w:rPr>
              <w:t>
ката акта) в канцелярию</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w:t>
            </w:r>
            <w:r>
              <w:br/>
            </w:r>
            <w:r>
              <w:rPr>
                <w:rFonts w:ascii="Times New Roman"/>
                <w:b w:val="false"/>
                <w:i w:val="false"/>
                <w:color w:val="000000"/>
                <w:sz w:val="20"/>
              </w:rPr>
              <w:t>
нения</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w:t>
            </w:r>
            <w:r>
              <w:br/>
            </w:r>
            <w:r>
              <w:rPr>
                <w:rFonts w:ascii="Times New Roman"/>
                <w:b w:val="false"/>
                <w:i w:val="false"/>
                <w:color w:val="000000"/>
                <w:sz w:val="20"/>
              </w:rPr>
              <w:t>
товления акта-6 рабо</w:t>
            </w:r>
            <w:r>
              <w:br/>
            </w:r>
            <w:r>
              <w:rPr>
                <w:rFonts w:ascii="Times New Roman"/>
                <w:b w:val="false"/>
                <w:i w:val="false"/>
                <w:color w:val="000000"/>
                <w:sz w:val="20"/>
              </w:rPr>
              <w:t>
чих дней, Срок изго</w:t>
            </w:r>
            <w:r>
              <w:br/>
            </w:r>
            <w:r>
              <w:rPr>
                <w:rFonts w:ascii="Times New Roman"/>
                <w:b w:val="false"/>
                <w:i w:val="false"/>
                <w:color w:val="000000"/>
                <w:sz w:val="20"/>
              </w:rPr>
              <w:t>
товления дубликата акта -4 рабо</w:t>
            </w:r>
            <w:r>
              <w:br/>
            </w:r>
            <w:r>
              <w:rPr>
                <w:rFonts w:ascii="Times New Roman"/>
                <w:b w:val="false"/>
                <w:i w:val="false"/>
                <w:color w:val="000000"/>
                <w:sz w:val="20"/>
              </w:rPr>
              <w:t>
чих дня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w:t>
            </w:r>
            <w:r>
              <w:br/>
            </w:r>
            <w:r>
              <w:rPr>
                <w:rFonts w:ascii="Times New Roman"/>
                <w:b w:val="false"/>
                <w:i w:val="false"/>
                <w:color w:val="000000"/>
                <w:sz w:val="20"/>
              </w:rPr>
              <w:t>
вия</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1326"/>
        <w:gridCol w:w="1197"/>
        <w:gridCol w:w="2425"/>
        <w:gridCol w:w="3157"/>
        <w:gridCol w:w="2404"/>
      </w:tblGrid>
      <w:tr>
        <w:trPr>
          <w:trHeight w:val="46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w:t>
            </w:r>
            <w:r>
              <w:br/>
            </w:r>
            <w:r>
              <w:rPr>
                <w:rFonts w:ascii="Times New Roman"/>
                <w:b w:val="false"/>
                <w:i w:val="false"/>
                <w:color w:val="000000"/>
                <w:sz w:val="20"/>
              </w:rPr>
              <w:t>
потока работ)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СФЕ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w:t>
            </w:r>
            <w:r>
              <w:br/>
            </w:r>
            <w:r>
              <w:rPr>
                <w:rFonts w:ascii="Times New Roman"/>
                <w:b w:val="false"/>
                <w:i w:val="false"/>
                <w:color w:val="000000"/>
                <w:sz w:val="20"/>
              </w:rPr>
              <w:t>
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Сотруднику пол</w:t>
            </w:r>
            <w:r>
              <w:br/>
            </w:r>
            <w:r>
              <w:rPr>
                <w:rFonts w:ascii="Times New Roman"/>
                <w:b w:val="false"/>
                <w:i w:val="false"/>
                <w:color w:val="000000"/>
                <w:sz w:val="20"/>
              </w:rPr>
              <w:t>
номо</w:t>
            </w:r>
            <w:r>
              <w:br/>
            </w:r>
            <w:r>
              <w:rPr>
                <w:rFonts w:ascii="Times New Roman"/>
                <w:b w:val="false"/>
                <w:i w:val="false"/>
                <w:color w:val="000000"/>
                <w:sz w:val="20"/>
              </w:rPr>
              <w:t>
чен</w:t>
            </w:r>
            <w:r>
              <w:br/>
            </w:r>
            <w:r>
              <w:rPr>
                <w:rFonts w:ascii="Times New Roman"/>
                <w:b w:val="false"/>
                <w:i w:val="false"/>
                <w:color w:val="000000"/>
                <w:sz w:val="20"/>
              </w:rPr>
              <w:t>
ного  орга</w:t>
            </w:r>
            <w:r>
              <w:br/>
            </w:r>
            <w:r>
              <w:rPr>
                <w:rFonts w:ascii="Times New Roman"/>
                <w:b w:val="false"/>
                <w:i w:val="false"/>
                <w:color w:val="000000"/>
                <w:sz w:val="20"/>
              </w:rPr>
              <w:t>
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уполномочен</w:t>
            </w:r>
            <w:r>
              <w:br/>
            </w:r>
            <w:r>
              <w:rPr>
                <w:rFonts w:ascii="Times New Roman"/>
                <w:b w:val="false"/>
                <w:i w:val="false"/>
                <w:color w:val="000000"/>
                <w:sz w:val="20"/>
              </w:rPr>
              <w:t>
ного органа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 процедуры, опера</w:t>
            </w:r>
            <w:r>
              <w:br/>
            </w:r>
            <w:r>
              <w:rPr>
                <w:rFonts w:ascii="Times New Roman"/>
                <w:b w:val="false"/>
                <w:i w:val="false"/>
                <w:color w:val="000000"/>
                <w:sz w:val="20"/>
              </w:rPr>
              <w:t>
ции) и их описа</w:t>
            </w:r>
            <w:r>
              <w:br/>
            </w:r>
            <w:r>
              <w:rPr>
                <w:rFonts w:ascii="Times New Roman"/>
                <w:b w:val="false"/>
                <w:i w:val="false"/>
                <w:color w:val="000000"/>
                <w:sz w:val="20"/>
              </w:rPr>
              <w:t>
ние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 (дуб</w:t>
            </w:r>
            <w:r>
              <w:br/>
            </w:r>
            <w:r>
              <w:rPr>
                <w:rFonts w:ascii="Times New Roman"/>
                <w:b w:val="false"/>
                <w:i w:val="false"/>
                <w:color w:val="000000"/>
                <w:sz w:val="20"/>
              </w:rPr>
              <w:t>
лика</w:t>
            </w:r>
            <w:r>
              <w:br/>
            </w:r>
            <w:r>
              <w:rPr>
                <w:rFonts w:ascii="Times New Roman"/>
                <w:b w:val="false"/>
                <w:i w:val="false"/>
                <w:color w:val="000000"/>
                <w:sz w:val="20"/>
              </w:rPr>
              <w:t>
та акта) в упол</w:t>
            </w:r>
            <w:r>
              <w:br/>
            </w:r>
            <w:r>
              <w:rPr>
                <w:rFonts w:ascii="Times New Roman"/>
                <w:b w:val="false"/>
                <w:i w:val="false"/>
                <w:color w:val="000000"/>
                <w:sz w:val="20"/>
              </w:rPr>
              <w:t>
номо</w:t>
            </w:r>
            <w:r>
              <w:br/>
            </w:r>
            <w:r>
              <w:rPr>
                <w:rFonts w:ascii="Times New Roman"/>
                <w:b w:val="false"/>
                <w:i w:val="false"/>
                <w:color w:val="000000"/>
                <w:sz w:val="20"/>
              </w:rPr>
              <w:t>
чен</w:t>
            </w:r>
            <w:r>
              <w:br/>
            </w:r>
            <w:r>
              <w:rPr>
                <w:rFonts w:ascii="Times New Roman"/>
                <w:b w:val="false"/>
                <w:i w:val="false"/>
                <w:color w:val="000000"/>
                <w:sz w:val="20"/>
              </w:rPr>
              <w:t>
ный орган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w:t>
            </w:r>
            <w:r>
              <w:br/>
            </w:r>
            <w:r>
              <w:rPr>
                <w:rFonts w:ascii="Times New Roman"/>
                <w:b w:val="false"/>
                <w:i w:val="false"/>
                <w:color w:val="000000"/>
                <w:sz w:val="20"/>
              </w:rPr>
              <w:t>
тов</w:t>
            </w:r>
            <w:r>
              <w:br/>
            </w:r>
            <w:r>
              <w:rPr>
                <w:rFonts w:ascii="Times New Roman"/>
                <w:b w:val="false"/>
                <w:i w:val="false"/>
                <w:color w:val="000000"/>
                <w:sz w:val="20"/>
              </w:rPr>
              <w:t>
лен</w:t>
            </w:r>
            <w:r>
              <w:br/>
            </w:r>
            <w:r>
              <w:rPr>
                <w:rFonts w:ascii="Times New Roman"/>
                <w:b w:val="false"/>
                <w:i w:val="false"/>
                <w:color w:val="000000"/>
                <w:sz w:val="20"/>
              </w:rPr>
              <w:t>
ного акта (дуб</w:t>
            </w:r>
            <w:r>
              <w:br/>
            </w:r>
            <w:r>
              <w:rPr>
                <w:rFonts w:ascii="Times New Roman"/>
                <w:b w:val="false"/>
                <w:i w:val="false"/>
                <w:color w:val="000000"/>
                <w:sz w:val="20"/>
              </w:rPr>
              <w:t>
лика</w:t>
            </w:r>
            <w:r>
              <w:br/>
            </w:r>
            <w:r>
              <w:rPr>
                <w:rFonts w:ascii="Times New Roman"/>
                <w:b w:val="false"/>
                <w:i w:val="false"/>
                <w:color w:val="000000"/>
                <w:sz w:val="20"/>
              </w:rPr>
              <w:t>
та акта)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w:t>
            </w:r>
            <w:r>
              <w:br/>
            </w:r>
            <w:r>
              <w:rPr>
                <w:rFonts w:ascii="Times New Roman"/>
                <w:b w:val="false"/>
                <w:i w:val="false"/>
                <w:color w:val="000000"/>
                <w:sz w:val="20"/>
              </w:rPr>
              <w:t>
лении оказания государст</w:t>
            </w:r>
            <w:r>
              <w:br/>
            </w:r>
            <w:r>
              <w:rPr>
                <w:rFonts w:ascii="Times New Roman"/>
                <w:b w:val="false"/>
                <w:i w:val="false"/>
                <w:color w:val="000000"/>
                <w:sz w:val="20"/>
              </w:rPr>
              <w:t>
венной услуги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w:t>
            </w:r>
            <w:r>
              <w:br/>
            </w:r>
            <w:r>
              <w:rPr>
                <w:rFonts w:ascii="Times New Roman"/>
                <w:b w:val="false"/>
                <w:i w:val="false"/>
                <w:color w:val="000000"/>
                <w:sz w:val="20"/>
              </w:rPr>
              <w:t>
лении оказания государст</w:t>
            </w:r>
            <w:r>
              <w:br/>
            </w:r>
            <w:r>
              <w:rPr>
                <w:rFonts w:ascii="Times New Roman"/>
                <w:b w:val="false"/>
                <w:i w:val="false"/>
                <w:color w:val="000000"/>
                <w:sz w:val="20"/>
              </w:rPr>
              <w:t>
венной услуги либо мотивированного ответа об отказе потребителю</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w:t>
            </w:r>
            <w:r>
              <w:br/>
            </w:r>
            <w:r>
              <w:rPr>
                <w:rFonts w:ascii="Times New Roman"/>
                <w:b w:val="false"/>
                <w:i w:val="false"/>
                <w:color w:val="000000"/>
                <w:sz w:val="20"/>
              </w:rPr>
              <w:t>
шения(дан</w:t>
            </w:r>
            <w:r>
              <w:br/>
            </w:r>
            <w:r>
              <w:rPr>
                <w:rFonts w:ascii="Times New Roman"/>
                <w:b w:val="false"/>
                <w:i w:val="false"/>
                <w:color w:val="000000"/>
                <w:sz w:val="20"/>
              </w:rPr>
              <w:t>
ные, доку</w:t>
            </w:r>
            <w:r>
              <w:br/>
            </w:r>
            <w:r>
              <w:rPr>
                <w:rFonts w:ascii="Times New Roman"/>
                <w:b w:val="false"/>
                <w:i w:val="false"/>
                <w:color w:val="000000"/>
                <w:sz w:val="20"/>
              </w:rPr>
              <w:t>
мент,организацион</w:t>
            </w:r>
            <w:r>
              <w:br/>
            </w:r>
            <w:r>
              <w:rPr>
                <w:rFonts w:ascii="Times New Roman"/>
                <w:b w:val="false"/>
                <w:i w:val="false"/>
                <w:color w:val="000000"/>
                <w:sz w:val="20"/>
              </w:rPr>
              <w:t>
но-распорядитель</w:t>
            </w:r>
            <w:r>
              <w:br/>
            </w:r>
            <w:r>
              <w:rPr>
                <w:rFonts w:ascii="Times New Roman"/>
                <w:b w:val="false"/>
                <w:i w:val="false"/>
                <w:color w:val="000000"/>
                <w:sz w:val="20"/>
              </w:rPr>
              <w:t>
ное ре</w:t>
            </w:r>
            <w:r>
              <w:br/>
            </w:r>
            <w:r>
              <w:rPr>
                <w:rFonts w:ascii="Times New Roman"/>
                <w:b w:val="false"/>
                <w:i w:val="false"/>
                <w:color w:val="000000"/>
                <w:sz w:val="20"/>
              </w:rPr>
              <w:t>
шение)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дача акта (дуб</w:t>
            </w:r>
            <w:r>
              <w:br/>
            </w:r>
            <w:r>
              <w:rPr>
                <w:rFonts w:ascii="Times New Roman"/>
                <w:b w:val="false"/>
                <w:i w:val="false"/>
                <w:color w:val="000000"/>
                <w:sz w:val="20"/>
              </w:rPr>
              <w:t>
лика</w:t>
            </w:r>
            <w:r>
              <w:br/>
            </w:r>
            <w:r>
              <w:rPr>
                <w:rFonts w:ascii="Times New Roman"/>
                <w:b w:val="false"/>
                <w:i w:val="false"/>
                <w:color w:val="000000"/>
                <w:sz w:val="20"/>
              </w:rPr>
              <w:t>
та акта) в упол</w:t>
            </w:r>
            <w:r>
              <w:br/>
            </w:r>
            <w:r>
              <w:rPr>
                <w:rFonts w:ascii="Times New Roman"/>
                <w:b w:val="false"/>
                <w:i w:val="false"/>
                <w:color w:val="000000"/>
                <w:sz w:val="20"/>
              </w:rPr>
              <w:t>
номо</w:t>
            </w:r>
            <w:r>
              <w:br/>
            </w:r>
            <w:r>
              <w:rPr>
                <w:rFonts w:ascii="Times New Roman"/>
                <w:b w:val="false"/>
                <w:i w:val="false"/>
                <w:color w:val="000000"/>
                <w:sz w:val="20"/>
              </w:rPr>
              <w:t>
чен</w:t>
            </w:r>
            <w:r>
              <w:br/>
            </w:r>
            <w:r>
              <w:rPr>
                <w:rFonts w:ascii="Times New Roman"/>
                <w:b w:val="false"/>
                <w:i w:val="false"/>
                <w:color w:val="000000"/>
                <w:sz w:val="20"/>
              </w:rPr>
              <w:t>
ный орган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xml:space="preserve">
дача </w:t>
            </w:r>
            <w:r>
              <w:br/>
            </w:r>
            <w:r>
              <w:rPr>
                <w:rFonts w:ascii="Times New Roman"/>
                <w:b w:val="false"/>
                <w:i w:val="false"/>
                <w:color w:val="000000"/>
                <w:sz w:val="20"/>
              </w:rPr>
              <w:t>
акта (дуб</w:t>
            </w:r>
            <w:r>
              <w:br/>
            </w:r>
            <w:r>
              <w:rPr>
                <w:rFonts w:ascii="Times New Roman"/>
                <w:b w:val="false"/>
                <w:i w:val="false"/>
                <w:color w:val="000000"/>
                <w:sz w:val="20"/>
              </w:rPr>
              <w:t>
лика</w:t>
            </w:r>
            <w:r>
              <w:br/>
            </w:r>
            <w:r>
              <w:rPr>
                <w:rFonts w:ascii="Times New Roman"/>
                <w:b w:val="false"/>
                <w:i w:val="false"/>
                <w:color w:val="000000"/>
                <w:sz w:val="20"/>
              </w:rPr>
              <w:t>
та акта) руко</w:t>
            </w:r>
            <w:r>
              <w:br/>
            </w:r>
            <w:r>
              <w:rPr>
                <w:rFonts w:ascii="Times New Roman"/>
                <w:b w:val="false"/>
                <w:i w:val="false"/>
                <w:color w:val="000000"/>
                <w:sz w:val="20"/>
              </w:rPr>
              <w:t>
водст</w:t>
            </w:r>
            <w:r>
              <w:br/>
            </w:r>
            <w:r>
              <w:rPr>
                <w:rFonts w:ascii="Times New Roman"/>
                <w:b w:val="false"/>
                <w:i w:val="false"/>
                <w:color w:val="000000"/>
                <w:sz w:val="20"/>
              </w:rPr>
              <w:t>
ву упол</w:t>
            </w:r>
            <w:r>
              <w:br/>
            </w:r>
            <w:r>
              <w:rPr>
                <w:rFonts w:ascii="Times New Roman"/>
                <w:b w:val="false"/>
                <w:i w:val="false"/>
                <w:color w:val="000000"/>
                <w:sz w:val="20"/>
              </w:rPr>
              <w:t>
номо</w:t>
            </w:r>
            <w:r>
              <w:br/>
            </w:r>
            <w:r>
              <w:rPr>
                <w:rFonts w:ascii="Times New Roman"/>
                <w:b w:val="false"/>
                <w:i w:val="false"/>
                <w:color w:val="000000"/>
                <w:sz w:val="20"/>
              </w:rPr>
              <w:t>
чен</w:t>
            </w:r>
            <w:r>
              <w:br/>
            </w:r>
            <w:r>
              <w:rPr>
                <w:rFonts w:ascii="Times New Roman"/>
                <w:b w:val="false"/>
                <w:i w:val="false"/>
                <w:color w:val="000000"/>
                <w:sz w:val="20"/>
              </w:rPr>
              <w:t>
ного орга</w:t>
            </w:r>
            <w:r>
              <w:br/>
            </w:r>
            <w:r>
              <w:rPr>
                <w:rFonts w:ascii="Times New Roman"/>
                <w:b w:val="false"/>
                <w:i w:val="false"/>
                <w:color w:val="000000"/>
                <w:sz w:val="20"/>
              </w:rPr>
              <w:t>
на на подписание</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w:t>
            </w:r>
            <w:r>
              <w:br/>
            </w:r>
            <w:r>
              <w:rPr>
                <w:rFonts w:ascii="Times New Roman"/>
                <w:b w:val="false"/>
                <w:i w:val="false"/>
                <w:color w:val="000000"/>
                <w:sz w:val="20"/>
              </w:rPr>
              <w:t>
лении оказания государст</w:t>
            </w:r>
            <w:r>
              <w:br/>
            </w:r>
            <w:r>
              <w:rPr>
                <w:rFonts w:ascii="Times New Roman"/>
                <w:b w:val="false"/>
                <w:i w:val="false"/>
                <w:color w:val="000000"/>
                <w:sz w:val="20"/>
              </w:rPr>
              <w:t>
венной услуги ответствен</w:t>
            </w:r>
            <w:r>
              <w:br/>
            </w:r>
            <w:r>
              <w:rPr>
                <w:rFonts w:ascii="Times New Roman"/>
                <w:b w:val="false"/>
                <w:i w:val="false"/>
                <w:color w:val="000000"/>
                <w:sz w:val="20"/>
              </w:rPr>
              <w:t>
ному исполнителю</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w:t>
            </w:r>
            <w:r>
              <w:br/>
            </w:r>
            <w:r>
              <w:rPr>
                <w:rFonts w:ascii="Times New Roman"/>
                <w:b w:val="false"/>
                <w:i w:val="false"/>
                <w:color w:val="000000"/>
                <w:sz w:val="20"/>
              </w:rPr>
              <w:t>
ного ответа об отказе либо письменного уведомления о приостановлении оказания государствен</w:t>
            </w:r>
            <w:r>
              <w:br/>
            </w:r>
            <w:r>
              <w:rPr>
                <w:rFonts w:ascii="Times New Roman"/>
                <w:b w:val="false"/>
                <w:i w:val="false"/>
                <w:color w:val="000000"/>
                <w:sz w:val="20"/>
              </w:rPr>
              <w:t>
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w:t>
            </w:r>
            <w:r>
              <w:br/>
            </w:r>
            <w:r>
              <w:rPr>
                <w:rFonts w:ascii="Times New Roman"/>
                <w:b w:val="false"/>
                <w:i w:val="false"/>
                <w:color w:val="000000"/>
                <w:sz w:val="20"/>
              </w:rPr>
              <w:t>
лении оказания государст</w:t>
            </w:r>
            <w:r>
              <w:br/>
            </w:r>
            <w:r>
              <w:rPr>
                <w:rFonts w:ascii="Times New Roman"/>
                <w:b w:val="false"/>
                <w:i w:val="false"/>
                <w:color w:val="000000"/>
                <w:sz w:val="20"/>
              </w:rPr>
              <w:t>
венной услуги либо мотивированного ответа об отказе потребителю</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w:t>
            </w:r>
            <w:r>
              <w:br/>
            </w:r>
            <w:r>
              <w:rPr>
                <w:rFonts w:ascii="Times New Roman"/>
                <w:b w:val="false"/>
                <w:i w:val="false"/>
                <w:color w:val="000000"/>
                <w:sz w:val="20"/>
              </w:rPr>
              <w:t>
нения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w:t>
            </w:r>
            <w:r>
              <w:br/>
            </w:r>
            <w:r>
              <w:rPr>
                <w:rFonts w:ascii="Times New Roman"/>
                <w:b w:val="false"/>
                <w:i w:val="false"/>
                <w:color w:val="000000"/>
                <w:sz w:val="20"/>
              </w:rPr>
              <w:t>
чего дня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w:t>
            </w:r>
            <w:r>
              <w:br/>
            </w:r>
            <w:r>
              <w:rPr>
                <w:rFonts w:ascii="Times New Roman"/>
                <w:b w:val="false"/>
                <w:i w:val="false"/>
                <w:color w:val="000000"/>
                <w:sz w:val="20"/>
              </w:rPr>
              <w:t>
вия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2"/>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2192"/>
        <w:gridCol w:w="2812"/>
        <w:gridCol w:w="1466"/>
        <w:gridCol w:w="2706"/>
      </w:tblGrid>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 уполномо</w:t>
            </w:r>
            <w:r>
              <w:br/>
            </w:r>
            <w:r>
              <w:rPr>
                <w:rFonts w:ascii="Times New Roman"/>
                <w:b w:val="false"/>
                <w:i w:val="false"/>
                <w:color w:val="000000"/>
                <w:sz w:val="20"/>
              </w:rPr>
              <w:t>
ченного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w:t>
            </w:r>
            <w:r>
              <w:br/>
            </w:r>
            <w:r>
              <w:rPr>
                <w:rFonts w:ascii="Times New Roman"/>
                <w:b w:val="false"/>
                <w:i w:val="false"/>
                <w:color w:val="000000"/>
                <w:sz w:val="20"/>
              </w:rPr>
              <w:t>
ного органа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Руководство уполномочен</w:t>
            </w:r>
            <w:r>
              <w:br/>
            </w:r>
            <w:r>
              <w:rPr>
                <w:rFonts w:ascii="Times New Roman"/>
                <w:b w:val="false"/>
                <w:i w:val="false"/>
                <w:color w:val="000000"/>
                <w:sz w:val="20"/>
              </w:rPr>
              <w:t>
ного органа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Специализированное предприятие</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w:t>
            </w:r>
            <w:r>
              <w:br/>
            </w:r>
            <w:r>
              <w:rPr>
                <w:rFonts w:ascii="Times New Roman"/>
                <w:b w:val="false"/>
                <w:i w:val="false"/>
                <w:color w:val="000000"/>
                <w:sz w:val="20"/>
              </w:rPr>
              <w:t>
ный отдел Центра для передачи в уполномочен</w:t>
            </w:r>
            <w:r>
              <w:br/>
            </w:r>
            <w:r>
              <w:rPr>
                <w:rFonts w:ascii="Times New Roman"/>
                <w:b w:val="false"/>
                <w:i w:val="false"/>
                <w:color w:val="000000"/>
                <w:sz w:val="20"/>
              </w:rPr>
              <w:t>
ный орган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регистрация,направление заявления руководст</w:t>
            </w:r>
            <w:r>
              <w:br/>
            </w:r>
            <w:r>
              <w:rPr>
                <w:rFonts w:ascii="Times New Roman"/>
                <w:b w:val="false"/>
                <w:i w:val="false"/>
                <w:color w:val="000000"/>
                <w:sz w:val="20"/>
              </w:rPr>
              <w:t>
ву уполномо</w:t>
            </w:r>
            <w:r>
              <w:br/>
            </w:r>
            <w:r>
              <w:rPr>
                <w:rFonts w:ascii="Times New Roman"/>
                <w:b w:val="false"/>
                <w:i w:val="false"/>
                <w:color w:val="000000"/>
                <w:sz w:val="20"/>
              </w:rPr>
              <w:t>
ченного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 3 Определение ответствен</w:t>
            </w:r>
            <w:r>
              <w:br/>
            </w:r>
            <w:r>
              <w:rPr>
                <w:rFonts w:ascii="Times New Roman"/>
                <w:b w:val="false"/>
                <w:i w:val="false"/>
                <w:color w:val="000000"/>
                <w:sz w:val="20"/>
              </w:rPr>
              <w:t>
ного сотрудника наложение резолюции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w:t>
            </w:r>
            <w:r>
              <w:br/>
            </w:r>
            <w:r>
              <w:rPr>
                <w:rFonts w:ascii="Times New Roman"/>
                <w:b w:val="false"/>
                <w:i w:val="false"/>
                <w:color w:val="000000"/>
                <w:sz w:val="20"/>
              </w:rPr>
              <w:t>
ванное предприятие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w:t>
            </w:r>
            <w:r>
              <w:br/>
            </w:r>
            <w:r>
              <w:rPr>
                <w:rFonts w:ascii="Times New Roman"/>
                <w:b w:val="false"/>
                <w:i w:val="false"/>
                <w:color w:val="000000"/>
                <w:sz w:val="20"/>
              </w:rPr>
              <w:t>
ного запроса уполномочен</w:t>
            </w:r>
            <w:r>
              <w:br/>
            </w:r>
            <w:r>
              <w:rPr>
                <w:rFonts w:ascii="Times New Roman"/>
                <w:b w:val="false"/>
                <w:i w:val="false"/>
                <w:color w:val="000000"/>
                <w:sz w:val="20"/>
              </w:rPr>
              <w:t>
ного органа, изготовление акта (дубликата акта) направление акта (дубликата акта) в уполномочен</w:t>
            </w:r>
            <w:r>
              <w:br/>
            </w:r>
            <w:r>
              <w:rPr>
                <w:rFonts w:ascii="Times New Roman"/>
                <w:b w:val="false"/>
                <w:i w:val="false"/>
                <w:color w:val="000000"/>
                <w:sz w:val="20"/>
              </w:rPr>
              <w:t>
ный орган</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w:t>
            </w:r>
            <w:r>
              <w:br/>
            </w:r>
            <w:r>
              <w:rPr>
                <w:rFonts w:ascii="Times New Roman"/>
                <w:b w:val="false"/>
                <w:i w:val="false"/>
                <w:color w:val="000000"/>
                <w:sz w:val="20"/>
              </w:rPr>
              <w:t>
ного акта (дубликата акта)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 7 Подпи</w:t>
            </w:r>
            <w:r>
              <w:br/>
            </w:r>
            <w:r>
              <w:rPr>
                <w:rFonts w:ascii="Times New Roman"/>
                <w:b w:val="false"/>
                <w:i w:val="false"/>
                <w:color w:val="000000"/>
                <w:sz w:val="20"/>
              </w:rPr>
              <w:t>
сание акта (дубликата акта)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3142"/>
        <w:gridCol w:w="2934"/>
        <w:gridCol w:w="3143"/>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Руководство уполномочен</w:t>
            </w:r>
            <w:r>
              <w:br/>
            </w:r>
            <w:r>
              <w:rPr>
                <w:rFonts w:ascii="Times New Roman"/>
                <w:b w:val="false"/>
                <w:i w:val="false"/>
                <w:color w:val="000000"/>
                <w:sz w:val="20"/>
              </w:rPr>
              <w:t>
ного органа</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w:t>
            </w:r>
            <w:r>
              <w:br/>
            </w:r>
            <w:r>
              <w:rPr>
                <w:rFonts w:ascii="Times New Roman"/>
                <w:b w:val="false"/>
                <w:i w:val="false"/>
                <w:color w:val="000000"/>
                <w:sz w:val="20"/>
              </w:rPr>
              <w:t>
ный отдел Центра для направления в уполномочен</w:t>
            </w:r>
            <w:r>
              <w:br/>
            </w:r>
            <w:r>
              <w:rPr>
                <w:rFonts w:ascii="Times New Roman"/>
                <w:b w:val="false"/>
                <w:i w:val="false"/>
                <w:color w:val="000000"/>
                <w:sz w:val="20"/>
              </w:rPr>
              <w:t>
ный орган</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 руководству уполномочен</w:t>
            </w:r>
            <w:r>
              <w:br/>
            </w:r>
            <w:r>
              <w:rPr>
                <w:rFonts w:ascii="Times New Roman"/>
                <w:b w:val="false"/>
                <w:i w:val="false"/>
                <w:color w:val="000000"/>
                <w:sz w:val="20"/>
              </w:rPr>
              <w:t>
ного органа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мотивирован</w:t>
            </w:r>
            <w:r>
              <w:br/>
            </w:r>
            <w:r>
              <w:rPr>
                <w:rFonts w:ascii="Times New Roman"/>
                <w:b w:val="false"/>
                <w:i w:val="false"/>
                <w:color w:val="000000"/>
                <w:sz w:val="20"/>
              </w:rPr>
              <w:t>
ного ответа об отказе</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Подписание мотивирован</w:t>
            </w:r>
            <w:r>
              <w:br/>
            </w:r>
            <w:r>
              <w:rPr>
                <w:rFonts w:ascii="Times New Roman"/>
                <w:b w:val="false"/>
                <w:i w:val="false"/>
                <w:color w:val="000000"/>
                <w:sz w:val="20"/>
              </w:rPr>
              <w:t>
ного ответа об отказе</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w:t>
            </w:r>
            <w:r>
              <w:br/>
            </w:r>
            <w:r>
              <w:rPr>
                <w:rFonts w:ascii="Times New Roman"/>
                <w:b w:val="false"/>
                <w:i w:val="false"/>
                <w:color w:val="000000"/>
                <w:sz w:val="20"/>
              </w:rPr>
              <w:t>
ного ответа об отказе в Центр или выдача потребителю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w:t>
            </w:r>
            <w:r>
              <w:br/>
            </w:r>
            <w:r>
              <w:rPr>
                <w:rFonts w:ascii="Times New Roman"/>
                <w:b w:val="false"/>
                <w:i w:val="false"/>
                <w:color w:val="000000"/>
                <w:sz w:val="20"/>
              </w:rPr>
              <w:t>
ного ответа об отказа потребителю в Центре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4"/>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89662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66200" cy="62738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частной собственности на земельный участок»</w:t>
      </w:r>
    </w:p>
    <w:bookmarkEnd w:id="15"/>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2448"/>
        <w:gridCol w:w="950"/>
        <w:gridCol w:w="2929"/>
      </w:tblGrid>
      <w:tr>
        <w:trPr>
          <w:trHeight w:val="30" w:hRule="atLeast"/>
        </w:trPr>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36" w:id="1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16"/>
    <w:p>
      <w:pPr>
        <w:spacing w:after="0"/>
        <w:ind w:left="0"/>
        <w:jc w:val="both"/>
      </w:pPr>
      <w:r>
        <w:rPr>
          <w:rFonts w:ascii="Times New Roman"/>
          <w:b w:val="false"/>
          <w:i w:val="false"/>
          <w:color w:val="000000"/>
          <w:sz w:val="28"/>
        </w:rPr>
        <w:t>Квитанция</w:t>
      </w:r>
    </w:p>
    <w:p>
      <w:pPr>
        <w:spacing w:after="0"/>
        <w:ind w:left="0"/>
        <w:jc w:val="both"/>
      </w:pPr>
      <w:r>
        <w:rPr>
          <w:rFonts w:ascii="Times New Roman"/>
          <w:b w:val="false"/>
          <w:i w:val="false"/>
          <w:color w:val="000000"/>
          <w:sz w:val="28"/>
        </w:rPr>
        <w:t>      Отправитель денег</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Получатель платежа 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5199"/>
        <w:gridCol w:w="4175"/>
        <w:gridCol w:w="247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Место для подписи и печати</w:t>
      </w:r>
      <w:r>
        <w:br/>
      </w:r>
      <w:r>
        <w:rPr>
          <w:rFonts w:ascii="Times New Roman"/>
          <w:b w:val="false"/>
          <w:i w:val="false"/>
          <w:color w:val="000000"/>
          <w:sz w:val="28"/>
        </w:rPr>
        <w:t>
      __________________________ 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Отправитель денег 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Получатель платежа 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5199"/>
        <w:gridCol w:w="4175"/>
        <w:gridCol w:w="247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Место для подписи и печати</w:t>
      </w:r>
      <w:r>
        <w:br/>
      </w:r>
      <w:r>
        <w:rPr>
          <w:rFonts w:ascii="Times New Roman"/>
          <w:b w:val="false"/>
          <w:i w:val="false"/>
          <w:color w:val="000000"/>
          <w:sz w:val="28"/>
        </w:rPr>
        <w:t>
      __________________________ 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bookmarkStart w:name="z37" w:id="1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Тимирязевского района</w:t>
      </w:r>
      <w:r>
        <w:br/>
      </w:r>
      <w:r>
        <w:rPr>
          <w:rFonts w:ascii="Times New Roman"/>
          <w:b w:val="false"/>
          <w:i w:val="false"/>
          <w:color w:val="000000"/>
          <w:sz w:val="28"/>
        </w:rPr>
        <w:t>
от 1 августа 2012 года № 189</w:t>
      </w:r>
    </w:p>
    <w:bookmarkEnd w:id="17"/>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постоянного землепользования» 1. Общие положения</w:t>
      </w:r>
    </w:p>
    <w:bookmarkStart w:name="z38" w:id="18"/>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«Тимирязевский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 утвержденного постановлением Правительства Республики Казахстан от 17 февраля 2010 года № 102.</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18"/>
    <w:bookmarkStart w:name="z43" w:id="19"/>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9"/>
    <w:bookmarkStart w:name="z44" w:id="20"/>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151100, Северо-Казахстанская область, Тимирязевский район, село Тимирязево, улица Валиханова,1, телефон: (8-715-37) 2-19-75;</w:t>
      </w:r>
      <w:r>
        <w:br/>
      </w:r>
      <w:r>
        <w:rPr>
          <w:rFonts w:ascii="Times New Roman"/>
          <w:b w:val="false"/>
          <w:i w:val="false"/>
          <w:color w:val="000000"/>
          <w:sz w:val="28"/>
        </w:rPr>
        <w:t>
      в здании Центра по адресу: 151100, Северо-Казахстанская область, Тимирязевский район, село Тимирязево, улица Валиханова, 17 телефон: 8-(715-37) 2-03-02.</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органа-ozotimir@rambler.ru, ЦОНа- Con_timiryazevo@mail.ru.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Регламента-6 рабочих дней, при выдаче дубликата акта на право постоянного землепользования-4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изготовления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Оплата за изготовления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(квитанции),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регистрация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регистрирует результат оказания государственной услуги и выдает потребителю акт на право постоянного землепользования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регистрация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регистрация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регистрирует результат оказания государственной услуги в журнале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ответ об отказе, либо письменное уведомление о приостановлении оказания государственной услуги.</w:t>
      </w:r>
    </w:p>
    <w:bookmarkEnd w:id="20"/>
    <w:bookmarkStart w:name="z50" w:id="21"/>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21"/>
    <w:bookmarkStart w:name="z51" w:id="22"/>
    <w:p>
      <w:pPr>
        <w:spacing w:after="0"/>
        <w:ind w:left="0"/>
        <w:jc w:val="both"/>
      </w:pPr>
      <w:r>
        <w:rPr>
          <w:rFonts w:ascii="Times New Roman"/>
          <w:b w:val="false"/>
          <w:i w:val="false"/>
          <w:color w:val="000000"/>
          <w:sz w:val="28"/>
        </w:rPr>
        <w:t>      14.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15.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установления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изготовления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установления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изготовления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изготовления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16.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2"/>
    <w:bookmarkStart w:name="z56" w:id="23"/>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23"/>
    <w:p>
      <w:pPr>
        <w:spacing w:after="0"/>
        <w:ind w:left="0"/>
        <w:jc w:val="both"/>
      </w:pPr>
      <w:r>
        <w:rPr>
          <w:rFonts w:ascii="Times New Roman"/>
          <w:b w:val="false"/>
          <w:i w:val="false"/>
          <w:color w:val="000000"/>
          <w:sz w:val="28"/>
        </w:rPr>
        <w:t>      20.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реализация оказания государственной услуги в установленные сроки в порядке, предусмотренном законодательством Республики Казахстан.</w:t>
      </w:r>
    </w:p>
    <w:bookmarkStart w:name="z57"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4"/>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xml:space="preserve">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bookmarkStart w:name="z58" w:id="25"/>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постоянного землепользования</w:t>
      </w:r>
    </w:p>
    <w:bookmarkEnd w:id="25"/>
    <w:p>
      <w:pPr>
        <w:spacing w:after="0"/>
        <w:ind w:left="0"/>
        <w:jc w:val="both"/>
      </w:pPr>
      <w:r>
        <w:rPr>
          <w:rFonts w:ascii="Times New Roman"/>
          <w:b w:val="false"/>
          <w:i w:val="false"/>
          <w:color w:val="000000"/>
          <w:sz w:val="28"/>
        </w:rPr>
        <w:t xml:space="preserve">      Прошу выдать акт (дубликат акта) на право постоянного землепользования, расположенного по </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предоставленный________________________________________________</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Дата ____________</w:t>
      </w:r>
      <w:r>
        <w:br/>
      </w:r>
      <w:r>
        <w:rPr>
          <w:rFonts w:ascii="Times New Roman"/>
          <w:b w:val="false"/>
          <w:i w:val="false"/>
          <w:color w:val="000000"/>
          <w:sz w:val="28"/>
        </w:rPr>
        <w:t>
      Заявитель_____________________________________</w:t>
      </w:r>
      <w:r>
        <w:br/>
      </w:r>
      <w:r>
        <w:rPr>
          <w:rFonts w:ascii="Times New Roman"/>
          <w:b w:val="false"/>
          <w:i w:val="false"/>
          <w:color w:val="000000"/>
          <w:sz w:val="28"/>
        </w:rPr>
        <w:t>
      _______________________________________________________________        (фамилия, имя, отчество уполномоченного лица, подпись)</w:t>
      </w:r>
    </w:p>
    <w:bookmarkStart w:name="z59" w:id="2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6"/>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2529"/>
        <w:gridCol w:w="2928"/>
        <w:gridCol w:w="3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ИнспекторЦентра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w:t>
            </w:r>
            <w:r>
              <w:br/>
            </w:r>
            <w:r>
              <w:rPr>
                <w:rFonts w:ascii="Times New Roman"/>
                <w:b w:val="false"/>
                <w:i w:val="false"/>
                <w:color w:val="000000"/>
                <w:sz w:val="20"/>
              </w:rPr>
              <w:t>
ного отдела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Инспекторнакопительногоотдела</w:t>
            </w:r>
          </w:p>
        </w:tc>
      </w:tr>
      <w:tr>
        <w:trPr>
          <w:trHeight w:val="585"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Приемдокументов, регистрация</w:t>
            </w:r>
            <w:r>
              <w:br/>
            </w:r>
            <w:r>
              <w:rPr>
                <w:rFonts w:ascii="Times New Roman"/>
                <w:b w:val="false"/>
                <w:i w:val="false"/>
                <w:color w:val="000000"/>
                <w:sz w:val="20"/>
              </w:rPr>
              <w:t>
в журнале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Расписываетсяв журнале исобираетдокументы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Составляетреестр инаправляетдокументы</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 организационно-распорядитель</w:t>
            </w:r>
            <w:r>
              <w:br/>
            </w:r>
            <w:r>
              <w:rPr>
                <w:rFonts w:ascii="Times New Roman"/>
                <w:b w:val="false"/>
                <w:i w:val="false"/>
                <w:color w:val="000000"/>
                <w:sz w:val="20"/>
              </w:rPr>
              <w:t>
ное решение)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Сбордокументов внакопительныйотдел</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Отправкадокументов вуполномоченный орган</w:t>
            </w:r>
          </w:p>
        </w:tc>
      </w:tr>
      <w:tr>
        <w:trPr>
          <w:trHeight w:val="51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3740"/>
        <w:gridCol w:w="4726"/>
      </w:tblGrid>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51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2719"/>
        <w:gridCol w:w="2654"/>
        <w:gridCol w:w="2978"/>
      </w:tblGrid>
      <w:tr>
        <w:trPr>
          <w:trHeight w:val="52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специализированного предприятия</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w:t>
            </w:r>
            <w:r>
              <w:br/>
            </w:r>
            <w:r>
              <w:rPr>
                <w:rFonts w:ascii="Times New Roman"/>
                <w:b w:val="false"/>
                <w:i w:val="false"/>
                <w:color w:val="000000"/>
                <w:sz w:val="20"/>
              </w:rPr>
              <w:t>
ванного предприятия</w:t>
            </w:r>
          </w:p>
        </w:tc>
      </w:tr>
      <w:tr>
        <w:trPr>
          <w:trHeight w:val="145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уполномочен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w:t>
            </w:r>
            <w:r>
              <w:br/>
            </w:r>
            <w:r>
              <w:rPr>
                <w:rFonts w:ascii="Times New Roman"/>
                <w:b w:val="false"/>
                <w:i w:val="false"/>
                <w:color w:val="000000"/>
                <w:sz w:val="20"/>
              </w:rPr>
              <w:t>
тами,</w:t>
            </w:r>
            <w:r>
              <w:br/>
            </w:r>
            <w:r>
              <w:rPr>
                <w:rFonts w:ascii="Times New Roman"/>
                <w:b w:val="false"/>
                <w:i w:val="false"/>
                <w:color w:val="000000"/>
                <w:sz w:val="20"/>
              </w:rPr>
              <w:t>
наложение резолюции</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акта-6 рабочих дней, Срок изготовления дубликата акта- рабочих дня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r>
      <w:tr>
        <w:trPr>
          <w:trHeight w:val="4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3933"/>
        <w:gridCol w:w="4291"/>
      </w:tblGrid>
      <w:tr>
        <w:trPr>
          <w:trHeight w:val="525"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w:t>
            </w:r>
            <w:r>
              <w:br/>
            </w:r>
            <w:r>
              <w:rPr>
                <w:rFonts w:ascii="Times New Roman"/>
                <w:b w:val="false"/>
                <w:i w:val="false"/>
                <w:color w:val="000000"/>
                <w:sz w:val="20"/>
              </w:rPr>
              <w:t>
ного предприятия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предприятия</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1455"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45"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3380"/>
        <w:gridCol w:w="4835"/>
      </w:tblGrid>
      <w:tr>
        <w:trPr>
          <w:trHeight w:val="465"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r>
      <w:tr>
        <w:trPr>
          <w:trHeight w:val="585"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организационно-распорядительное</w:t>
            </w:r>
            <w:r>
              <w:br/>
            </w:r>
            <w:r>
              <w:rPr>
                <w:rFonts w:ascii="Times New Roman"/>
                <w:b w:val="false"/>
                <w:i w:val="false"/>
                <w:color w:val="000000"/>
                <w:sz w:val="20"/>
              </w:rPr>
              <w:t>
решение)</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9"/>
        <w:gridCol w:w="3276"/>
        <w:gridCol w:w="4835"/>
      </w:tblGrid>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ответа об отказе, либо письменного уведомления о приостановлении оказания государственной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7"/>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2242"/>
        <w:gridCol w:w="1839"/>
        <w:gridCol w:w="2136"/>
        <w:gridCol w:w="2540"/>
      </w:tblGrid>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 уполномо</w:t>
            </w:r>
            <w:r>
              <w:br/>
            </w:r>
            <w:r>
              <w:rPr>
                <w:rFonts w:ascii="Times New Roman"/>
                <w:b w:val="false"/>
                <w:i w:val="false"/>
                <w:color w:val="000000"/>
                <w:sz w:val="20"/>
              </w:rPr>
              <w:t>
ченного органа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ответст</w:t>
            </w:r>
            <w:r>
              <w:br/>
            </w:r>
            <w:r>
              <w:rPr>
                <w:rFonts w:ascii="Times New Roman"/>
                <w:b w:val="false"/>
                <w:i w:val="false"/>
                <w:color w:val="000000"/>
                <w:sz w:val="20"/>
              </w:rPr>
              <w:t>
венный сотруд</w:t>
            </w:r>
            <w:r>
              <w:br/>
            </w:r>
            <w:r>
              <w:rPr>
                <w:rFonts w:ascii="Times New Roman"/>
                <w:b w:val="false"/>
                <w:i w:val="false"/>
                <w:color w:val="000000"/>
                <w:sz w:val="20"/>
              </w:rPr>
              <w:t>
ник уполномоченного органа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w:t>
            </w:r>
            <w:r>
              <w:br/>
            </w:r>
            <w:r>
              <w:rPr>
                <w:rFonts w:ascii="Times New Roman"/>
                <w:b w:val="false"/>
                <w:i w:val="false"/>
                <w:color w:val="000000"/>
                <w:sz w:val="20"/>
              </w:rPr>
              <w:t>
ство уполномо</w:t>
            </w:r>
            <w:r>
              <w:br/>
            </w:r>
            <w:r>
              <w:rPr>
                <w:rFonts w:ascii="Times New Roman"/>
                <w:b w:val="false"/>
                <w:i w:val="false"/>
                <w:color w:val="000000"/>
                <w:sz w:val="20"/>
              </w:rPr>
              <w:t>
ченного органа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Специализи</w:t>
            </w:r>
            <w:r>
              <w:br/>
            </w:r>
            <w:r>
              <w:rPr>
                <w:rFonts w:ascii="Times New Roman"/>
                <w:b w:val="false"/>
                <w:i w:val="false"/>
                <w:color w:val="000000"/>
                <w:sz w:val="20"/>
              </w:rPr>
              <w:t>
рованное предприятие</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регистрация,направление заявления</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Определе</w:t>
            </w:r>
            <w:r>
              <w:br/>
            </w:r>
            <w:r>
              <w:rPr>
                <w:rFonts w:ascii="Times New Roman"/>
                <w:b w:val="false"/>
                <w:i w:val="false"/>
                <w:color w:val="000000"/>
                <w:sz w:val="20"/>
              </w:rPr>
              <w:t>
ние ответст</w:t>
            </w:r>
            <w:r>
              <w:br/>
            </w:r>
            <w:r>
              <w:rPr>
                <w:rFonts w:ascii="Times New Roman"/>
                <w:b w:val="false"/>
                <w:i w:val="false"/>
                <w:color w:val="000000"/>
                <w:sz w:val="20"/>
              </w:rPr>
              <w:t>
венного сотруд</w:t>
            </w:r>
            <w:r>
              <w:br/>
            </w:r>
            <w:r>
              <w:rPr>
                <w:rFonts w:ascii="Times New Roman"/>
                <w:b w:val="false"/>
                <w:i w:val="false"/>
                <w:color w:val="000000"/>
                <w:sz w:val="20"/>
              </w:rPr>
              <w:t xml:space="preserve">
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Рассмотрение</w:t>
            </w:r>
            <w:r>
              <w:br/>
            </w:r>
            <w:r>
              <w:rPr>
                <w:rFonts w:ascii="Times New Roman"/>
                <w:b w:val="false"/>
                <w:i w:val="false"/>
                <w:color w:val="000000"/>
                <w:sz w:val="20"/>
              </w:rPr>
              <w:t>
заявле</w:t>
            </w:r>
            <w:r>
              <w:br/>
            </w:r>
            <w:r>
              <w:rPr>
                <w:rFonts w:ascii="Times New Roman"/>
                <w:b w:val="false"/>
                <w:i w:val="false"/>
                <w:color w:val="000000"/>
                <w:sz w:val="20"/>
              </w:rPr>
              <w:t>
ния, подготовка докумен</w:t>
            </w:r>
            <w:r>
              <w:br/>
            </w:r>
            <w:r>
              <w:rPr>
                <w:rFonts w:ascii="Times New Roman"/>
                <w:b w:val="false"/>
                <w:i w:val="false"/>
                <w:color w:val="000000"/>
                <w:sz w:val="20"/>
              </w:rPr>
              <w:t>
тов для направления в специализирован</w:t>
            </w:r>
            <w:r>
              <w:br/>
            </w:r>
            <w:r>
              <w:rPr>
                <w:rFonts w:ascii="Times New Roman"/>
                <w:b w:val="false"/>
                <w:i w:val="false"/>
                <w:color w:val="000000"/>
                <w:sz w:val="20"/>
              </w:rPr>
              <w:t>
ное предприятие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Рассмотре</w:t>
            </w:r>
            <w:r>
              <w:br/>
            </w:r>
            <w:r>
              <w:rPr>
                <w:rFonts w:ascii="Times New Roman"/>
                <w:b w:val="false"/>
                <w:i w:val="false"/>
                <w:color w:val="000000"/>
                <w:sz w:val="20"/>
              </w:rPr>
              <w:t>
ние направлен</w:t>
            </w:r>
            <w:r>
              <w:br/>
            </w:r>
            <w:r>
              <w:rPr>
                <w:rFonts w:ascii="Times New Roman"/>
                <w:b w:val="false"/>
                <w:i w:val="false"/>
                <w:color w:val="000000"/>
                <w:sz w:val="20"/>
              </w:rPr>
              <w:t>
ного запроса уполномоченного органа, изготовле</w:t>
            </w:r>
            <w:r>
              <w:br/>
            </w:r>
            <w:r>
              <w:rPr>
                <w:rFonts w:ascii="Times New Roman"/>
                <w:b w:val="false"/>
                <w:i w:val="false"/>
                <w:color w:val="000000"/>
                <w:sz w:val="20"/>
              </w:rPr>
              <w:t>
ние акта (дубликата акта) направление акта (дубликата акта) в уполномоченный орган</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w:t>
            </w:r>
            <w:r>
              <w:br/>
            </w:r>
            <w:r>
              <w:rPr>
                <w:rFonts w:ascii="Times New Roman"/>
                <w:b w:val="false"/>
                <w:i w:val="false"/>
                <w:color w:val="000000"/>
                <w:sz w:val="20"/>
              </w:rPr>
              <w:t>
ленного акта (дубликата акта)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Подписа</w:t>
            </w:r>
            <w:r>
              <w:br/>
            </w:r>
            <w:r>
              <w:rPr>
                <w:rFonts w:ascii="Times New Roman"/>
                <w:b w:val="false"/>
                <w:i w:val="false"/>
                <w:color w:val="000000"/>
                <w:sz w:val="20"/>
              </w:rPr>
              <w:t>
ние акта (дублика</w:t>
            </w:r>
            <w:r>
              <w:br/>
            </w:r>
            <w:r>
              <w:rPr>
                <w:rFonts w:ascii="Times New Roman"/>
                <w:b w:val="false"/>
                <w:i w:val="false"/>
                <w:color w:val="000000"/>
                <w:sz w:val="20"/>
              </w:rPr>
              <w:t>
та акта)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 Завере</w:t>
            </w:r>
            <w:r>
              <w:br/>
            </w:r>
            <w:r>
              <w:rPr>
                <w:rFonts w:ascii="Times New Roman"/>
                <w:b w:val="false"/>
                <w:i w:val="false"/>
                <w:color w:val="000000"/>
                <w:sz w:val="20"/>
              </w:rPr>
              <w:t>
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 потреби</w:t>
            </w:r>
            <w:r>
              <w:br/>
            </w:r>
            <w:r>
              <w:rPr>
                <w:rFonts w:ascii="Times New Roman"/>
                <w:b w:val="false"/>
                <w:i w:val="false"/>
                <w:color w:val="000000"/>
                <w:sz w:val="20"/>
              </w:rPr>
              <w:t>
телю</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8"/>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3059"/>
        <w:gridCol w:w="2521"/>
        <w:gridCol w:w="291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w:t>
            </w:r>
            <w:r>
              <w:br/>
            </w:r>
            <w:r>
              <w:rPr>
                <w:rFonts w:ascii="Times New Roman"/>
                <w:b w:val="false"/>
                <w:i w:val="false"/>
                <w:color w:val="000000"/>
                <w:sz w:val="20"/>
              </w:rPr>
              <w:t>
ный</w:t>
            </w:r>
            <w:r>
              <w:br/>
            </w:r>
            <w:r>
              <w:rPr>
                <w:rFonts w:ascii="Times New Roman"/>
                <w:b w:val="false"/>
                <w:i w:val="false"/>
                <w:color w:val="000000"/>
                <w:sz w:val="20"/>
              </w:rPr>
              <w:t>
сотрудник уполномоченного органа</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Руководство уполномочен</w:t>
            </w:r>
            <w:r>
              <w:br/>
            </w:r>
            <w:r>
              <w:rPr>
                <w:rFonts w:ascii="Times New Roman"/>
                <w:b w:val="false"/>
                <w:i w:val="false"/>
                <w:color w:val="000000"/>
                <w:sz w:val="20"/>
              </w:rPr>
              <w:t>
ного органа</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 руководству уполномочен</w:t>
            </w:r>
            <w:r>
              <w:br/>
            </w:r>
            <w:r>
              <w:rPr>
                <w:rFonts w:ascii="Times New Roman"/>
                <w:b w:val="false"/>
                <w:i w:val="false"/>
                <w:color w:val="000000"/>
                <w:sz w:val="20"/>
              </w:rPr>
              <w:t>
ного органа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Определение ответствен</w:t>
            </w:r>
            <w:r>
              <w:br/>
            </w:r>
            <w:r>
              <w:rPr>
                <w:rFonts w:ascii="Times New Roman"/>
                <w:b w:val="false"/>
                <w:i w:val="false"/>
                <w:color w:val="000000"/>
                <w:sz w:val="20"/>
              </w:rPr>
              <w:t>
ного сотрудника,</w:t>
            </w:r>
            <w:r>
              <w:br/>
            </w:r>
            <w:r>
              <w:rPr>
                <w:rFonts w:ascii="Times New Roman"/>
                <w:b w:val="false"/>
                <w:i w:val="false"/>
                <w:color w:val="000000"/>
                <w:sz w:val="20"/>
              </w:rPr>
              <w:t>
наложение резолюции</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Рассмотре</w:t>
            </w:r>
            <w:r>
              <w:br/>
            </w:r>
            <w:r>
              <w:rPr>
                <w:rFonts w:ascii="Times New Roman"/>
                <w:b w:val="false"/>
                <w:i w:val="false"/>
                <w:color w:val="000000"/>
                <w:sz w:val="20"/>
              </w:rPr>
              <w:t>
ние</w:t>
            </w:r>
            <w:r>
              <w:br/>
            </w:r>
            <w:r>
              <w:rPr>
                <w:rFonts w:ascii="Times New Roman"/>
                <w:b w:val="false"/>
                <w:i w:val="false"/>
                <w:color w:val="000000"/>
                <w:sz w:val="20"/>
              </w:rPr>
              <w:t>
заявления. Подготовка мотивированного ответа об отказе</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Подписание мотивирован</w:t>
            </w:r>
            <w:r>
              <w:br/>
            </w:r>
            <w:r>
              <w:rPr>
                <w:rFonts w:ascii="Times New Roman"/>
                <w:b w:val="false"/>
                <w:i w:val="false"/>
                <w:color w:val="000000"/>
                <w:sz w:val="20"/>
              </w:rPr>
              <w:t>
ного ответа об отказе</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w:t>
            </w:r>
            <w:r>
              <w:br/>
            </w:r>
            <w:r>
              <w:rPr>
                <w:rFonts w:ascii="Times New Roman"/>
                <w:b w:val="false"/>
                <w:i w:val="false"/>
                <w:color w:val="000000"/>
                <w:sz w:val="20"/>
              </w:rPr>
              <w:t>
ного ответа об отказе в Центр или выдача потребителю</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ответа об отказе потребителю в Центре</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99314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31400" cy="6527800"/>
                    </a:xfrm>
                    <a:prstGeom prst="rect">
                      <a:avLst/>
                    </a:prstGeom>
                  </pic:spPr>
                </pic:pic>
              </a:graphicData>
            </a:graphic>
          </wp:inline>
        </w:drawing>
      </w:r>
    </w:p>
    <w:bookmarkStart w:name="z63" w:id="3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30"/>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5"/>
        <w:gridCol w:w="2450"/>
        <w:gridCol w:w="950"/>
        <w:gridCol w:w="2805"/>
      </w:tblGrid>
      <w:tr>
        <w:trPr>
          <w:trHeight w:val="30" w:hRule="atLeast"/>
        </w:trPr>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64" w:id="3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31"/>
    <w:p>
      <w:pPr>
        <w:spacing w:after="0"/>
        <w:ind w:left="0"/>
        <w:jc w:val="both"/>
      </w:pPr>
      <w:r>
        <w:rPr>
          <w:rFonts w:ascii="Times New Roman"/>
          <w:b w:val="false"/>
          <w:i w:val="false"/>
          <w:color w:val="000000"/>
          <w:sz w:val="28"/>
        </w:rPr>
        <w:t>Квитанция</w:t>
      </w:r>
    </w:p>
    <w:p>
      <w:pPr>
        <w:spacing w:after="0"/>
        <w:ind w:left="0"/>
        <w:jc w:val="both"/>
      </w:pPr>
      <w:r>
        <w:rPr>
          <w:rFonts w:ascii="Times New Roman"/>
          <w:b w:val="false"/>
          <w:i w:val="false"/>
          <w:color w:val="000000"/>
          <w:sz w:val="28"/>
        </w:rPr>
        <w:t>      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Получатель платежа 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5199"/>
        <w:gridCol w:w="4175"/>
        <w:gridCol w:w="247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Место для подписи и печати</w:t>
      </w:r>
      <w:r>
        <w:br/>
      </w:r>
      <w:r>
        <w:rPr>
          <w:rFonts w:ascii="Times New Roman"/>
          <w:b w:val="false"/>
          <w:i w:val="false"/>
          <w:color w:val="000000"/>
          <w:sz w:val="28"/>
        </w:rPr>
        <w:t>
      __________________________ 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Отправитель денег 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Получатель платежа 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5199"/>
        <w:gridCol w:w="4175"/>
        <w:gridCol w:w="247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Место для подписи и печати</w:t>
      </w:r>
      <w:r>
        <w:br/>
      </w:r>
      <w:r>
        <w:rPr>
          <w:rFonts w:ascii="Times New Roman"/>
          <w:b w:val="false"/>
          <w:i w:val="false"/>
          <w:color w:val="000000"/>
          <w:sz w:val="28"/>
        </w:rPr>
        <w:t>
      __________________________ 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bookmarkStart w:name="z65" w:id="3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Тимирязевского района</w:t>
      </w:r>
      <w:r>
        <w:br/>
      </w:r>
      <w:r>
        <w:rPr>
          <w:rFonts w:ascii="Times New Roman"/>
          <w:b w:val="false"/>
          <w:i w:val="false"/>
          <w:color w:val="000000"/>
          <w:sz w:val="28"/>
        </w:rPr>
        <w:t>
от 1 августа 2012 года № 189</w:t>
      </w:r>
    </w:p>
    <w:bookmarkEnd w:id="3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 возмездного (долгосрочного, краткосрочного) землепользования (аренды)» 1. Общие положения</w:t>
      </w:r>
    </w:p>
    <w:bookmarkStart w:name="z66" w:id="33"/>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«Тимирязевский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(далее-потребитель).</w:t>
      </w:r>
    </w:p>
    <w:bookmarkEnd w:id="33"/>
    <w:bookmarkStart w:name="z71" w:id="34"/>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4"/>
    <w:bookmarkStart w:name="z72" w:id="35"/>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151100, Северо-Казахстанская область, Тимирязевский район, село Тимирязево, улица Валиханова,1, телефон: (8-715-37) 2-19-75;</w:t>
      </w:r>
      <w:r>
        <w:br/>
      </w:r>
      <w:r>
        <w:rPr>
          <w:rFonts w:ascii="Times New Roman"/>
          <w:b w:val="false"/>
          <w:i w:val="false"/>
          <w:color w:val="000000"/>
          <w:sz w:val="28"/>
        </w:rPr>
        <w:t>
      Государственная услуга также оказывается в здании Центра по адресу: 151100, Северо-Казахстанская область, Тимирязевский район, село Тимирязево, улица Валиханова, 17 телефон: 8-(715-37) 2-03-02.</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ozotimir @ rambler.ru, ЦОНа- Con_timiryazevo @ mail.ru.</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возмездного (долгосрочного, краткосрочного) землепользования (аренды)-4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изготовления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Оплата за изготовления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(квитанции),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настоящего Регламента</w:t>
      </w:r>
      <w:r>
        <w:rPr>
          <w:rFonts w:ascii="Times New Roman"/>
          <w:b w:val="false"/>
          <w:i w:val="false"/>
          <w:color w:val="99cc00"/>
          <w:sz w:val="28"/>
        </w:rPr>
        <w:t>.</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ответ от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регистрирует результат оказания государственной услуги в журнале и выдает потребителю акт на право временного возмездного (долгосрочного, краткосрочного) землепользования (аренды)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регистрация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регистрация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p>
    <w:bookmarkEnd w:id="35"/>
    <w:bookmarkStart w:name="z78" w:id="36"/>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36"/>
    <w:bookmarkStart w:name="z79" w:id="37"/>
    <w:p>
      <w:pPr>
        <w:spacing w:after="0"/>
        <w:ind w:left="0"/>
        <w:jc w:val="both"/>
      </w:pPr>
      <w:r>
        <w:rPr>
          <w:rFonts w:ascii="Times New Roman"/>
          <w:b w:val="false"/>
          <w:i w:val="false"/>
          <w:color w:val="000000"/>
          <w:sz w:val="28"/>
        </w:rPr>
        <w:t>      14.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15.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установления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установления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изготовления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установления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изготовления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изготовления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16.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задействованы следующие структурно-функциональные единицы (далее-СФЕ):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7"/>
    <w:bookmarkStart w:name="z84" w:id="38"/>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38"/>
    <w:p>
      <w:pPr>
        <w:spacing w:after="0"/>
        <w:ind w:left="0"/>
        <w:jc w:val="both"/>
      </w:pPr>
      <w:r>
        <w:rPr>
          <w:rFonts w:ascii="Times New Roman"/>
          <w:b w:val="false"/>
          <w:i w:val="false"/>
          <w:color w:val="000000"/>
          <w:sz w:val="28"/>
        </w:rPr>
        <w:t>      20.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реализация оказания государственной услуги в установленные сроки в порядке, предусмотренном законодательством Республики Казахстан.</w:t>
      </w:r>
    </w:p>
    <w:bookmarkStart w:name="z85" w:id="3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9"/>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bookmarkStart w:name="z86" w:id="40"/>
    <w:p>
      <w:pPr>
        <w:spacing w:after="0"/>
        <w:ind w:left="0"/>
        <w:jc w:val="left"/>
      </w:pPr>
      <w:r>
        <w:rPr>
          <w:rFonts w:ascii="Times New Roman"/>
          <w:b/>
          <w:i w:val="false"/>
          <w:color w:val="000000"/>
        </w:rPr>
        <w:t xml:space="preserve"> 
Заявление о выдаче акта на право временного возмездного (долгосрочного, краткосрочного) землепользования (аренды)</w:t>
      </w:r>
    </w:p>
    <w:bookmarkEnd w:id="40"/>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w:t>
      </w:r>
      <w:r>
        <w:br/>
      </w:r>
      <w:r>
        <w:rPr>
          <w:rFonts w:ascii="Times New Roman"/>
          <w:b w:val="false"/>
          <w:i w:val="false"/>
          <w:color w:val="000000"/>
          <w:sz w:val="28"/>
        </w:rPr>
        <w:t>
       _____________________________________________________________________        (адрес (место нахождения) земельного участка)</w:t>
      </w:r>
      <w:r>
        <w:br/>
      </w:r>
      <w:r>
        <w:rPr>
          <w:rFonts w:ascii="Times New Roman"/>
          <w:b w:val="false"/>
          <w:i w:val="false"/>
          <w:color w:val="000000"/>
          <w:sz w:val="28"/>
        </w:rPr>
        <w:t>
      предоставленный</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Дата__________ Заявитель</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_____________________________________________________________________        или юридического лица либо</w:t>
      </w:r>
      <w:r>
        <w:br/>
      </w:r>
      <w:r>
        <w:rPr>
          <w:rFonts w:ascii="Times New Roman"/>
          <w:b w:val="false"/>
          <w:i w:val="false"/>
          <w:color w:val="000000"/>
          <w:sz w:val="28"/>
        </w:rPr>
        <w:t>
      _____________________________________________________________________        уполномоченного лица, подпись)</w:t>
      </w:r>
    </w:p>
    <w:bookmarkStart w:name="z87" w:id="4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1"/>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246"/>
        <w:gridCol w:w="1505"/>
        <w:gridCol w:w="1354"/>
        <w:gridCol w:w="1484"/>
        <w:gridCol w:w="1571"/>
        <w:gridCol w:w="328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 потока работ)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w:t>
            </w:r>
            <w:r>
              <w:br/>
            </w:r>
            <w:r>
              <w:rPr>
                <w:rFonts w:ascii="Times New Roman"/>
                <w:b w:val="false"/>
                <w:i w:val="false"/>
                <w:color w:val="000000"/>
                <w:sz w:val="20"/>
              </w:rPr>
              <w:t>
тра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накопительного отдела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накопительного</w:t>
            </w:r>
            <w:r>
              <w:br/>
            </w:r>
            <w:r>
              <w:rPr>
                <w:rFonts w:ascii="Times New Roman"/>
                <w:b w:val="false"/>
                <w:i w:val="false"/>
                <w:color w:val="000000"/>
                <w:sz w:val="20"/>
              </w:rPr>
              <w:t>
отдела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уполномочен</w:t>
            </w:r>
            <w:r>
              <w:br/>
            </w:r>
            <w:r>
              <w:rPr>
                <w:rFonts w:ascii="Times New Roman"/>
                <w:b w:val="false"/>
                <w:i w:val="false"/>
                <w:color w:val="000000"/>
                <w:sz w:val="20"/>
              </w:rPr>
              <w:t>
ного органа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w:t>
            </w:r>
            <w:r>
              <w:br/>
            </w:r>
            <w:r>
              <w:rPr>
                <w:rFonts w:ascii="Times New Roman"/>
                <w:b w:val="false"/>
                <w:i w:val="false"/>
                <w:color w:val="000000"/>
                <w:sz w:val="20"/>
              </w:rPr>
              <w:t>
ного органа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w:t>
            </w:r>
            <w:r>
              <w:br/>
            </w:r>
            <w:r>
              <w:rPr>
                <w:rFonts w:ascii="Times New Roman"/>
                <w:b w:val="false"/>
                <w:i w:val="false"/>
                <w:color w:val="000000"/>
                <w:sz w:val="20"/>
              </w:rPr>
              <w:t>
ного органа</w:t>
            </w:r>
          </w:p>
        </w:tc>
      </w:tr>
      <w:tr>
        <w:trPr>
          <w:trHeight w:val="58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дейст</w:t>
            </w:r>
            <w:r>
              <w:br/>
            </w:r>
            <w:r>
              <w:rPr>
                <w:rFonts w:ascii="Times New Roman"/>
                <w:b w:val="false"/>
                <w:i w:val="false"/>
                <w:color w:val="000000"/>
                <w:sz w:val="20"/>
              </w:rPr>
              <w:t>
вия</w:t>
            </w:r>
            <w:r>
              <w:br/>
            </w:r>
            <w:r>
              <w:rPr>
                <w:rFonts w:ascii="Times New Roman"/>
                <w:b w:val="false"/>
                <w:i w:val="false"/>
                <w:color w:val="000000"/>
                <w:sz w:val="20"/>
              </w:rPr>
              <w:t>
(про</w:t>
            </w:r>
            <w:r>
              <w:br/>
            </w:r>
            <w:r>
              <w:rPr>
                <w:rFonts w:ascii="Times New Roman"/>
                <w:b w:val="false"/>
                <w:i w:val="false"/>
                <w:color w:val="000000"/>
                <w:sz w:val="20"/>
              </w:rPr>
              <w:t>
цесса, процедуры, опера</w:t>
            </w:r>
            <w:r>
              <w:br/>
            </w:r>
            <w:r>
              <w:rPr>
                <w:rFonts w:ascii="Times New Roman"/>
                <w:b w:val="false"/>
                <w:i w:val="false"/>
                <w:color w:val="000000"/>
                <w:sz w:val="20"/>
              </w:rPr>
              <w:t>
ции) и их описа</w:t>
            </w:r>
            <w:r>
              <w:br/>
            </w:r>
            <w:r>
              <w:rPr>
                <w:rFonts w:ascii="Times New Roman"/>
                <w:b w:val="false"/>
                <w:i w:val="false"/>
                <w:color w:val="000000"/>
                <w:sz w:val="20"/>
              </w:rPr>
              <w:t>
ние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Приемдоку</w:t>
            </w:r>
            <w:r>
              <w:br/>
            </w:r>
            <w:r>
              <w:rPr>
                <w:rFonts w:ascii="Times New Roman"/>
                <w:b w:val="false"/>
                <w:i w:val="false"/>
                <w:color w:val="000000"/>
                <w:sz w:val="20"/>
              </w:rPr>
              <w:t>
мен</w:t>
            </w:r>
            <w:r>
              <w:br/>
            </w:r>
            <w:r>
              <w:rPr>
                <w:rFonts w:ascii="Times New Roman"/>
                <w:b w:val="false"/>
                <w:i w:val="false"/>
                <w:color w:val="000000"/>
                <w:sz w:val="20"/>
              </w:rPr>
              <w:t>
тов, регистра</w:t>
            </w:r>
            <w:r>
              <w:br/>
            </w:r>
            <w:r>
              <w:rPr>
                <w:rFonts w:ascii="Times New Roman"/>
                <w:b w:val="false"/>
                <w:i w:val="false"/>
                <w:color w:val="000000"/>
                <w:sz w:val="20"/>
              </w:rPr>
              <w:t>
ция</w:t>
            </w:r>
            <w:r>
              <w:br/>
            </w:r>
            <w:r>
              <w:rPr>
                <w:rFonts w:ascii="Times New Roman"/>
                <w:b w:val="false"/>
                <w:i w:val="false"/>
                <w:color w:val="000000"/>
                <w:sz w:val="20"/>
              </w:rPr>
              <w:t>
в журнале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сывается</w:t>
            </w:r>
            <w:r>
              <w:br/>
            </w:r>
            <w:r>
              <w:rPr>
                <w:rFonts w:ascii="Times New Roman"/>
                <w:b w:val="false"/>
                <w:i w:val="false"/>
                <w:color w:val="000000"/>
                <w:sz w:val="20"/>
              </w:rPr>
              <w:t>
в журна</w:t>
            </w:r>
            <w:r>
              <w:br/>
            </w:r>
            <w:r>
              <w:rPr>
                <w:rFonts w:ascii="Times New Roman"/>
                <w:b w:val="false"/>
                <w:i w:val="false"/>
                <w:color w:val="000000"/>
                <w:sz w:val="20"/>
              </w:rPr>
              <w:t>
ле и соби</w:t>
            </w:r>
            <w:r>
              <w:br/>
            </w:r>
            <w:r>
              <w:rPr>
                <w:rFonts w:ascii="Times New Roman"/>
                <w:b w:val="false"/>
                <w:i w:val="false"/>
                <w:color w:val="000000"/>
                <w:sz w:val="20"/>
              </w:rPr>
              <w:t>
раетдокументы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 направляетдокументы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Приемдокументов,регистрация в журна</w:t>
            </w:r>
            <w:r>
              <w:br/>
            </w:r>
            <w:r>
              <w:rPr>
                <w:rFonts w:ascii="Times New Roman"/>
                <w:b w:val="false"/>
                <w:i w:val="false"/>
                <w:color w:val="000000"/>
                <w:sz w:val="20"/>
              </w:rPr>
              <w:t>
ле входя</w:t>
            </w:r>
            <w:r>
              <w:br/>
            </w:r>
            <w:r>
              <w:rPr>
                <w:rFonts w:ascii="Times New Roman"/>
                <w:b w:val="false"/>
                <w:i w:val="false"/>
                <w:color w:val="000000"/>
                <w:sz w:val="20"/>
              </w:rPr>
              <w:t>
щей корреспонденции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w:t>
            </w:r>
            <w:r>
              <w:br/>
            </w:r>
            <w:r>
              <w:rPr>
                <w:rFonts w:ascii="Times New Roman"/>
                <w:b w:val="false"/>
                <w:i w:val="false"/>
                <w:color w:val="000000"/>
                <w:sz w:val="20"/>
              </w:rPr>
              <w:t>
цией,определе</w:t>
            </w:r>
            <w:r>
              <w:br/>
            </w:r>
            <w:r>
              <w:rPr>
                <w:rFonts w:ascii="Times New Roman"/>
                <w:b w:val="false"/>
                <w:i w:val="false"/>
                <w:color w:val="000000"/>
                <w:sz w:val="20"/>
              </w:rPr>
              <w:t>
ние ответственного сотруд</w:t>
            </w:r>
            <w:r>
              <w:br/>
            </w:r>
            <w:r>
              <w:rPr>
                <w:rFonts w:ascii="Times New Roman"/>
                <w:b w:val="false"/>
                <w:i w:val="false"/>
                <w:color w:val="000000"/>
                <w:sz w:val="20"/>
              </w:rPr>
              <w:t>
ника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w:t>
            </w:r>
            <w:r>
              <w:br/>
            </w:r>
            <w:r>
              <w:rPr>
                <w:rFonts w:ascii="Times New Roman"/>
                <w:b w:val="false"/>
                <w:i w:val="false"/>
                <w:color w:val="000000"/>
                <w:sz w:val="20"/>
              </w:rPr>
              <w:t>
ванное предприятие, подготовка мотивирован</w:t>
            </w:r>
            <w:r>
              <w:br/>
            </w:r>
            <w:r>
              <w:rPr>
                <w:rFonts w:ascii="Times New Roman"/>
                <w:b w:val="false"/>
                <w:i w:val="false"/>
                <w:color w:val="000000"/>
                <w:sz w:val="20"/>
              </w:rPr>
              <w:t>
ного ответа об отказе, либо письменного уведомления о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w:t>
            </w:r>
            <w:r>
              <w:br/>
            </w:r>
            <w:r>
              <w:rPr>
                <w:rFonts w:ascii="Times New Roman"/>
                <w:b w:val="false"/>
                <w:i w:val="false"/>
                <w:color w:val="000000"/>
                <w:sz w:val="20"/>
              </w:rPr>
              <w:t>
шения(дан</w:t>
            </w:r>
            <w:r>
              <w:br/>
            </w:r>
            <w:r>
              <w:rPr>
                <w:rFonts w:ascii="Times New Roman"/>
                <w:b w:val="false"/>
                <w:i w:val="false"/>
                <w:color w:val="000000"/>
                <w:sz w:val="20"/>
              </w:rPr>
              <w:t>
ные, доку</w:t>
            </w:r>
            <w:r>
              <w:br/>
            </w:r>
            <w:r>
              <w:rPr>
                <w:rFonts w:ascii="Times New Roman"/>
                <w:b w:val="false"/>
                <w:i w:val="false"/>
                <w:color w:val="000000"/>
                <w:sz w:val="20"/>
              </w:rPr>
              <w:t>
мент, организационно-распорядитель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документов в накопитель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документов в уполномочен</w:t>
            </w:r>
            <w:r>
              <w:br/>
            </w:r>
            <w:r>
              <w:rPr>
                <w:rFonts w:ascii="Times New Roman"/>
                <w:b w:val="false"/>
                <w:i w:val="false"/>
                <w:color w:val="000000"/>
                <w:sz w:val="20"/>
              </w:rPr>
              <w:t>
ный орган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w:t>
            </w:r>
            <w:r>
              <w:br/>
            </w:r>
            <w:r>
              <w:rPr>
                <w:rFonts w:ascii="Times New Roman"/>
                <w:b w:val="false"/>
                <w:i w:val="false"/>
                <w:color w:val="000000"/>
                <w:sz w:val="20"/>
              </w:rPr>
              <w:t>
для наложения резолюции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ниерезолю</w:t>
            </w:r>
            <w:r>
              <w:br/>
            </w:r>
            <w:r>
              <w:rPr>
                <w:rFonts w:ascii="Times New Roman"/>
                <w:b w:val="false"/>
                <w:i w:val="false"/>
                <w:color w:val="000000"/>
                <w:sz w:val="20"/>
              </w:rPr>
              <w:t>
ции,отправкаответственному исполнителю для исполнения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 специализиро</w:t>
            </w:r>
            <w:r>
              <w:br/>
            </w:r>
            <w:r>
              <w:rPr>
                <w:rFonts w:ascii="Times New Roman"/>
                <w:b w:val="false"/>
                <w:i w:val="false"/>
                <w:color w:val="000000"/>
                <w:sz w:val="20"/>
              </w:rPr>
              <w:t>
ванное предприятие, или мотивированный ответ об отказе, либо письменное уведомление о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p>
        </w:tc>
      </w:tr>
      <w:tr>
        <w:trPr>
          <w:trHeight w:val="21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w:t>
            </w:r>
            <w:r>
              <w:br/>
            </w:r>
            <w:r>
              <w:rPr>
                <w:rFonts w:ascii="Times New Roman"/>
                <w:b w:val="false"/>
                <w:i w:val="false"/>
                <w:color w:val="000000"/>
                <w:sz w:val="20"/>
              </w:rPr>
              <w:t>
нения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w:t>
            </w:r>
            <w:r>
              <w:br/>
            </w:r>
            <w:r>
              <w:rPr>
                <w:rFonts w:ascii="Times New Roman"/>
                <w:b w:val="false"/>
                <w:i w:val="false"/>
                <w:color w:val="000000"/>
                <w:sz w:val="20"/>
              </w:rPr>
              <w:t>
твия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207"/>
        <w:gridCol w:w="1484"/>
        <w:gridCol w:w="1420"/>
        <w:gridCol w:w="1505"/>
        <w:gridCol w:w="1570"/>
        <w:gridCol w:w="3276"/>
      </w:tblGrid>
      <w:tr>
        <w:trPr>
          <w:trHeight w:val="52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w:t>
            </w:r>
            <w:r>
              <w:br/>
            </w:r>
            <w:r>
              <w:rPr>
                <w:rFonts w:ascii="Times New Roman"/>
                <w:b w:val="false"/>
                <w:i w:val="false"/>
                <w:color w:val="000000"/>
                <w:sz w:val="20"/>
              </w:rPr>
              <w:t>
твия (хода, потока работ)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СФЕ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w:t>
            </w:r>
            <w:r>
              <w:br/>
            </w:r>
            <w:r>
              <w:rPr>
                <w:rFonts w:ascii="Times New Roman"/>
                <w:b w:val="false"/>
                <w:i w:val="false"/>
                <w:color w:val="000000"/>
                <w:sz w:val="20"/>
              </w:rPr>
              <w:t>
тия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специализирован</w:t>
            </w:r>
            <w:r>
              <w:br/>
            </w:r>
            <w:r>
              <w:rPr>
                <w:rFonts w:ascii="Times New Roman"/>
                <w:b w:val="false"/>
                <w:i w:val="false"/>
                <w:color w:val="000000"/>
                <w:sz w:val="20"/>
              </w:rPr>
              <w:t>
ного предп</w:t>
            </w:r>
            <w:r>
              <w:br/>
            </w:r>
            <w:r>
              <w:rPr>
                <w:rFonts w:ascii="Times New Roman"/>
                <w:b w:val="false"/>
                <w:i w:val="false"/>
                <w:color w:val="000000"/>
                <w:sz w:val="20"/>
              </w:rPr>
              <w:t>
риятия</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w:t>
            </w:r>
            <w:r>
              <w:br/>
            </w:r>
            <w:r>
              <w:rPr>
                <w:rFonts w:ascii="Times New Roman"/>
                <w:b w:val="false"/>
                <w:i w:val="false"/>
                <w:color w:val="000000"/>
                <w:sz w:val="20"/>
              </w:rPr>
              <w:t>
риятия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водс</w:t>
            </w:r>
            <w:r>
              <w:br/>
            </w:r>
            <w:r>
              <w:rPr>
                <w:rFonts w:ascii="Times New Roman"/>
                <w:b w:val="false"/>
                <w:i w:val="false"/>
                <w:color w:val="000000"/>
                <w:sz w:val="20"/>
              </w:rPr>
              <w:t>
венное подразделе</w:t>
            </w:r>
            <w:r>
              <w:br/>
            </w:r>
            <w:r>
              <w:rPr>
                <w:rFonts w:ascii="Times New Roman"/>
                <w:b w:val="false"/>
                <w:i w:val="false"/>
                <w:color w:val="000000"/>
                <w:sz w:val="20"/>
              </w:rPr>
              <w:t>
ние специализирован</w:t>
            </w:r>
            <w:r>
              <w:br/>
            </w:r>
            <w:r>
              <w:rPr>
                <w:rFonts w:ascii="Times New Roman"/>
                <w:b w:val="false"/>
                <w:i w:val="false"/>
                <w:color w:val="000000"/>
                <w:sz w:val="20"/>
              </w:rPr>
              <w:t>
ного предп</w:t>
            </w:r>
            <w:r>
              <w:br/>
            </w:r>
            <w:r>
              <w:rPr>
                <w:rFonts w:ascii="Times New Roman"/>
                <w:b w:val="false"/>
                <w:i w:val="false"/>
                <w:color w:val="000000"/>
                <w:sz w:val="20"/>
              </w:rPr>
              <w:t>
риятия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w:t>
            </w:r>
            <w:r>
              <w:br/>
            </w:r>
            <w:r>
              <w:rPr>
                <w:rFonts w:ascii="Times New Roman"/>
                <w:b w:val="false"/>
                <w:i w:val="false"/>
                <w:color w:val="000000"/>
                <w:sz w:val="20"/>
              </w:rPr>
              <w:t>
лизиро</w:t>
            </w:r>
            <w:r>
              <w:br/>
            </w:r>
            <w:r>
              <w:rPr>
                <w:rFonts w:ascii="Times New Roman"/>
                <w:b w:val="false"/>
                <w:i w:val="false"/>
                <w:color w:val="000000"/>
                <w:sz w:val="20"/>
              </w:rPr>
              <w:t>
ванного пред</w:t>
            </w:r>
            <w:r>
              <w:br/>
            </w:r>
            <w:r>
              <w:rPr>
                <w:rFonts w:ascii="Times New Roman"/>
                <w:b w:val="false"/>
                <w:i w:val="false"/>
                <w:color w:val="000000"/>
                <w:sz w:val="20"/>
              </w:rPr>
              <w:t>
приятия</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Руководствоспециализиро</w:t>
            </w:r>
            <w:r>
              <w:br/>
            </w:r>
            <w:r>
              <w:rPr>
                <w:rFonts w:ascii="Times New Roman"/>
                <w:b w:val="false"/>
                <w:i w:val="false"/>
                <w:color w:val="000000"/>
                <w:sz w:val="20"/>
              </w:rPr>
              <w:t>
ванного предприятия</w:t>
            </w:r>
          </w:p>
        </w:tc>
      </w:tr>
      <w:tr>
        <w:trPr>
          <w:trHeight w:val="58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 проце</w:t>
            </w:r>
            <w:r>
              <w:br/>
            </w:r>
            <w:r>
              <w:rPr>
                <w:rFonts w:ascii="Times New Roman"/>
                <w:b w:val="false"/>
                <w:i w:val="false"/>
                <w:color w:val="000000"/>
                <w:sz w:val="20"/>
              </w:rPr>
              <w:t>
дуры,опера</w:t>
            </w:r>
            <w:r>
              <w:br/>
            </w:r>
            <w:r>
              <w:rPr>
                <w:rFonts w:ascii="Times New Roman"/>
                <w:b w:val="false"/>
                <w:i w:val="false"/>
                <w:color w:val="000000"/>
                <w:sz w:val="20"/>
              </w:rPr>
              <w:t>
ции) и  ихопи</w:t>
            </w:r>
            <w:r>
              <w:br/>
            </w:r>
            <w:r>
              <w:rPr>
                <w:rFonts w:ascii="Times New Roman"/>
                <w:b w:val="false"/>
                <w:i w:val="false"/>
                <w:color w:val="000000"/>
                <w:sz w:val="20"/>
              </w:rPr>
              <w:t>
сание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запроса уполномо</w:t>
            </w:r>
            <w:r>
              <w:br/>
            </w:r>
            <w:r>
              <w:rPr>
                <w:rFonts w:ascii="Times New Roman"/>
                <w:b w:val="false"/>
                <w:i w:val="false"/>
                <w:color w:val="000000"/>
                <w:sz w:val="20"/>
              </w:rPr>
              <w:t>
чен</w:t>
            </w:r>
            <w:r>
              <w:br/>
            </w:r>
            <w:r>
              <w:rPr>
                <w:rFonts w:ascii="Times New Roman"/>
                <w:b w:val="false"/>
                <w:i w:val="false"/>
                <w:color w:val="000000"/>
                <w:sz w:val="20"/>
              </w:rPr>
              <w:t>
ного</w:t>
            </w:r>
            <w:r>
              <w:br/>
            </w:r>
            <w:r>
              <w:rPr>
                <w:rFonts w:ascii="Times New Roman"/>
                <w:b w:val="false"/>
                <w:i w:val="false"/>
                <w:color w:val="000000"/>
                <w:sz w:val="20"/>
              </w:rPr>
              <w:t>
орга</w:t>
            </w:r>
            <w:r>
              <w:br/>
            </w:r>
            <w:r>
              <w:rPr>
                <w:rFonts w:ascii="Times New Roman"/>
                <w:b w:val="false"/>
                <w:i w:val="false"/>
                <w:color w:val="000000"/>
                <w:sz w:val="20"/>
              </w:rPr>
              <w:t>
на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w:t>
            </w:r>
            <w:r>
              <w:br/>
            </w:r>
            <w:r>
              <w:rPr>
                <w:rFonts w:ascii="Times New Roman"/>
                <w:b w:val="false"/>
                <w:i w:val="false"/>
                <w:color w:val="000000"/>
                <w:sz w:val="20"/>
              </w:rPr>
              <w:t>
тами,наложение резолюции</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Передачадокументов произ</w:t>
            </w:r>
            <w:r>
              <w:br/>
            </w:r>
            <w:r>
              <w:rPr>
                <w:rFonts w:ascii="Times New Roman"/>
                <w:b w:val="false"/>
                <w:i w:val="false"/>
                <w:color w:val="000000"/>
                <w:sz w:val="20"/>
              </w:rPr>
              <w:t>
водст</w:t>
            </w:r>
            <w:r>
              <w:br/>
            </w:r>
            <w:r>
              <w:rPr>
                <w:rFonts w:ascii="Times New Roman"/>
                <w:b w:val="false"/>
                <w:i w:val="false"/>
                <w:color w:val="000000"/>
                <w:sz w:val="20"/>
              </w:rPr>
              <w:t>
вен</w:t>
            </w:r>
            <w:r>
              <w:br/>
            </w:r>
            <w:r>
              <w:rPr>
                <w:rFonts w:ascii="Times New Roman"/>
                <w:b w:val="false"/>
                <w:i w:val="false"/>
                <w:color w:val="000000"/>
                <w:sz w:val="20"/>
              </w:rPr>
              <w:t>
ному подразделе</w:t>
            </w:r>
            <w:r>
              <w:br/>
            </w:r>
            <w:r>
              <w:rPr>
                <w:rFonts w:ascii="Times New Roman"/>
                <w:b w:val="false"/>
                <w:i w:val="false"/>
                <w:color w:val="000000"/>
                <w:sz w:val="20"/>
              </w:rPr>
              <w:t>
нию</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дение экспертизы акта (дубликата акта)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w:t>
            </w:r>
            <w:r>
              <w:br/>
            </w:r>
            <w:r>
              <w:rPr>
                <w:rFonts w:ascii="Times New Roman"/>
                <w:b w:val="false"/>
                <w:i w:val="false"/>
                <w:color w:val="000000"/>
                <w:sz w:val="20"/>
              </w:rPr>
              <w:t>
шения(дан</w:t>
            </w:r>
            <w:r>
              <w:br/>
            </w:r>
            <w:r>
              <w:rPr>
                <w:rFonts w:ascii="Times New Roman"/>
                <w:b w:val="false"/>
                <w:i w:val="false"/>
                <w:color w:val="000000"/>
                <w:sz w:val="20"/>
              </w:rPr>
              <w:t>
ные, доку</w:t>
            </w:r>
            <w:r>
              <w:br/>
            </w:r>
            <w:r>
              <w:rPr>
                <w:rFonts w:ascii="Times New Roman"/>
                <w:b w:val="false"/>
                <w:i w:val="false"/>
                <w:color w:val="000000"/>
                <w:sz w:val="20"/>
              </w:rPr>
              <w:t>
мент,организационно-распорядитель</w:t>
            </w:r>
            <w:r>
              <w:br/>
            </w:r>
            <w:r>
              <w:rPr>
                <w:rFonts w:ascii="Times New Roman"/>
                <w:b w:val="false"/>
                <w:i w:val="false"/>
                <w:color w:val="000000"/>
                <w:sz w:val="20"/>
              </w:rPr>
              <w:t>
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w:t>
            </w:r>
            <w:r>
              <w:br/>
            </w:r>
            <w:r>
              <w:rPr>
                <w:rFonts w:ascii="Times New Roman"/>
                <w:b w:val="false"/>
                <w:i w:val="false"/>
                <w:color w:val="000000"/>
                <w:sz w:val="20"/>
              </w:rPr>
              <w:t>
докумен</w:t>
            </w:r>
            <w:r>
              <w:br/>
            </w:r>
            <w:r>
              <w:rPr>
                <w:rFonts w:ascii="Times New Roman"/>
                <w:b w:val="false"/>
                <w:i w:val="false"/>
                <w:color w:val="000000"/>
                <w:sz w:val="20"/>
              </w:rPr>
              <w:t>
тов руко</w:t>
            </w:r>
            <w:r>
              <w:br/>
            </w:r>
            <w:r>
              <w:rPr>
                <w:rFonts w:ascii="Times New Roman"/>
                <w:b w:val="false"/>
                <w:i w:val="false"/>
                <w:color w:val="000000"/>
                <w:sz w:val="20"/>
              </w:rPr>
              <w:t>
водс</w:t>
            </w:r>
            <w:r>
              <w:br/>
            </w:r>
            <w:r>
              <w:rPr>
                <w:rFonts w:ascii="Times New Roman"/>
                <w:b w:val="false"/>
                <w:i w:val="false"/>
                <w:color w:val="000000"/>
                <w:sz w:val="20"/>
              </w:rPr>
              <w:t>
тву</w:t>
            </w:r>
            <w:r>
              <w:br/>
            </w:r>
            <w:r>
              <w:rPr>
                <w:rFonts w:ascii="Times New Roman"/>
                <w:b w:val="false"/>
                <w:i w:val="false"/>
                <w:color w:val="000000"/>
                <w:sz w:val="20"/>
              </w:rPr>
              <w:t>
длянало</w:t>
            </w:r>
            <w:r>
              <w:br/>
            </w:r>
            <w:r>
              <w:rPr>
                <w:rFonts w:ascii="Times New Roman"/>
                <w:b w:val="false"/>
                <w:i w:val="false"/>
                <w:color w:val="000000"/>
                <w:sz w:val="20"/>
              </w:rPr>
              <w:t>
жениярезо</w:t>
            </w:r>
            <w:r>
              <w:br/>
            </w:r>
            <w:r>
              <w:rPr>
                <w:rFonts w:ascii="Times New Roman"/>
                <w:b w:val="false"/>
                <w:i w:val="false"/>
                <w:color w:val="000000"/>
                <w:sz w:val="20"/>
              </w:rPr>
              <w:t>
люции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w:t>
            </w:r>
            <w:r>
              <w:br/>
            </w:r>
            <w:r>
              <w:rPr>
                <w:rFonts w:ascii="Times New Roman"/>
                <w:b w:val="false"/>
                <w:i w:val="false"/>
                <w:color w:val="000000"/>
                <w:sz w:val="20"/>
              </w:rPr>
              <w:t>
ментов группе приема и выдачи</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w:t>
            </w:r>
            <w:r>
              <w:br/>
            </w:r>
            <w:r>
              <w:rPr>
                <w:rFonts w:ascii="Times New Roman"/>
                <w:b w:val="false"/>
                <w:i w:val="false"/>
                <w:color w:val="000000"/>
                <w:sz w:val="20"/>
              </w:rPr>
              <w:t>
ментов произ</w:t>
            </w:r>
            <w:r>
              <w:br/>
            </w:r>
            <w:r>
              <w:rPr>
                <w:rFonts w:ascii="Times New Roman"/>
                <w:b w:val="false"/>
                <w:i w:val="false"/>
                <w:color w:val="000000"/>
                <w:sz w:val="20"/>
              </w:rPr>
              <w:t>
водст</w:t>
            </w:r>
            <w:r>
              <w:br/>
            </w:r>
            <w:r>
              <w:rPr>
                <w:rFonts w:ascii="Times New Roman"/>
                <w:b w:val="false"/>
                <w:i w:val="false"/>
                <w:color w:val="000000"/>
                <w:sz w:val="20"/>
              </w:rPr>
              <w:t>
вен</w:t>
            </w:r>
            <w:r>
              <w:br/>
            </w:r>
            <w:r>
              <w:rPr>
                <w:rFonts w:ascii="Times New Roman"/>
                <w:b w:val="false"/>
                <w:i w:val="false"/>
                <w:color w:val="000000"/>
                <w:sz w:val="20"/>
              </w:rPr>
              <w:t>
ному подразделе</w:t>
            </w:r>
            <w:r>
              <w:br/>
            </w:r>
            <w:r>
              <w:rPr>
                <w:rFonts w:ascii="Times New Roman"/>
                <w:b w:val="false"/>
                <w:i w:val="false"/>
                <w:color w:val="000000"/>
                <w:sz w:val="20"/>
              </w:rPr>
              <w:t>
нию</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w:t>
            </w:r>
            <w:r>
              <w:br/>
            </w:r>
            <w:r>
              <w:rPr>
                <w:rFonts w:ascii="Times New Roman"/>
                <w:b w:val="false"/>
                <w:i w:val="false"/>
                <w:color w:val="000000"/>
                <w:sz w:val="20"/>
              </w:rPr>
              <w:t>
ката акта) руководству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w:t>
            </w:r>
            <w:r>
              <w:br/>
            </w:r>
            <w:r>
              <w:rPr>
                <w:rFonts w:ascii="Times New Roman"/>
                <w:b w:val="false"/>
                <w:i w:val="false"/>
                <w:color w:val="000000"/>
                <w:sz w:val="20"/>
              </w:rPr>
              <w:t>
нения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акта-6 рабо</w:t>
            </w:r>
            <w:r>
              <w:br/>
            </w:r>
            <w:r>
              <w:rPr>
                <w:rFonts w:ascii="Times New Roman"/>
                <w:b w:val="false"/>
                <w:i w:val="false"/>
                <w:color w:val="000000"/>
                <w:sz w:val="20"/>
              </w:rPr>
              <w:t>
чих дней, Срок изготовления дубликата акта -4 рабо</w:t>
            </w:r>
            <w:r>
              <w:br/>
            </w:r>
            <w:r>
              <w:rPr>
                <w:rFonts w:ascii="Times New Roman"/>
                <w:b w:val="false"/>
                <w:i w:val="false"/>
                <w:color w:val="000000"/>
                <w:sz w:val="20"/>
              </w:rPr>
              <w:t>
чих дня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 рабо</w:t>
            </w:r>
            <w:r>
              <w:br/>
            </w:r>
            <w:r>
              <w:rPr>
                <w:rFonts w:ascii="Times New Roman"/>
                <w:b w:val="false"/>
                <w:i w:val="false"/>
                <w:color w:val="000000"/>
                <w:sz w:val="20"/>
              </w:rPr>
              <w:t>
чих дней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 минут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744"/>
        <w:gridCol w:w="1765"/>
        <w:gridCol w:w="2019"/>
        <w:gridCol w:w="2336"/>
        <w:gridCol w:w="2464"/>
      </w:tblGrid>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w:t>
            </w:r>
            <w:r>
              <w:br/>
            </w:r>
            <w:r>
              <w:rPr>
                <w:rFonts w:ascii="Times New Roman"/>
                <w:b w:val="false"/>
                <w:i w:val="false"/>
                <w:color w:val="000000"/>
                <w:sz w:val="20"/>
              </w:rPr>
              <w:t>
твия (хода,</w:t>
            </w:r>
            <w:r>
              <w:br/>
            </w:r>
            <w:r>
              <w:rPr>
                <w:rFonts w:ascii="Times New Roman"/>
                <w:b w:val="false"/>
                <w:i w:val="false"/>
                <w:color w:val="000000"/>
                <w:sz w:val="20"/>
              </w:rPr>
              <w:t>
потока работ)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СФЕ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w:t>
            </w:r>
            <w:r>
              <w:br/>
            </w:r>
            <w:r>
              <w:rPr>
                <w:rFonts w:ascii="Times New Roman"/>
                <w:b w:val="false"/>
                <w:i w:val="false"/>
                <w:color w:val="000000"/>
                <w:sz w:val="20"/>
              </w:rPr>
              <w:t>
лизиро</w:t>
            </w:r>
            <w:r>
              <w:br/>
            </w:r>
            <w:r>
              <w:rPr>
                <w:rFonts w:ascii="Times New Roman"/>
                <w:b w:val="false"/>
                <w:i w:val="false"/>
                <w:color w:val="000000"/>
                <w:sz w:val="20"/>
              </w:rPr>
              <w:t>
ванного пред</w:t>
            </w:r>
            <w:r>
              <w:br/>
            </w:r>
            <w:r>
              <w:rPr>
                <w:rFonts w:ascii="Times New Roman"/>
                <w:b w:val="false"/>
                <w:i w:val="false"/>
                <w:color w:val="000000"/>
                <w:sz w:val="20"/>
              </w:rPr>
              <w:t>
приятия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никуполномоченного органа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w:t>
            </w:r>
            <w:r>
              <w:br/>
            </w:r>
            <w:r>
              <w:rPr>
                <w:rFonts w:ascii="Times New Roman"/>
                <w:b w:val="false"/>
                <w:i w:val="false"/>
                <w:color w:val="000000"/>
                <w:sz w:val="20"/>
              </w:rPr>
              <w:t>
ченного органа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дейс</w:t>
            </w:r>
            <w:r>
              <w:br/>
            </w:r>
            <w:r>
              <w:rPr>
                <w:rFonts w:ascii="Times New Roman"/>
                <w:b w:val="false"/>
                <w:i w:val="false"/>
                <w:color w:val="000000"/>
                <w:sz w:val="20"/>
              </w:rPr>
              <w:t>
твия(процес</w:t>
            </w:r>
            <w:r>
              <w:br/>
            </w:r>
            <w:r>
              <w:rPr>
                <w:rFonts w:ascii="Times New Roman"/>
                <w:b w:val="false"/>
                <w:i w:val="false"/>
                <w:color w:val="000000"/>
                <w:sz w:val="20"/>
              </w:rPr>
              <w:t>
са, проце</w:t>
            </w:r>
            <w:r>
              <w:br/>
            </w:r>
            <w:r>
              <w:rPr>
                <w:rFonts w:ascii="Times New Roman"/>
                <w:b w:val="false"/>
                <w:i w:val="false"/>
                <w:color w:val="000000"/>
                <w:sz w:val="20"/>
              </w:rPr>
              <w:t>
дуры,</w:t>
            </w:r>
            <w:r>
              <w:br/>
            </w:r>
            <w:r>
              <w:rPr>
                <w:rFonts w:ascii="Times New Roman"/>
                <w:b w:val="false"/>
                <w:i w:val="false"/>
                <w:color w:val="000000"/>
                <w:sz w:val="20"/>
              </w:rPr>
              <w:t>
опера</w:t>
            </w:r>
            <w:r>
              <w:br/>
            </w:r>
            <w:r>
              <w:rPr>
                <w:rFonts w:ascii="Times New Roman"/>
                <w:b w:val="false"/>
                <w:i w:val="false"/>
                <w:color w:val="000000"/>
                <w:sz w:val="20"/>
              </w:rPr>
              <w:t>
ции) и их описа</w:t>
            </w:r>
            <w:r>
              <w:br/>
            </w:r>
            <w:r>
              <w:rPr>
                <w:rFonts w:ascii="Times New Roman"/>
                <w:b w:val="false"/>
                <w:i w:val="false"/>
                <w:color w:val="000000"/>
                <w:sz w:val="20"/>
              </w:rPr>
              <w:t>
ние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 акта (дубли</w:t>
            </w:r>
            <w:r>
              <w:br/>
            </w:r>
            <w:r>
              <w:rPr>
                <w:rFonts w:ascii="Times New Roman"/>
                <w:b w:val="false"/>
                <w:i w:val="false"/>
                <w:color w:val="000000"/>
                <w:sz w:val="20"/>
              </w:rPr>
              <w:t>
ката акта) в уполномоченный орган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w:t>
            </w:r>
            <w:r>
              <w:br/>
            </w:r>
            <w:r>
              <w:rPr>
                <w:rFonts w:ascii="Times New Roman"/>
                <w:b w:val="false"/>
                <w:i w:val="false"/>
                <w:color w:val="000000"/>
                <w:sz w:val="20"/>
              </w:rPr>
              <w:t>
ленного акта (дубликата акта)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 (дублика</w:t>
            </w:r>
            <w:r>
              <w:br/>
            </w:r>
            <w:r>
              <w:rPr>
                <w:rFonts w:ascii="Times New Roman"/>
                <w:b w:val="false"/>
                <w:i w:val="false"/>
                <w:color w:val="000000"/>
                <w:sz w:val="20"/>
              </w:rPr>
              <w:t>
та акта), мотивиро</w:t>
            </w:r>
            <w:r>
              <w:br/>
            </w:r>
            <w:r>
              <w:rPr>
                <w:rFonts w:ascii="Times New Roman"/>
                <w:b w:val="false"/>
                <w:i w:val="false"/>
                <w:color w:val="000000"/>
                <w:sz w:val="20"/>
              </w:rPr>
              <w:t>
ванного ответа об отказе, либо письмен</w:t>
            </w:r>
            <w:r>
              <w:br/>
            </w:r>
            <w:r>
              <w:rPr>
                <w:rFonts w:ascii="Times New Roman"/>
                <w:b w:val="false"/>
                <w:i w:val="false"/>
                <w:color w:val="000000"/>
                <w:sz w:val="20"/>
              </w:rPr>
              <w:t>
ного уведомле</w:t>
            </w:r>
            <w:r>
              <w:br/>
            </w:r>
            <w:r>
              <w:rPr>
                <w:rFonts w:ascii="Times New Roman"/>
                <w:b w:val="false"/>
                <w:i w:val="false"/>
                <w:color w:val="000000"/>
                <w:sz w:val="20"/>
              </w:rPr>
              <w:t>
ния о приостановлении оказания государственной услуги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w:t>
            </w:r>
            <w:r>
              <w:br/>
            </w:r>
            <w:r>
              <w:rPr>
                <w:rFonts w:ascii="Times New Roman"/>
                <w:b w:val="false"/>
                <w:i w:val="false"/>
                <w:color w:val="000000"/>
                <w:sz w:val="20"/>
              </w:rPr>
              <w:t>
ция акта (дубликата акта) в книге выдачи актов, выдача акта (дубликата акта) потреби</w:t>
            </w:r>
            <w:r>
              <w:br/>
            </w:r>
            <w:r>
              <w:rPr>
                <w:rFonts w:ascii="Times New Roman"/>
                <w:b w:val="false"/>
                <w:i w:val="false"/>
                <w:color w:val="000000"/>
                <w:sz w:val="20"/>
              </w:rPr>
              <w:t>
телю или</w:t>
            </w:r>
            <w:r>
              <w:br/>
            </w:r>
            <w:r>
              <w:rPr>
                <w:rFonts w:ascii="Times New Roman"/>
                <w:b w:val="false"/>
                <w:i w:val="false"/>
                <w:color w:val="000000"/>
                <w:sz w:val="20"/>
              </w:rPr>
              <w:t>
передача в Центр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w:t>
            </w:r>
            <w:r>
              <w:br/>
            </w:r>
            <w:r>
              <w:rPr>
                <w:rFonts w:ascii="Times New Roman"/>
                <w:b w:val="false"/>
                <w:i w:val="false"/>
                <w:color w:val="000000"/>
                <w:sz w:val="20"/>
              </w:rPr>
              <w:t>
лении оказания государст</w:t>
            </w:r>
            <w:r>
              <w:br/>
            </w:r>
            <w:r>
              <w:rPr>
                <w:rFonts w:ascii="Times New Roman"/>
                <w:b w:val="false"/>
                <w:i w:val="false"/>
                <w:color w:val="000000"/>
                <w:sz w:val="20"/>
              </w:rPr>
              <w:t>
венной услуги либо мотивированного ответа об отказе потребителю</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w:t>
            </w:r>
            <w:r>
              <w:br/>
            </w:r>
            <w:r>
              <w:rPr>
                <w:rFonts w:ascii="Times New Roman"/>
                <w:b w:val="false"/>
                <w:i w:val="false"/>
                <w:color w:val="000000"/>
                <w:sz w:val="20"/>
              </w:rPr>
              <w:t>
шения(дан</w:t>
            </w:r>
            <w:r>
              <w:br/>
            </w:r>
            <w:r>
              <w:rPr>
                <w:rFonts w:ascii="Times New Roman"/>
                <w:b w:val="false"/>
                <w:i w:val="false"/>
                <w:color w:val="000000"/>
                <w:sz w:val="20"/>
              </w:rPr>
              <w:t>
ные, доку</w:t>
            </w:r>
            <w:r>
              <w:br/>
            </w:r>
            <w:r>
              <w:rPr>
                <w:rFonts w:ascii="Times New Roman"/>
                <w:b w:val="false"/>
                <w:i w:val="false"/>
                <w:color w:val="000000"/>
                <w:sz w:val="20"/>
              </w:rPr>
              <w:t>
мент,организационно-распорядитель</w:t>
            </w:r>
            <w:r>
              <w:br/>
            </w:r>
            <w:r>
              <w:rPr>
                <w:rFonts w:ascii="Times New Roman"/>
                <w:b w:val="false"/>
                <w:i w:val="false"/>
                <w:color w:val="000000"/>
                <w:sz w:val="20"/>
              </w:rPr>
              <w:t>
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 (дубли</w:t>
            </w:r>
            <w:r>
              <w:br/>
            </w:r>
            <w:r>
              <w:rPr>
                <w:rFonts w:ascii="Times New Roman"/>
                <w:b w:val="false"/>
                <w:i w:val="false"/>
                <w:color w:val="000000"/>
                <w:sz w:val="20"/>
              </w:rPr>
              <w:t>
ката акта) в уполномоченный орган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(дубликата акта) руководству уполномоченного органа на подписа</w:t>
            </w:r>
            <w:r>
              <w:br/>
            </w:r>
            <w:r>
              <w:rPr>
                <w:rFonts w:ascii="Times New Roman"/>
                <w:b w:val="false"/>
                <w:i w:val="false"/>
                <w:color w:val="000000"/>
                <w:sz w:val="20"/>
              </w:rPr>
              <w:t>
ние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w:t>
            </w:r>
            <w:r>
              <w:br/>
            </w:r>
            <w:r>
              <w:rPr>
                <w:rFonts w:ascii="Times New Roman"/>
                <w:b w:val="false"/>
                <w:i w:val="false"/>
                <w:color w:val="000000"/>
                <w:sz w:val="20"/>
              </w:rPr>
              <w:t>
та акта), мотивиро</w:t>
            </w:r>
            <w:r>
              <w:br/>
            </w:r>
            <w:r>
              <w:rPr>
                <w:rFonts w:ascii="Times New Roman"/>
                <w:b w:val="false"/>
                <w:i w:val="false"/>
                <w:color w:val="000000"/>
                <w:sz w:val="20"/>
              </w:rPr>
              <w:t>
ванного ответа об отказе, либо письмен</w:t>
            </w:r>
            <w:r>
              <w:br/>
            </w:r>
            <w:r>
              <w:rPr>
                <w:rFonts w:ascii="Times New Roman"/>
                <w:b w:val="false"/>
                <w:i w:val="false"/>
                <w:color w:val="000000"/>
                <w:sz w:val="20"/>
              </w:rPr>
              <w:t>
ного уведомле</w:t>
            </w:r>
            <w:r>
              <w:br/>
            </w:r>
            <w:r>
              <w:rPr>
                <w:rFonts w:ascii="Times New Roman"/>
                <w:b w:val="false"/>
                <w:i w:val="false"/>
                <w:color w:val="000000"/>
                <w:sz w:val="20"/>
              </w:rPr>
              <w:t>
ния о приостановлении оказания государственной услуги ответст</w:t>
            </w:r>
            <w:r>
              <w:br/>
            </w:r>
            <w:r>
              <w:rPr>
                <w:rFonts w:ascii="Times New Roman"/>
                <w:b w:val="false"/>
                <w:i w:val="false"/>
                <w:color w:val="000000"/>
                <w:sz w:val="20"/>
              </w:rPr>
              <w:t>
венному исполнителю</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w:t>
            </w:r>
            <w:r>
              <w:br/>
            </w:r>
            <w:r>
              <w:rPr>
                <w:rFonts w:ascii="Times New Roman"/>
                <w:b w:val="false"/>
                <w:i w:val="false"/>
                <w:color w:val="000000"/>
                <w:sz w:val="20"/>
              </w:rPr>
              <w:t>
ванного ответа об отказе, либо письмен</w:t>
            </w:r>
            <w:r>
              <w:br/>
            </w:r>
            <w:r>
              <w:rPr>
                <w:rFonts w:ascii="Times New Roman"/>
                <w:b w:val="false"/>
                <w:i w:val="false"/>
                <w:color w:val="000000"/>
                <w:sz w:val="20"/>
              </w:rPr>
              <w:t>
ного уведомле</w:t>
            </w:r>
            <w:r>
              <w:br/>
            </w:r>
            <w:r>
              <w:rPr>
                <w:rFonts w:ascii="Times New Roman"/>
                <w:b w:val="false"/>
                <w:i w:val="false"/>
                <w:color w:val="000000"/>
                <w:sz w:val="20"/>
              </w:rPr>
              <w:t>
ния о приостановлении оказания государ</w:t>
            </w:r>
            <w:r>
              <w:br/>
            </w:r>
            <w:r>
              <w:rPr>
                <w:rFonts w:ascii="Times New Roman"/>
                <w:b w:val="false"/>
                <w:i w:val="false"/>
                <w:color w:val="000000"/>
                <w:sz w:val="20"/>
              </w:rPr>
              <w:t>
ственной услуги потреби</w:t>
            </w:r>
            <w:r>
              <w:br/>
            </w:r>
            <w:r>
              <w:rPr>
                <w:rFonts w:ascii="Times New Roman"/>
                <w:b w:val="false"/>
                <w:i w:val="false"/>
                <w:color w:val="000000"/>
                <w:sz w:val="20"/>
              </w:rPr>
              <w:t>
телю или передача</w:t>
            </w:r>
            <w:r>
              <w:br/>
            </w:r>
            <w:r>
              <w:rPr>
                <w:rFonts w:ascii="Times New Roman"/>
                <w:b w:val="false"/>
                <w:i w:val="false"/>
                <w:color w:val="000000"/>
                <w:sz w:val="20"/>
              </w:rPr>
              <w:t>
акта в Центр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w:t>
            </w:r>
            <w:r>
              <w:br/>
            </w:r>
            <w:r>
              <w:rPr>
                <w:rFonts w:ascii="Times New Roman"/>
                <w:b w:val="false"/>
                <w:i w:val="false"/>
                <w:color w:val="000000"/>
                <w:sz w:val="20"/>
              </w:rPr>
              <w:t>
лении оказания государст</w:t>
            </w:r>
            <w:r>
              <w:br/>
            </w:r>
            <w:r>
              <w:rPr>
                <w:rFonts w:ascii="Times New Roman"/>
                <w:b w:val="false"/>
                <w:i w:val="false"/>
                <w:color w:val="000000"/>
                <w:sz w:val="20"/>
              </w:rPr>
              <w:t>
венной услуги, либо мотивированного ответа об отказе потребителю</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w:t>
            </w:r>
            <w:r>
              <w:br/>
            </w:r>
            <w:r>
              <w:rPr>
                <w:rFonts w:ascii="Times New Roman"/>
                <w:b w:val="false"/>
                <w:i w:val="false"/>
                <w:color w:val="000000"/>
                <w:sz w:val="20"/>
              </w:rPr>
              <w:t>
нения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w:t>
            </w:r>
            <w:r>
              <w:br/>
            </w:r>
            <w:r>
              <w:rPr>
                <w:rFonts w:ascii="Times New Roman"/>
                <w:b w:val="false"/>
                <w:i w:val="false"/>
                <w:color w:val="000000"/>
                <w:sz w:val="20"/>
              </w:rPr>
              <w:t>
чего дня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w:t>
            </w:r>
            <w:r>
              <w:br/>
            </w:r>
            <w:r>
              <w:rPr>
                <w:rFonts w:ascii="Times New Roman"/>
                <w:b w:val="false"/>
                <w:i w:val="false"/>
                <w:color w:val="000000"/>
                <w:sz w:val="20"/>
              </w:rPr>
              <w:t>
твия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2"/>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2393"/>
        <w:gridCol w:w="2415"/>
        <w:gridCol w:w="2011"/>
        <w:gridCol w:w="2799"/>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3СФЕ ответствен</w:t>
            </w:r>
            <w:r>
              <w:br/>
            </w:r>
            <w:r>
              <w:rPr>
                <w:rFonts w:ascii="Times New Roman"/>
                <w:b w:val="false"/>
                <w:i w:val="false"/>
                <w:color w:val="000000"/>
                <w:sz w:val="20"/>
              </w:rPr>
              <w:t>
ный сотрудник уполномоченного органа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4СФЕ Руководство уполномо</w:t>
            </w:r>
            <w:r>
              <w:br/>
            </w:r>
            <w:r>
              <w:rPr>
                <w:rFonts w:ascii="Times New Roman"/>
                <w:b w:val="false"/>
                <w:i w:val="false"/>
                <w:color w:val="000000"/>
                <w:sz w:val="20"/>
              </w:rPr>
              <w:t>
ченного органа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Специализиро</w:t>
            </w:r>
            <w:r>
              <w:br/>
            </w:r>
            <w:r>
              <w:rPr>
                <w:rFonts w:ascii="Times New Roman"/>
                <w:b w:val="false"/>
                <w:i w:val="false"/>
                <w:color w:val="000000"/>
                <w:sz w:val="20"/>
              </w:rPr>
              <w:t>
ванное предприятие</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w:t>
            </w:r>
            <w:r>
              <w:br/>
            </w:r>
            <w:r>
              <w:rPr>
                <w:rFonts w:ascii="Times New Roman"/>
                <w:b w:val="false"/>
                <w:i w:val="false"/>
                <w:color w:val="000000"/>
                <w:sz w:val="20"/>
              </w:rPr>
              <w:t>
тов, выдача расписки, регистра</w:t>
            </w:r>
            <w:r>
              <w:br/>
            </w:r>
            <w:r>
              <w:rPr>
                <w:rFonts w:ascii="Times New Roman"/>
                <w:b w:val="false"/>
                <w:i w:val="false"/>
                <w:color w:val="000000"/>
                <w:sz w:val="20"/>
              </w:rPr>
              <w:t>
ция заявления, направле</w:t>
            </w:r>
            <w:r>
              <w:br/>
            </w:r>
            <w:r>
              <w:rPr>
                <w:rFonts w:ascii="Times New Roman"/>
                <w:b w:val="false"/>
                <w:i w:val="false"/>
                <w:color w:val="000000"/>
                <w:sz w:val="20"/>
              </w:rPr>
              <w:t>
ние</w:t>
            </w:r>
            <w:r>
              <w:br/>
            </w:r>
            <w:r>
              <w:rPr>
                <w:rFonts w:ascii="Times New Roman"/>
                <w:b w:val="false"/>
                <w:i w:val="false"/>
                <w:color w:val="000000"/>
                <w:sz w:val="20"/>
              </w:rPr>
              <w:t>
документов в накопительный отдел Центра для передачи в уполномо</w:t>
            </w:r>
            <w:r>
              <w:br/>
            </w:r>
            <w:r>
              <w:rPr>
                <w:rFonts w:ascii="Times New Roman"/>
                <w:b w:val="false"/>
                <w:i w:val="false"/>
                <w:color w:val="000000"/>
                <w:sz w:val="20"/>
              </w:rPr>
              <w:t>
ченный орган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w:t>
            </w:r>
            <w:r>
              <w:br/>
            </w:r>
            <w:r>
              <w:rPr>
                <w:rFonts w:ascii="Times New Roman"/>
                <w:b w:val="false"/>
                <w:i w:val="false"/>
                <w:color w:val="000000"/>
                <w:sz w:val="20"/>
              </w:rPr>
              <w:t>
ция,</w:t>
            </w:r>
            <w:r>
              <w:br/>
            </w:r>
            <w:r>
              <w:rPr>
                <w:rFonts w:ascii="Times New Roman"/>
                <w:b w:val="false"/>
                <w:i w:val="false"/>
                <w:color w:val="000000"/>
                <w:sz w:val="20"/>
              </w:rPr>
              <w:t>
направление заявленияруководству уполномоченного органа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Определе</w:t>
            </w:r>
            <w:r>
              <w:br/>
            </w:r>
            <w:r>
              <w:rPr>
                <w:rFonts w:ascii="Times New Roman"/>
                <w:b w:val="false"/>
                <w:i w:val="false"/>
                <w:color w:val="000000"/>
                <w:sz w:val="20"/>
              </w:rPr>
              <w:t>
ние ответст</w:t>
            </w:r>
            <w:r>
              <w:br/>
            </w:r>
            <w:r>
              <w:rPr>
                <w:rFonts w:ascii="Times New Roman"/>
                <w:b w:val="false"/>
                <w:i w:val="false"/>
                <w:color w:val="000000"/>
                <w:sz w:val="20"/>
              </w:rPr>
              <w:t>
венного сотрудни</w:t>
            </w:r>
            <w:r>
              <w:br/>
            </w:r>
            <w:r>
              <w:rPr>
                <w:rFonts w:ascii="Times New Roman"/>
                <w:b w:val="false"/>
                <w:i w:val="false"/>
                <w:color w:val="000000"/>
                <w:sz w:val="20"/>
              </w:rPr>
              <w:t xml:space="preserve">
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Рассмотре</w:t>
            </w:r>
            <w:r>
              <w:br/>
            </w:r>
            <w:r>
              <w:rPr>
                <w:rFonts w:ascii="Times New Roman"/>
                <w:b w:val="false"/>
                <w:i w:val="false"/>
                <w:color w:val="000000"/>
                <w:sz w:val="20"/>
              </w:rPr>
              <w:t>
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w:t>
            </w:r>
            <w:r>
              <w:br/>
            </w:r>
            <w:r>
              <w:rPr>
                <w:rFonts w:ascii="Times New Roman"/>
                <w:b w:val="false"/>
                <w:i w:val="false"/>
                <w:color w:val="000000"/>
                <w:sz w:val="20"/>
              </w:rPr>
              <w:t>
ного органа, изготовления акта (дубликата акта) направление акта (дубликата акта) в уполномочен</w:t>
            </w:r>
            <w:r>
              <w:br/>
            </w:r>
            <w:r>
              <w:rPr>
                <w:rFonts w:ascii="Times New Roman"/>
                <w:b w:val="false"/>
                <w:i w:val="false"/>
                <w:color w:val="000000"/>
                <w:sz w:val="20"/>
              </w:rPr>
              <w:t>
ный орган</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w:t>
            </w:r>
            <w:r>
              <w:br/>
            </w:r>
            <w:r>
              <w:rPr>
                <w:rFonts w:ascii="Times New Roman"/>
                <w:b w:val="false"/>
                <w:i w:val="false"/>
                <w:color w:val="000000"/>
                <w:sz w:val="20"/>
              </w:rPr>
              <w:t>
ного акта (дубликата акта)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Подписа</w:t>
            </w:r>
            <w:r>
              <w:br/>
            </w:r>
            <w:r>
              <w:rPr>
                <w:rFonts w:ascii="Times New Roman"/>
                <w:b w:val="false"/>
                <w:i w:val="false"/>
                <w:color w:val="000000"/>
                <w:sz w:val="20"/>
              </w:rPr>
              <w:t>
ние акта (дублика</w:t>
            </w:r>
            <w:r>
              <w:br/>
            </w:r>
            <w:r>
              <w:rPr>
                <w:rFonts w:ascii="Times New Roman"/>
                <w:b w:val="false"/>
                <w:i w:val="false"/>
                <w:color w:val="000000"/>
                <w:sz w:val="20"/>
              </w:rPr>
              <w:t>
та акта)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w:t>
            </w:r>
            <w:r>
              <w:br/>
            </w:r>
            <w:r>
              <w:rPr>
                <w:rFonts w:ascii="Times New Roman"/>
                <w:b w:val="false"/>
                <w:i w:val="false"/>
                <w:color w:val="000000"/>
                <w:sz w:val="20"/>
              </w:rPr>
              <w:t>
телю</w:t>
            </w:r>
            <w:r>
              <w:br/>
            </w:r>
            <w:r>
              <w:rPr>
                <w:rFonts w:ascii="Times New Roman"/>
                <w:b w:val="false"/>
                <w:i w:val="false"/>
                <w:color w:val="000000"/>
                <w:sz w:val="20"/>
              </w:rPr>
              <w:t>
в Центре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3"/>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3028"/>
        <w:gridCol w:w="2526"/>
        <w:gridCol w:w="3385"/>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Ответст</w:t>
            </w:r>
            <w:r>
              <w:br/>
            </w:r>
            <w:r>
              <w:rPr>
                <w:rFonts w:ascii="Times New Roman"/>
                <w:b w:val="false"/>
                <w:i w:val="false"/>
                <w:color w:val="000000"/>
                <w:sz w:val="20"/>
              </w:rPr>
              <w:t>
венный</w:t>
            </w:r>
            <w:r>
              <w:br/>
            </w:r>
            <w:r>
              <w:rPr>
                <w:rFonts w:ascii="Times New Roman"/>
                <w:b w:val="false"/>
                <w:i w:val="false"/>
                <w:color w:val="000000"/>
                <w:sz w:val="20"/>
              </w:rPr>
              <w:t>
сотрудник уполномоченного органа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 уполномочен</w:t>
            </w:r>
            <w:r>
              <w:br/>
            </w:r>
            <w:r>
              <w:rPr>
                <w:rFonts w:ascii="Times New Roman"/>
                <w:b w:val="false"/>
                <w:i w:val="false"/>
                <w:color w:val="000000"/>
                <w:sz w:val="20"/>
              </w:rPr>
              <w:t>
ный орган</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 руководству уполномочен</w:t>
            </w:r>
            <w:r>
              <w:br/>
            </w:r>
            <w:r>
              <w:rPr>
                <w:rFonts w:ascii="Times New Roman"/>
                <w:b w:val="false"/>
                <w:i w:val="false"/>
                <w:color w:val="000000"/>
                <w:sz w:val="20"/>
              </w:rPr>
              <w:t>
ного органа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Рассмотре</w:t>
            </w:r>
            <w:r>
              <w:br/>
            </w:r>
            <w:r>
              <w:rPr>
                <w:rFonts w:ascii="Times New Roman"/>
                <w:b w:val="false"/>
                <w:i w:val="false"/>
                <w:color w:val="000000"/>
                <w:sz w:val="20"/>
              </w:rPr>
              <w:t>
ние</w:t>
            </w:r>
            <w:r>
              <w:br/>
            </w:r>
            <w:r>
              <w:rPr>
                <w:rFonts w:ascii="Times New Roman"/>
                <w:b w:val="false"/>
                <w:i w:val="false"/>
                <w:color w:val="000000"/>
                <w:sz w:val="20"/>
              </w:rPr>
              <w:t>
заявления. Подготовка мотивирован</w:t>
            </w:r>
            <w:r>
              <w:br/>
            </w:r>
            <w:r>
              <w:rPr>
                <w:rFonts w:ascii="Times New Roman"/>
                <w:b w:val="false"/>
                <w:i w:val="false"/>
                <w:color w:val="000000"/>
                <w:sz w:val="20"/>
              </w:rPr>
              <w:t>
ного ответа об отказе</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ответа об отказе</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w:t>
            </w:r>
            <w:r>
              <w:br/>
            </w:r>
            <w:r>
              <w:rPr>
                <w:rFonts w:ascii="Times New Roman"/>
                <w:b w:val="false"/>
                <w:i w:val="false"/>
                <w:color w:val="000000"/>
                <w:sz w:val="20"/>
              </w:rPr>
              <w:t>
ного ответа об отказе в Центр или выдача потребителю</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w:t>
            </w:r>
            <w:r>
              <w:br/>
            </w:r>
            <w:r>
              <w:rPr>
                <w:rFonts w:ascii="Times New Roman"/>
                <w:b w:val="false"/>
                <w:i w:val="false"/>
                <w:color w:val="000000"/>
                <w:sz w:val="20"/>
              </w:rPr>
              <w:t>
ного ответа об отказе потребителю в Центре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4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4"/>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98552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855200" cy="6184900"/>
                    </a:xfrm>
                    <a:prstGeom prst="rect">
                      <a:avLst/>
                    </a:prstGeom>
                  </pic:spPr>
                </pic:pic>
              </a:graphicData>
            </a:graphic>
          </wp:inline>
        </w:drawing>
      </w:r>
    </w:p>
    <w:bookmarkStart w:name="z91" w:id="4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5"/>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7"/>
        <w:gridCol w:w="2450"/>
        <w:gridCol w:w="1966"/>
        <w:gridCol w:w="2577"/>
      </w:tblGrid>
      <w:tr>
        <w:trPr>
          <w:trHeight w:val="30" w:hRule="atLeast"/>
        </w:trPr>
        <w:tc>
          <w:tcPr>
            <w:tcW w:w="4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92" w:id="4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46"/>
    <w:p>
      <w:pPr>
        <w:spacing w:after="0"/>
        <w:ind w:left="0"/>
        <w:jc w:val="both"/>
      </w:pPr>
      <w:r>
        <w:rPr>
          <w:rFonts w:ascii="Times New Roman"/>
          <w:b w:val="false"/>
          <w:i w:val="false"/>
          <w:color w:val="000000"/>
          <w:sz w:val="28"/>
        </w:rPr>
        <w:t>Квитанция</w:t>
      </w:r>
    </w:p>
    <w:p>
      <w:pPr>
        <w:spacing w:after="0"/>
        <w:ind w:left="0"/>
        <w:jc w:val="both"/>
      </w:pPr>
      <w:r>
        <w:rPr>
          <w:rFonts w:ascii="Times New Roman"/>
          <w:b w:val="false"/>
          <w:i w:val="false"/>
          <w:color w:val="000000"/>
          <w:sz w:val="28"/>
        </w:rPr>
        <w:t>      Отправитель денег</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Получатель платежа 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5199"/>
        <w:gridCol w:w="4175"/>
        <w:gridCol w:w="247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Место для подписи и печати</w:t>
      </w:r>
      <w:r>
        <w:br/>
      </w:r>
      <w:r>
        <w:rPr>
          <w:rFonts w:ascii="Times New Roman"/>
          <w:b w:val="false"/>
          <w:i w:val="false"/>
          <w:color w:val="000000"/>
          <w:sz w:val="28"/>
        </w:rPr>
        <w:t>
      __________________________ 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Отправитель денег 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Получатель платежа 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5199"/>
        <w:gridCol w:w="4175"/>
        <w:gridCol w:w="247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Место для подписи и печати</w:t>
      </w:r>
      <w:r>
        <w:br/>
      </w:r>
      <w:r>
        <w:rPr>
          <w:rFonts w:ascii="Times New Roman"/>
          <w:b w:val="false"/>
          <w:i w:val="false"/>
          <w:color w:val="000000"/>
          <w:sz w:val="28"/>
        </w:rPr>
        <w:t>
      __________________________ 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bookmarkStart w:name="z93" w:id="4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Тимирязевского района</w:t>
      </w:r>
      <w:r>
        <w:br/>
      </w:r>
      <w:r>
        <w:rPr>
          <w:rFonts w:ascii="Times New Roman"/>
          <w:b w:val="false"/>
          <w:i w:val="false"/>
          <w:color w:val="000000"/>
          <w:sz w:val="28"/>
        </w:rPr>
        <w:t>
от 1 августа 2012 года № 189</w:t>
      </w:r>
    </w:p>
    <w:bookmarkEnd w:id="47"/>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безвозмездного землепользования» 1. Общие положения</w:t>
      </w:r>
    </w:p>
    <w:bookmarkStart w:name="z94" w:id="48"/>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«Тимирязевский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 утвержденного постановлением Правительства Республики Казахстан от 17 февраля 2010 года № 102.</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(далее-потребитель).</w:t>
      </w:r>
    </w:p>
    <w:bookmarkEnd w:id="48"/>
    <w:bookmarkStart w:name="z99" w:id="49"/>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9"/>
    <w:bookmarkStart w:name="z100" w:id="50"/>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151100, Северо-Казахстанская область, Тимирязевский район, село Тимирязево, улица Валиханова,1, телефон: (8-715-37) 2-19-75;</w:t>
      </w:r>
      <w:r>
        <w:br/>
      </w:r>
      <w:r>
        <w:rPr>
          <w:rFonts w:ascii="Times New Roman"/>
          <w:b w:val="false"/>
          <w:i w:val="false"/>
          <w:color w:val="000000"/>
          <w:sz w:val="28"/>
        </w:rPr>
        <w:t>
      в здании Центра по адресу: 151100, Северо-Казахстанская область, Тимирязевский район, село Тимирязево, улица Валиханова, 17 телефон: 8-(715-37) 2-03-02.</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ozotimir @ rambler.ru, ЦОНа - Con_timiryazevo @ 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регламента-6 рабочих дней, при выдаче дубликата акта на право временного безвозмездного землепользования-4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изготовления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Оплата за изготовления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(квитанции),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решением и актом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выдачи акта на право временного безвозмездного землепользования или дубликата акта на право временного безвозмездного землепользования в уполномоченный орган;</w:t>
      </w:r>
      <w:r>
        <w:br/>
      </w:r>
      <w:r>
        <w:rPr>
          <w:rFonts w:ascii="Times New Roman"/>
          <w:b w:val="false"/>
          <w:i w:val="false"/>
          <w:color w:val="000000"/>
          <w:sz w:val="28"/>
        </w:rPr>
        <w:t>
      2) сотрудник уполномоченного органа проводит регистрация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регистрирует результат оказания государственной услуги в журнале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регистрация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регистрация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ответ об отказе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регистрирует результат оказания государственной услуги в журнале и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p>
    <w:bookmarkEnd w:id="50"/>
    <w:bookmarkStart w:name="z106" w:id="51"/>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51"/>
    <w:bookmarkStart w:name="z107" w:id="52"/>
    <w:p>
      <w:pPr>
        <w:spacing w:after="0"/>
        <w:ind w:left="0"/>
        <w:jc w:val="both"/>
      </w:pPr>
      <w:r>
        <w:rPr>
          <w:rFonts w:ascii="Times New Roman"/>
          <w:b w:val="false"/>
          <w:i w:val="false"/>
          <w:color w:val="000000"/>
          <w:sz w:val="28"/>
        </w:rPr>
        <w:t>      14.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15.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 на земельный участок;</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установления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изготовления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установления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изготовления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изготовления акта на право временного безвозмездного землепользования;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16.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52"/>
    <w:bookmarkStart w:name="z112" w:id="53"/>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53"/>
    <w:p>
      <w:pPr>
        <w:spacing w:after="0"/>
        <w:ind w:left="0"/>
        <w:jc w:val="both"/>
      </w:pPr>
      <w:r>
        <w:rPr>
          <w:rFonts w:ascii="Times New Roman"/>
          <w:b w:val="false"/>
          <w:i w:val="false"/>
          <w:color w:val="000000"/>
          <w:sz w:val="28"/>
        </w:rPr>
        <w:t>      20.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реализация оказания государственной услуги в установленные сроки в порядке, предусмотренном законодательством Республики Казахстан.</w:t>
      </w:r>
    </w:p>
    <w:bookmarkStart w:name="z113" w:id="5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4"/>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bookmarkStart w:name="z114" w:id="5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акта на право временного </w:t>
      </w:r>
      <w:r>
        <w:br/>
      </w:r>
      <w:r>
        <w:rPr>
          <w:rFonts w:ascii="Times New Roman"/>
          <w:b/>
          <w:i w:val="false"/>
          <w:color w:val="000000"/>
        </w:rPr>
        <w:t>
безвозмездного землепользования</w:t>
      </w:r>
    </w:p>
    <w:bookmarkEnd w:id="55"/>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_____________________________________________________________________</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Дата __________ Заявитель __________________________________________________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_____________________________________________________________________        или юридического лица либо</w:t>
      </w:r>
      <w:r>
        <w:br/>
      </w:r>
      <w:r>
        <w:rPr>
          <w:rFonts w:ascii="Times New Roman"/>
          <w:b w:val="false"/>
          <w:i w:val="false"/>
          <w:color w:val="000000"/>
          <w:sz w:val="28"/>
        </w:rPr>
        <w:t>
_____________________________________________________________________        уполномоченного лица, подпись)</w:t>
      </w:r>
    </w:p>
    <w:bookmarkStart w:name="z115" w:id="5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w:t>
      </w:r>
      <w:r>
        <w:br/>
      </w:r>
      <w:r>
        <w:rPr>
          <w:rFonts w:ascii="Times New Roman"/>
          <w:b w:val="false"/>
          <w:i w:val="false"/>
          <w:color w:val="000000"/>
          <w:sz w:val="28"/>
        </w:rPr>
        <w:t>
безвозмездного землепользования»</w:t>
      </w:r>
    </w:p>
    <w:bookmarkEnd w:id="56"/>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110"/>
        <w:gridCol w:w="1282"/>
        <w:gridCol w:w="1690"/>
        <w:gridCol w:w="1303"/>
        <w:gridCol w:w="1605"/>
        <w:gridCol w:w="32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w:t>
            </w:r>
            <w:r>
              <w:br/>
            </w:r>
            <w:r>
              <w:rPr>
                <w:rFonts w:ascii="Times New Roman"/>
                <w:b w:val="false"/>
                <w:i w:val="false"/>
                <w:color w:val="000000"/>
                <w:sz w:val="20"/>
              </w:rPr>
              <w:t>
твия</w:t>
            </w:r>
            <w:r>
              <w:br/>
            </w:r>
            <w:r>
              <w:rPr>
                <w:rFonts w:ascii="Times New Roman"/>
                <w:b w:val="false"/>
                <w:i w:val="false"/>
                <w:color w:val="000000"/>
                <w:sz w:val="20"/>
              </w:rPr>
              <w:t>
(хода, потока работ)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w:t>
            </w:r>
            <w:r>
              <w:br/>
            </w:r>
            <w:r>
              <w:rPr>
                <w:rFonts w:ascii="Times New Roman"/>
                <w:b w:val="false"/>
                <w:i w:val="false"/>
                <w:color w:val="000000"/>
                <w:sz w:val="20"/>
              </w:rPr>
              <w:t>
пек</w:t>
            </w:r>
            <w:r>
              <w:br/>
            </w:r>
            <w:r>
              <w:rPr>
                <w:rFonts w:ascii="Times New Roman"/>
                <w:b w:val="false"/>
                <w:i w:val="false"/>
                <w:color w:val="000000"/>
                <w:sz w:val="20"/>
              </w:rPr>
              <w:t>
тор Центра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w:t>
            </w:r>
            <w:r>
              <w:br/>
            </w:r>
            <w:r>
              <w:rPr>
                <w:rFonts w:ascii="Times New Roman"/>
                <w:b w:val="false"/>
                <w:i w:val="false"/>
                <w:color w:val="000000"/>
                <w:sz w:val="20"/>
              </w:rPr>
              <w:t>
пите</w:t>
            </w:r>
            <w:r>
              <w:br/>
            </w:r>
            <w:r>
              <w:rPr>
                <w:rFonts w:ascii="Times New Roman"/>
                <w:b w:val="false"/>
                <w:i w:val="false"/>
                <w:color w:val="000000"/>
                <w:sz w:val="20"/>
              </w:rPr>
              <w:t>
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накопи</w:t>
            </w:r>
            <w:r>
              <w:br/>
            </w:r>
            <w:r>
              <w:rPr>
                <w:rFonts w:ascii="Times New Roman"/>
                <w:b w:val="false"/>
                <w:i w:val="false"/>
                <w:color w:val="000000"/>
                <w:sz w:val="20"/>
              </w:rPr>
              <w:t>
тельно</w:t>
            </w:r>
            <w:r>
              <w:br/>
            </w:r>
            <w:r>
              <w:rPr>
                <w:rFonts w:ascii="Times New Roman"/>
                <w:b w:val="false"/>
                <w:i w:val="false"/>
                <w:color w:val="000000"/>
                <w:sz w:val="20"/>
              </w:rPr>
              <w:t>
го</w:t>
            </w:r>
            <w:r>
              <w:br/>
            </w:r>
            <w:r>
              <w:rPr>
                <w:rFonts w:ascii="Times New Roman"/>
                <w:b w:val="false"/>
                <w:i w:val="false"/>
                <w:color w:val="000000"/>
                <w:sz w:val="20"/>
              </w:rPr>
              <w:t>
отдела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упол</w:t>
            </w:r>
            <w:r>
              <w:br/>
            </w:r>
            <w:r>
              <w:rPr>
                <w:rFonts w:ascii="Times New Roman"/>
                <w:b w:val="false"/>
                <w:i w:val="false"/>
                <w:color w:val="000000"/>
                <w:sz w:val="20"/>
              </w:rPr>
              <w:t>
номо</w:t>
            </w:r>
            <w:r>
              <w:br/>
            </w:r>
            <w:r>
              <w:rPr>
                <w:rFonts w:ascii="Times New Roman"/>
                <w:b w:val="false"/>
                <w:i w:val="false"/>
                <w:color w:val="000000"/>
                <w:sz w:val="20"/>
              </w:rPr>
              <w:t>
чен</w:t>
            </w:r>
            <w:r>
              <w:br/>
            </w:r>
            <w:r>
              <w:rPr>
                <w:rFonts w:ascii="Times New Roman"/>
                <w:b w:val="false"/>
                <w:i w:val="false"/>
                <w:color w:val="000000"/>
                <w:sz w:val="20"/>
              </w:rPr>
              <w:t>
ного орга</w:t>
            </w:r>
            <w:r>
              <w:br/>
            </w:r>
            <w:r>
              <w:rPr>
                <w:rFonts w:ascii="Times New Roman"/>
                <w:b w:val="false"/>
                <w:i w:val="false"/>
                <w:color w:val="000000"/>
                <w:sz w:val="20"/>
              </w:rPr>
              <w:t>
на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w:t>
            </w:r>
            <w:r>
              <w:br/>
            </w:r>
            <w:r>
              <w:rPr>
                <w:rFonts w:ascii="Times New Roman"/>
                <w:b w:val="false"/>
                <w:i w:val="false"/>
                <w:color w:val="000000"/>
                <w:sz w:val="20"/>
              </w:rPr>
              <w:t>
мочен</w:t>
            </w:r>
            <w:r>
              <w:br/>
            </w:r>
            <w:r>
              <w:rPr>
                <w:rFonts w:ascii="Times New Roman"/>
                <w:b w:val="false"/>
                <w:i w:val="false"/>
                <w:color w:val="000000"/>
                <w:sz w:val="20"/>
              </w:rPr>
              <w:t>
ного органа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w:t>
            </w:r>
            <w:r>
              <w:br/>
            </w:r>
            <w:r>
              <w:rPr>
                <w:rFonts w:ascii="Times New Roman"/>
                <w:b w:val="false"/>
                <w:i w:val="false"/>
                <w:color w:val="000000"/>
                <w:sz w:val="20"/>
              </w:rPr>
              <w:t>
ного органа</w:t>
            </w:r>
          </w:p>
        </w:tc>
      </w:tr>
      <w:tr>
        <w:trPr>
          <w:trHeight w:val="585"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процедуры,опе</w:t>
            </w:r>
            <w:r>
              <w:br/>
            </w:r>
            <w:r>
              <w:rPr>
                <w:rFonts w:ascii="Times New Roman"/>
                <w:b w:val="false"/>
                <w:i w:val="false"/>
                <w:color w:val="000000"/>
                <w:sz w:val="20"/>
              </w:rPr>
              <w:t>
рации) и их описа</w:t>
            </w:r>
            <w:r>
              <w:br/>
            </w:r>
            <w:r>
              <w:rPr>
                <w:rFonts w:ascii="Times New Roman"/>
                <w:b w:val="false"/>
                <w:i w:val="false"/>
                <w:color w:val="000000"/>
                <w:sz w:val="20"/>
              </w:rPr>
              <w:t>
ние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w:t>
            </w:r>
            <w:r>
              <w:br/>
            </w:r>
            <w:r>
              <w:rPr>
                <w:rFonts w:ascii="Times New Roman"/>
                <w:b w:val="false"/>
                <w:i w:val="false"/>
                <w:color w:val="000000"/>
                <w:sz w:val="20"/>
              </w:rPr>
              <w:t>
тов, регистрация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 соби</w:t>
            </w:r>
            <w:r>
              <w:br/>
            </w:r>
            <w:r>
              <w:rPr>
                <w:rFonts w:ascii="Times New Roman"/>
                <w:b w:val="false"/>
                <w:i w:val="false"/>
                <w:color w:val="000000"/>
                <w:sz w:val="20"/>
              </w:rPr>
              <w:t>
рает</w:t>
            </w:r>
            <w:r>
              <w:br/>
            </w:r>
            <w:r>
              <w:rPr>
                <w:rFonts w:ascii="Times New Roman"/>
                <w:b w:val="false"/>
                <w:i w:val="false"/>
                <w:color w:val="000000"/>
                <w:sz w:val="20"/>
              </w:rPr>
              <w:t>
доку</w:t>
            </w:r>
            <w:r>
              <w:br/>
            </w:r>
            <w:r>
              <w:rPr>
                <w:rFonts w:ascii="Times New Roman"/>
                <w:b w:val="false"/>
                <w:i w:val="false"/>
                <w:color w:val="000000"/>
                <w:sz w:val="20"/>
              </w:rPr>
              <w:t>
менты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 и направ</w:t>
            </w:r>
            <w:r>
              <w:br/>
            </w:r>
            <w:r>
              <w:rPr>
                <w:rFonts w:ascii="Times New Roman"/>
                <w:b w:val="false"/>
                <w:i w:val="false"/>
                <w:color w:val="000000"/>
                <w:sz w:val="20"/>
              </w:rPr>
              <w:t>
ляет документы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Приемдоку</w:t>
            </w:r>
            <w:r>
              <w:br/>
            </w:r>
            <w:r>
              <w:rPr>
                <w:rFonts w:ascii="Times New Roman"/>
                <w:b w:val="false"/>
                <w:i w:val="false"/>
                <w:color w:val="000000"/>
                <w:sz w:val="20"/>
              </w:rPr>
              <w:t>
ментов,ре</w:t>
            </w:r>
            <w:r>
              <w:br/>
            </w:r>
            <w:r>
              <w:rPr>
                <w:rFonts w:ascii="Times New Roman"/>
                <w:b w:val="false"/>
                <w:i w:val="false"/>
                <w:color w:val="000000"/>
                <w:sz w:val="20"/>
              </w:rPr>
              <w:t>
гис</w:t>
            </w:r>
            <w:r>
              <w:br/>
            </w:r>
            <w:r>
              <w:rPr>
                <w:rFonts w:ascii="Times New Roman"/>
                <w:b w:val="false"/>
                <w:i w:val="false"/>
                <w:color w:val="000000"/>
                <w:sz w:val="20"/>
              </w:rPr>
              <w:t>
тра</w:t>
            </w:r>
            <w:r>
              <w:br/>
            </w:r>
            <w:r>
              <w:rPr>
                <w:rFonts w:ascii="Times New Roman"/>
                <w:b w:val="false"/>
                <w:i w:val="false"/>
                <w:color w:val="000000"/>
                <w:sz w:val="20"/>
              </w:rPr>
              <w:t>
ция в журнале входящей корреспон</w:t>
            </w:r>
            <w:r>
              <w:br/>
            </w:r>
            <w:r>
              <w:rPr>
                <w:rFonts w:ascii="Times New Roman"/>
                <w:b w:val="false"/>
                <w:i w:val="false"/>
                <w:color w:val="000000"/>
                <w:sz w:val="20"/>
              </w:rPr>
              <w:t>
ден</w:t>
            </w:r>
            <w:r>
              <w:br/>
            </w:r>
            <w:r>
              <w:rPr>
                <w:rFonts w:ascii="Times New Roman"/>
                <w:b w:val="false"/>
                <w:i w:val="false"/>
                <w:color w:val="000000"/>
                <w:sz w:val="20"/>
              </w:rPr>
              <w:t>
ции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 опреде</w:t>
            </w:r>
            <w:r>
              <w:br/>
            </w:r>
            <w:r>
              <w:rPr>
                <w:rFonts w:ascii="Times New Roman"/>
                <w:b w:val="false"/>
                <w:i w:val="false"/>
                <w:color w:val="000000"/>
                <w:sz w:val="20"/>
              </w:rPr>
              <w:t>
ление  ответст</w:t>
            </w:r>
            <w:r>
              <w:br/>
            </w:r>
            <w:r>
              <w:rPr>
                <w:rFonts w:ascii="Times New Roman"/>
                <w:b w:val="false"/>
                <w:i w:val="false"/>
                <w:color w:val="000000"/>
                <w:sz w:val="20"/>
              </w:rPr>
              <w:t>
венного сотруд</w:t>
            </w:r>
            <w:r>
              <w:br/>
            </w:r>
            <w:r>
              <w:rPr>
                <w:rFonts w:ascii="Times New Roman"/>
                <w:b w:val="false"/>
                <w:i w:val="false"/>
                <w:color w:val="000000"/>
                <w:sz w:val="20"/>
              </w:rPr>
              <w:t>
ника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w:t>
            </w:r>
            <w:r>
              <w:br/>
            </w:r>
            <w:r>
              <w:rPr>
                <w:rFonts w:ascii="Times New Roman"/>
                <w:b w:val="false"/>
                <w:i w:val="false"/>
                <w:color w:val="000000"/>
                <w:sz w:val="20"/>
              </w:rPr>
              <w:t>
ванное предприятие, подготовка мотивирован</w:t>
            </w:r>
            <w:r>
              <w:br/>
            </w:r>
            <w:r>
              <w:rPr>
                <w:rFonts w:ascii="Times New Roman"/>
                <w:b w:val="false"/>
                <w:i w:val="false"/>
                <w:color w:val="000000"/>
                <w:sz w:val="20"/>
              </w:rPr>
              <w:t>
ного ответа об отказе, либо письменного уведомления о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w:t>
            </w:r>
            <w:r>
              <w:br/>
            </w:r>
            <w:r>
              <w:rPr>
                <w:rFonts w:ascii="Times New Roman"/>
                <w:b w:val="false"/>
                <w:i w:val="false"/>
                <w:color w:val="000000"/>
                <w:sz w:val="20"/>
              </w:rPr>
              <w:t>
ные, доку</w:t>
            </w:r>
            <w:r>
              <w:br/>
            </w:r>
            <w:r>
              <w:rPr>
                <w:rFonts w:ascii="Times New Roman"/>
                <w:b w:val="false"/>
                <w:i w:val="false"/>
                <w:color w:val="000000"/>
                <w:sz w:val="20"/>
              </w:rPr>
              <w:t>
мент, организацион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 реше</w:t>
            </w:r>
            <w:r>
              <w:br/>
            </w:r>
            <w:r>
              <w:rPr>
                <w:rFonts w:ascii="Times New Roman"/>
                <w:b w:val="false"/>
                <w:i w:val="false"/>
                <w:color w:val="000000"/>
                <w:sz w:val="20"/>
              </w:rPr>
              <w:t>
ние)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пис</w:t>
            </w:r>
            <w:r>
              <w:br/>
            </w:r>
            <w:r>
              <w:rPr>
                <w:rFonts w:ascii="Times New Roman"/>
                <w:b w:val="false"/>
                <w:i w:val="false"/>
                <w:color w:val="000000"/>
                <w:sz w:val="20"/>
              </w:rPr>
              <w:t>
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w:t>
            </w:r>
            <w:r>
              <w:br/>
            </w:r>
            <w:r>
              <w:rPr>
                <w:rFonts w:ascii="Times New Roman"/>
                <w:b w:val="false"/>
                <w:i w:val="false"/>
                <w:color w:val="000000"/>
                <w:sz w:val="20"/>
              </w:rPr>
              <w:t>
мен</w:t>
            </w:r>
            <w:r>
              <w:br/>
            </w:r>
            <w:r>
              <w:rPr>
                <w:rFonts w:ascii="Times New Roman"/>
                <w:b w:val="false"/>
                <w:i w:val="false"/>
                <w:color w:val="000000"/>
                <w:sz w:val="20"/>
              </w:rPr>
              <w:t>
тов в нако</w:t>
            </w:r>
            <w:r>
              <w:br/>
            </w:r>
            <w:r>
              <w:rPr>
                <w:rFonts w:ascii="Times New Roman"/>
                <w:b w:val="false"/>
                <w:i w:val="false"/>
                <w:color w:val="000000"/>
                <w:sz w:val="20"/>
              </w:rPr>
              <w:t>
пите</w:t>
            </w:r>
            <w:r>
              <w:br/>
            </w:r>
            <w:r>
              <w:rPr>
                <w:rFonts w:ascii="Times New Roman"/>
                <w:b w:val="false"/>
                <w:i w:val="false"/>
                <w:color w:val="000000"/>
                <w:sz w:val="20"/>
              </w:rPr>
              <w:t>
льный</w:t>
            </w:r>
            <w:r>
              <w:br/>
            </w:r>
            <w:r>
              <w:rPr>
                <w:rFonts w:ascii="Times New Roman"/>
                <w:b w:val="false"/>
                <w:i w:val="false"/>
                <w:color w:val="000000"/>
                <w:sz w:val="20"/>
              </w:rPr>
              <w:t>
отдел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доку</w:t>
            </w:r>
            <w:r>
              <w:br/>
            </w:r>
            <w:r>
              <w:rPr>
                <w:rFonts w:ascii="Times New Roman"/>
                <w:b w:val="false"/>
                <w:i w:val="false"/>
                <w:color w:val="000000"/>
                <w:sz w:val="20"/>
              </w:rPr>
              <w:t>
ментов в уполно</w:t>
            </w:r>
            <w:r>
              <w:br/>
            </w:r>
            <w:r>
              <w:rPr>
                <w:rFonts w:ascii="Times New Roman"/>
                <w:b w:val="false"/>
                <w:i w:val="false"/>
                <w:color w:val="000000"/>
                <w:sz w:val="20"/>
              </w:rPr>
              <w:t>
мочен</w:t>
            </w:r>
            <w:r>
              <w:br/>
            </w:r>
            <w:r>
              <w:rPr>
                <w:rFonts w:ascii="Times New Roman"/>
                <w:b w:val="false"/>
                <w:i w:val="false"/>
                <w:color w:val="000000"/>
                <w:sz w:val="20"/>
              </w:rPr>
              <w:t>
ный орган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w:t>
            </w:r>
            <w:r>
              <w:br/>
            </w:r>
            <w:r>
              <w:rPr>
                <w:rFonts w:ascii="Times New Roman"/>
                <w:b w:val="false"/>
                <w:i w:val="false"/>
                <w:color w:val="000000"/>
                <w:sz w:val="20"/>
              </w:rPr>
              <w:t>
рав</w:t>
            </w:r>
            <w:r>
              <w:br/>
            </w:r>
            <w:r>
              <w:rPr>
                <w:rFonts w:ascii="Times New Roman"/>
                <w:b w:val="false"/>
                <w:i w:val="false"/>
                <w:color w:val="000000"/>
                <w:sz w:val="20"/>
              </w:rPr>
              <w:t>
ление доку</w:t>
            </w:r>
            <w:r>
              <w:br/>
            </w:r>
            <w:r>
              <w:rPr>
                <w:rFonts w:ascii="Times New Roman"/>
                <w:b w:val="false"/>
                <w:i w:val="false"/>
                <w:color w:val="000000"/>
                <w:sz w:val="20"/>
              </w:rPr>
              <w:t>
мен</w:t>
            </w:r>
            <w:r>
              <w:br/>
            </w:r>
            <w:r>
              <w:rPr>
                <w:rFonts w:ascii="Times New Roman"/>
                <w:b w:val="false"/>
                <w:i w:val="false"/>
                <w:color w:val="000000"/>
                <w:sz w:val="20"/>
              </w:rPr>
              <w:t>
тов руководству</w:t>
            </w:r>
            <w:r>
              <w:br/>
            </w:r>
            <w:r>
              <w:rPr>
                <w:rFonts w:ascii="Times New Roman"/>
                <w:b w:val="false"/>
                <w:i w:val="false"/>
                <w:color w:val="000000"/>
                <w:sz w:val="20"/>
              </w:rPr>
              <w:t>
для наложениярезо</w:t>
            </w:r>
            <w:r>
              <w:br/>
            </w:r>
            <w:r>
              <w:rPr>
                <w:rFonts w:ascii="Times New Roman"/>
                <w:b w:val="false"/>
                <w:i w:val="false"/>
                <w:color w:val="000000"/>
                <w:sz w:val="20"/>
              </w:rPr>
              <w:t>
люции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резолю</w:t>
            </w:r>
            <w:r>
              <w:br/>
            </w:r>
            <w:r>
              <w:rPr>
                <w:rFonts w:ascii="Times New Roman"/>
                <w:b w:val="false"/>
                <w:i w:val="false"/>
                <w:color w:val="000000"/>
                <w:sz w:val="20"/>
              </w:rPr>
              <w:t>
ции, отправ</w:t>
            </w:r>
            <w:r>
              <w:br/>
            </w:r>
            <w:r>
              <w:rPr>
                <w:rFonts w:ascii="Times New Roman"/>
                <w:b w:val="false"/>
                <w:i w:val="false"/>
                <w:color w:val="000000"/>
                <w:sz w:val="20"/>
              </w:rPr>
              <w:t>
ка ответственному исполнителю для исполнения</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 специализиро</w:t>
            </w:r>
            <w:r>
              <w:br/>
            </w:r>
            <w:r>
              <w:rPr>
                <w:rFonts w:ascii="Times New Roman"/>
                <w:b w:val="false"/>
                <w:i w:val="false"/>
                <w:color w:val="000000"/>
                <w:sz w:val="20"/>
              </w:rPr>
              <w:t>
ванное предприятие, или мотивированный ответ об отказе, либо письменное уведомление о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p>
        </w:tc>
      </w:tr>
      <w:tr>
        <w:trPr>
          <w:trHeight w:val="21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 ми</w:t>
            </w:r>
            <w:r>
              <w:br/>
            </w:r>
            <w:r>
              <w:rPr>
                <w:rFonts w:ascii="Times New Roman"/>
                <w:b w:val="false"/>
                <w:i w:val="false"/>
                <w:color w:val="000000"/>
                <w:sz w:val="20"/>
              </w:rPr>
              <w:t>
нут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w:t>
            </w:r>
            <w:r>
              <w:br/>
            </w:r>
            <w:r>
              <w:rPr>
                <w:rFonts w:ascii="Times New Roman"/>
                <w:b w:val="false"/>
                <w:i w:val="false"/>
                <w:color w:val="000000"/>
                <w:sz w:val="20"/>
              </w:rPr>
              <w:t>
щего дейст</w:t>
            </w:r>
            <w:r>
              <w:br/>
            </w:r>
            <w:r>
              <w:rPr>
                <w:rFonts w:ascii="Times New Roman"/>
                <w:b w:val="false"/>
                <w:i w:val="false"/>
                <w:color w:val="000000"/>
                <w:sz w:val="20"/>
              </w:rPr>
              <w:t>
вия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16"/>
        <w:gridCol w:w="1368"/>
        <w:gridCol w:w="1608"/>
        <w:gridCol w:w="1892"/>
        <w:gridCol w:w="1826"/>
        <w:gridCol w:w="1937"/>
      </w:tblGrid>
      <w:tr>
        <w:trPr>
          <w:trHeight w:val="5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 потока работ)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w:t>
            </w:r>
            <w:r>
              <w:br/>
            </w:r>
            <w:r>
              <w:rPr>
                <w:rFonts w:ascii="Times New Roman"/>
                <w:b w:val="false"/>
                <w:i w:val="false"/>
                <w:color w:val="000000"/>
                <w:sz w:val="20"/>
              </w:rPr>
              <w:t>
лизиро</w:t>
            </w:r>
            <w:r>
              <w:br/>
            </w:r>
            <w:r>
              <w:rPr>
                <w:rFonts w:ascii="Times New Roman"/>
                <w:b w:val="false"/>
                <w:i w:val="false"/>
                <w:color w:val="000000"/>
                <w:sz w:val="20"/>
              </w:rPr>
              <w:t>
ванного пред</w:t>
            </w:r>
            <w:r>
              <w:br/>
            </w:r>
            <w:r>
              <w:rPr>
                <w:rFonts w:ascii="Times New Roman"/>
                <w:b w:val="false"/>
                <w:i w:val="false"/>
                <w:color w:val="000000"/>
                <w:sz w:val="20"/>
              </w:rPr>
              <w:t>
приятия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специализирован</w:t>
            </w:r>
            <w:r>
              <w:br/>
            </w:r>
            <w:r>
              <w:rPr>
                <w:rFonts w:ascii="Times New Roman"/>
                <w:b w:val="false"/>
                <w:i w:val="false"/>
                <w:color w:val="000000"/>
                <w:sz w:val="20"/>
              </w:rPr>
              <w:t>
ного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w:t>
            </w:r>
            <w:r>
              <w:br/>
            </w:r>
            <w:r>
              <w:rPr>
                <w:rFonts w:ascii="Times New Roman"/>
                <w:b w:val="false"/>
                <w:i w:val="false"/>
                <w:color w:val="000000"/>
                <w:sz w:val="20"/>
              </w:rPr>
              <w:t>
лизиро</w:t>
            </w:r>
            <w:r>
              <w:br/>
            </w:r>
            <w:r>
              <w:rPr>
                <w:rFonts w:ascii="Times New Roman"/>
                <w:b w:val="false"/>
                <w:i w:val="false"/>
                <w:color w:val="000000"/>
                <w:sz w:val="20"/>
              </w:rPr>
              <w:t>
ванного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w:t>
            </w:r>
            <w:r>
              <w:br/>
            </w:r>
            <w:r>
              <w:rPr>
                <w:rFonts w:ascii="Times New Roman"/>
                <w:b w:val="false"/>
                <w:i w:val="false"/>
                <w:color w:val="000000"/>
                <w:sz w:val="20"/>
              </w:rPr>
              <w:t>
ного предприятия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предприятия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специализирован</w:t>
            </w:r>
            <w:r>
              <w:br/>
            </w:r>
            <w:r>
              <w:rPr>
                <w:rFonts w:ascii="Times New Roman"/>
                <w:b w:val="false"/>
                <w:i w:val="false"/>
                <w:color w:val="000000"/>
                <w:sz w:val="20"/>
              </w:rPr>
              <w:t>
ного предприятия</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w:t>
            </w:r>
            <w:r>
              <w:br/>
            </w:r>
            <w:r>
              <w:rPr>
                <w:rFonts w:ascii="Times New Roman"/>
                <w:b w:val="false"/>
                <w:i w:val="false"/>
                <w:color w:val="000000"/>
                <w:sz w:val="20"/>
              </w:rPr>
              <w:t>
твия</w:t>
            </w:r>
            <w:r>
              <w:br/>
            </w:r>
            <w:r>
              <w:rPr>
                <w:rFonts w:ascii="Times New Roman"/>
                <w:b w:val="false"/>
                <w:i w:val="false"/>
                <w:color w:val="000000"/>
                <w:sz w:val="20"/>
              </w:rPr>
              <w:t>
(процесса, процедуры,опе</w:t>
            </w:r>
            <w:r>
              <w:br/>
            </w:r>
            <w:r>
              <w:rPr>
                <w:rFonts w:ascii="Times New Roman"/>
                <w:b w:val="false"/>
                <w:i w:val="false"/>
                <w:color w:val="000000"/>
                <w:sz w:val="20"/>
              </w:rPr>
              <w:t>
рации) и ихописа</w:t>
            </w:r>
            <w:r>
              <w:br/>
            </w:r>
            <w:r>
              <w:rPr>
                <w:rFonts w:ascii="Times New Roman"/>
                <w:b w:val="false"/>
                <w:i w:val="false"/>
                <w:color w:val="000000"/>
                <w:sz w:val="20"/>
              </w:rPr>
              <w:t>
ние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 запросауполномочен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документами,наложение резолюции</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производствен</w:t>
            </w:r>
            <w:r>
              <w:br/>
            </w:r>
            <w:r>
              <w:rPr>
                <w:rFonts w:ascii="Times New Roman"/>
                <w:b w:val="false"/>
                <w:i w:val="false"/>
                <w:color w:val="000000"/>
                <w:sz w:val="20"/>
              </w:rPr>
              <w:t>
ному подраз</w:t>
            </w:r>
            <w:r>
              <w:br/>
            </w:r>
            <w:r>
              <w:rPr>
                <w:rFonts w:ascii="Times New Roman"/>
                <w:b w:val="false"/>
                <w:i w:val="false"/>
                <w:color w:val="000000"/>
                <w:sz w:val="20"/>
              </w:rPr>
              <w:t>
делению</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 акта (дубликата акта)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экспертизы акта (дубликата акта)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 (дубликата акта)</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w:t>
            </w:r>
            <w:r>
              <w:br/>
            </w:r>
            <w:r>
              <w:rPr>
                <w:rFonts w:ascii="Times New Roman"/>
                <w:b w:val="false"/>
                <w:i w:val="false"/>
                <w:color w:val="000000"/>
                <w:sz w:val="20"/>
              </w:rPr>
              <w:t>
ные, доку</w:t>
            </w:r>
            <w:r>
              <w:br/>
            </w:r>
            <w:r>
              <w:rPr>
                <w:rFonts w:ascii="Times New Roman"/>
                <w:b w:val="false"/>
                <w:i w:val="false"/>
                <w:color w:val="000000"/>
                <w:sz w:val="20"/>
              </w:rPr>
              <w:t>
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тельноереше</w:t>
            </w:r>
            <w:r>
              <w:br/>
            </w:r>
            <w:r>
              <w:rPr>
                <w:rFonts w:ascii="Times New Roman"/>
                <w:b w:val="false"/>
                <w:i w:val="false"/>
                <w:color w:val="000000"/>
                <w:sz w:val="20"/>
              </w:rPr>
              <w:t>
ние)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 документов руководству</w:t>
            </w:r>
            <w:r>
              <w:br/>
            </w:r>
            <w:r>
              <w:rPr>
                <w:rFonts w:ascii="Times New Roman"/>
                <w:b w:val="false"/>
                <w:i w:val="false"/>
                <w:color w:val="000000"/>
                <w:sz w:val="20"/>
              </w:rPr>
              <w:t>
для наложе</w:t>
            </w:r>
            <w:r>
              <w:br/>
            </w:r>
            <w:r>
              <w:rPr>
                <w:rFonts w:ascii="Times New Roman"/>
                <w:b w:val="false"/>
                <w:i w:val="false"/>
                <w:color w:val="000000"/>
                <w:sz w:val="20"/>
              </w:rPr>
              <w:t>
ния резолю</w:t>
            </w:r>
            <w:r>
              <w:br/>
            </w:r>
            <w:r>
              <w:rPr>
                <w:rFonts w:ascii="Times New Roman"/>
                <w:b w:val="false"/>
                <w:i w:val="false"/>
                <w:color w:val="000000"/>
                <w:sz w:val="20"/>
              </w:rPr>
              <w:t>
ции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дача доку</w:t>
            </w:r>
            <w:r>
              <w:br/>
            </w:r>
            <w:r>
              <w:rPr>
                <w:rFonts w:ascii="Times New Roman"/>
                <w:b w:val="false"/>
                <w:i w:val="false"/>
                <w:color w:val="000000"/>
                <w:sz w:val="20"/>
              </w:rPr>
              <w:t>
ментов группе приема и выдачи</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дача документов производствен</w:t>
            </w:r>
            <w:r>
              <w:br/>
            </w:r>
            <w:r>
              <w:rPr>
                <w:rFonts w:ascii="Times New Roman"/>
                <w:b w:val="false"/>
                <w:i w:val="false"/>
                <w:color w:val="000000"/>
                <w:sz w:val="20"/>
              </w:rPr>
              <w:t>
ному подраз</w:t>
            </w:r>
            <w:r>
              <w:br/>
            </w:r>
            <w:r>
              <w:rPr>
                <w:rFonts w:ascii="Times New Roman"/>
                <w:b w:val="false"/>
                <w:i w:val="false"/>
                <w:color w:val="000000"/>
                <w:sz w:val="20"/>
              </w:rPr>
              <w:t>
делению</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w:t>
            </w:r>
            <w:r>
              <w:br/>
            </w:r>
            <w:r>
              <w:rPr>
                <w:rFonts w:ascii="Times New Roman"/>
                <w:b w:val="false"/>
                <w:i w:val="false"/>
                <w:color w:val="000000"/>
                <w:sz w:val="20"/>
              </w:rPr>
              <w:t>
ству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w:t>
            </w:r>
            <w:r>
              <w:br/>
            </w:r>
            <w:r>
              <w:rPr>
                <w:rFonts w:ascii="Times New Roman"/>
                <w:b w:val="false"/>
                <w:i w:val="false"/>
                <w:color w:val="000000"/>
                <w:sz w:val="20"/>
              </w:rPr>
              <w:t>
рию</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 рабочих дней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 минут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w:t>
            </w:r>
            <w:r>
              <w:br/>
            </w:r>
            <w:r>
              <w:rPr>
                <w:rFonts w:ascii="Times New Roman"/>
                <w:b w:val="false"/>
                <w:i w:val="false"/>
                <w:color w:val="000000"/>
                <w:sz w:val="20"/>
              </w:rPr>
              <w:t>
щего дейст</w:t>
            </w:r>
            <w:r>
              <w:br/>
            </w:r>
            <w:r>
              <w:rPr>
                <w:rFonts w:ascii="Times New Roman"/>
                <w:b w:val="false"/>
                <w:i w:val="false"/>
                <w:color w:val="000000"/>
                <w:sz w:val="20"/>
              </w:rPr>
              <w:t>
вия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420"/>
        <w:gridCol w:w="1572"/>
        <w:gridCol w:w="2329"/>
        <w:gridCol w:w="2481"/>
        <w:gridCol w:w="2461"/>
      </w:tblGrid>
      <w:tr>
        <w:trPr>
          <w:trHeight w:val="465"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w:t>
            </w:r>
            <w:r>
              <w:br/>
            </w:r>
            <w:r>
              <w:rPr>
                <w:rFonts w:ascii="Times New Roman"/>
                <w:b w:val="false"/>
                <w:i w:val="false"/>
                <w:color w:val="000000"/>
                <w:sz w:val="20"/>
              </w:rPr>
              <w:t>
потока работ)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w:t>
            </w:r>
            <w:r>
              <w:br/>
            </w:r>
            <w:r>
              <w:rPr>
                <w:rFonts w:ascii="Times New Roman"/>
                <w:b w:val="false"/>
                <w:i w:val="false"/>
                <w:color w:val="000000"/>
                <w:sz w:val="20"/>
              </w:rPr>
              <w:t>
лярия специализирован</w:t>
            </w:r>
            <w:r>
              <w:br/>
            </w:r>
            <w:r>
              <w:rPr>
                <w:rFonts w:ascii="Times New Roman"/>
                <w:b w:val="false"/>
                <w:i w:val="false"/>
                <w:color w:val="000000"/>
                <w:sz w:val="20"/>
              </w:rPr>
              <w:t>
ного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уполно</w:t>
            </w:r>
            <w:r>
              <w:br/>
            </w:r>
            <w:r>
              <w:rPr>
                <w:rFonts w:ascii="Times New Roman"/>
                <w:b w:val="false"/>
                <w:i w:val="false"/>
                <w:color w:val="000000"/>
                <w:sz w:val="20"/>
              </w:rPr>
              <w:t>
мочен</w:t>
            </w:r>
            <w:r>
              <w:br/>
            </w:r>
            <w:r>
              <w:rPr>
                <w:rFonts w:ascii="Times New Roman"/>
                <w:b w:val="false"/>
                <w:i w:val="false"/>
                <w:color w:val="000000"/>
                <w:sz w:val="20"/>
              </w:rPr>
              <w:t>
ного органа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Руководтво  уполномо</w:t>
            </w:r>
            <w:r>
              <w:br/>
            </w:r>
            <w:r>
              <w:rPr>
                <w:rFonts w:ascii="Times New Roman"/>
                <w:b w:val="false"/>
                <w:i w:val="false"/>
                <w:color w:val="000000"/>
                <w:sz w:val="20"/>
              </w:rPr>
              <w:t>
ченного органа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уполномоченного органа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w:t>
            </w:r>
            <w:r>
              <w:br/>
            </w:r>
            <w:r>
              <w:rPr>
                <w:rFonts w:ascii="Times New Roman"/>
                <w:b w:val="false"/>
                <w:i w:val="false"/>
                <w:color w:val="000000"/>
                <w:sz w:val="20"/>
              </w:rPr>
              <w:t>
вия(процесса, процедуры,операции) и их описа</w:t>
            </w:r>
            <w:r>
              <w:br/>
            </w:r>
            <w:r>
              <w:rPr>
                <w:rFonts w:ascii="Times New Roman"/>
                <w:b w:val="false"/>
                <w:i w:val="false"/>
                <w:color w:val="000000"/>
                <w:sz w:val="20"/>
              </w:rPr>
              <w:t>
ние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w:t>
            </w:r>
            <w:r>
              <w:br/>
            </w:r>
            <w:r>
              <w:rPr>
                <w:rFonts w:ascii="Times New Roman"/>
                <w:b w:val="false"/>
                <w:i w:val="false"/>
                <w:color w:val="000000"/>
                <w:sz w:val="20"/>
              </w:rPr>
              <w:t>
ный орган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изготовленного акта (дубликата акта)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w:t>
            </w:r>
            <w:r>
              <w:br/>
            </w:r>
            <w:r>
              <w:rPr>
                <w:rFonts w:ascii="Times New Roman"/>
                <w:b w:val="false"/>
                <w:i w:val="false"/>
                <w:color w:val="000000"/>
                <w:sz w:val="20"/>
              </w:rPr>
              <w:t>
ванного ответа об отказе, либо письмен</w:t>
            </w:r>
            <w:r>
              <w:br/>
            </w:r>
            <w:r>
              <w:rPr>
                <w:rFonts w:ascii="Times New Roman"/>
                <w:b w:val="false"/>
                <w:i w:val="false"/>
                <w:color w:val="000000"/>
                <w:sz w:val="20"/>
              </w:rPr>
              <w:t>
ного уведомле</w:t>
            </w:r>
            <w:r>
              <w:br/>
            </w:r>
            <w:r>
              <w:rPr>
                <w:rFonts w:ascii="Times New Roman"/>
                <w:b w:val="false"/>
                <w:i w:val="false"/>
                <w:color w:val="000000"/>
                <w:sz w:val="20"/>
              </w:rPr>
              <w:t>
ния о приостановлении оказания государст</w:t>
            </w:r>
            <w:r>
              <w:br/>
            </w:r>
            <w:r>
              <w:rPr>
                <w:rFonts w:ascii="Times New Roman"/>
                <w:b w:val="false"/>
                <w:i w:val="false"/>
                <w:color w:val="000000"/>
                <w:sz w:val="20"/>
              </w:rPr>
              <w:t>
венной услуги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w:t>
            </w:r>
            <w:r>
              <w:br/>
            </w:r>
            <w:r>
              <w:rPr>
                <w:rFonts w:ascii="Times New Roman"/>
                <w:b w:val="false"/>
                <w:i w:val="false"/>
                <w:color w:val="000000"/>
                <w:sz w:val="20"/>
              </w:rPr>
              <w:t>
ния о приостанов</w:t>
            </w:r>
            <w:r>
              <w:br/>
            </w:r>
            <w:r>
              <w:rPr>
                <w:rFonts w:ascii="Times New Roman"/>
                <w:b w:val="false"/>
                <w:i w:val="false"/>
                <w:color w:val="000000"/>
                <w:sz w:val="20"/>
              </w:rPr>
              <w:t>
лении оказания государст</w:t>
            </w:r>
            <w:r>
              <w:br/>
            </w:r>
            <w:r>
              <w:rPr>
                <w:rFonts w:ascii="Times New Roman"/>
                <w:b w:val="false"/>
                <w:i w:val="false"/>
                <w:color w:val="000000"/>
                <w:sz w:val="20"/>
              </w:rPr>
              <w:t>
венной услуги либо мотивированного ответа об отказе потребителю</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w:t>
            </w:r>
            <w:r>
              <w:br/>
            </w:r>
            <w:r>
              <w:rPr>
                <w:rFonts w:ascii="Times New Roman"/>
                <w:b w:val="false"/>
                <w:i w:val="false"/>
                <w:color w:val="000000"/>
                <w:sz w:val="20"/>
              </w:rPr>
              <w:t>
ные, доку</w:t>
            </w:r>
            <w:r>
              <w:br/>
            </w:r>
            <w:r>
              <w:rPr>
                <w:rFonts w:ascii="Times New Roman"/>
                <w:b w:val="false"/>
                <w:i w:val="false"/>
                <w:color w:val="000000"/>
                <w:sz w:val="20"/>
              </w:rPr>
              <w:t>
мент, органи</w:t>
            </w:r>
            <w:r>
              <w:br/>
            </w:r>
            <w:r>
              <w:rPr>
                <w:rFonts w:ascii="Times New Roman"/>
                <w:b w:val="false"/>
                <w:i w:val="false"/>
                <w:color w:val="000000"/>
                <w:sz w:val="20"/>
              </w:rPr>
              <w:t>
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тельноереше</w:t>
            </w:r>
            <w:r>
              <w:br/>
            </w:r>
            <w:r>
              <w:rPr>
                <w:rFonts w:ascii="Times New Roman"/>
                <w:b w:val="false"/>
                <w:i w:val="false"/>
                <w:color w:val="000000"/>
                <w:sz w:val="20"/>
              </w:rPr>
              <w:t>
ние)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w:t>
            </w:r>
            <w:r>
              <w:br/>
            </w:r>
            <w:r>
              <w:rPr>
                <w:rFonts w:ascii="Times New Roman"/>
                <w:b w:val="false"/>
                <w:i w:val="false"/>
                <w:color w:val="000000"/>
                <w:sz w:val="20"/>
              </w:rPr>
              <w:t>
ный орган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 (дубли</w:t>
            </w:r>
            <w:r>
              <w:br/>
            </w:r>
            <w:r>
              <w:rPr>
                <w:rFonts w:ascii="Times New Roman"/>
                <w:b w:val="false"/>
                <w:i w:val="false"/>
                <w:color w:val="000000"/>
                <w:sz w:val="20"/>
              </w:rPr>
              <w:t>
ката акта) руководству уполно</w:t>
            </w:r>
            <w:r>
              <w:br/>
            </w:r>
            <w:r>
              <w:rPr>
                <w:rFonts w:ascii="Times New Roman"/>
                <w:b w:val="false"/>
                <w:i w:val="false"/>
                <w:color w:val="000000"/>
                <w:sz w:val="20"/>
              </w:rPr>
              <w:t>
мочен</w:t>
            </w:r>
            <w:r>
              <w:br/>
            </w:r>
            <w:r>
              <w:rPr>
                <w:rFonts w:ascii="Times New Roman"/>
                <w:b w:val="false"/>
                <w:i w:val="false"/>
                <w:color w:val="000000"/>
                <w:sz w:val="20"/>
              </w:rPr>
              <w:t>
ного органа на подписание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w:t>
            </w:r>
            <w:r>
              <w:br/>
            </w:r>
            <w:r>
              <w:rPr>
                <w:rFonts w:ascii="Times New Roman"/>
                <w:b w:val="false"/>
                <w:i w:val="false"/>
                <w:color w:val="000000"/>
                <w:sz w:val="20"/>
              </w:rPr>
              <w:t>
ванного ответа об отказе, либо письмен</w:t>
            </w:r>
            <w:r>
              <w:br/>
            </w:r>
            <w:r>
              <w:rPr>
                <w:rFonts w:ascii="Times New Roman"/>
                <w:b w:val="false"/>
                <w:i w:val="false"/>
                <w:color w:val="000000"/>
                <w:sz w:val="20"/>
              </w:rPr>
              <w:t>
ного уведомле</w:t>
            </w:r>
            <w:r>
              <w:br/>
            </w:r>
            <w:r>
              <w:rPr>
                <w:rFonts w:ascii="Times New Roman"/>
                <w:b w:val="false"/>
                <w:i w:val="false"/>
                <w:color w:val="000000"/>
                <w:sz w:val="20"/>
              </w:rPr>
              <w:t>
ния о приостановлении оказания государ</w:t>
            </w:r>
            <w:r>
              <w:br/>
            </w:r>
            <w:r>
              <w:rPr>
                <w:rFonts w:ascii="Times New Roman"/>
                <w:b w:val="false"/>
                <w:i w:val="false"/>
                <w:color w:val="000000"/>
                <w:sz w:val="20"/>
              </w:rPr>
              <w:t>
ственной услуги ответственному исполни</w:t>
            </w:r>
            <w:r>
              <w:br/>
            </w:r>
            <w:r>
              <w:rPr>
                <w:rFonts w:ascii="Times New Roman"/>
                <w:b w:val="false"/>
                <w:i w:val="false"/>
                <w:color w:val="000000"/>
                <w:sz w:val="20"/>
              </w:rPr>
              <w:t>
телю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ответа об отказе, либо письменного уведомления о приостанов</w:t>
            </w:r>
            <w:r>
              <w:br/>
            </w:r>
            <w:r>
              <w:rPr>
                <w:rFonts w:ascii="Times New Roman"/>
                <w:b w:val="false"/>
                <w:i w:val="false"/>
                <w:color w:val="000000"/>
                <w:sz w:val="20"/>
              </w:rPr>
              <w:t>
лении оказания государ</w:t>
            </w:r>
            <w:r>
              <w:br/>
            </w:r>
            <w:r>
              <w:rPr>
                <w:rFonts w:ascii="Times New Roman"/>
                <w:b w:val="false"/>
                <w:i w:val="false"/>
                <w:color w:val="000000"/>
                <w:sz w:val="20"/>
              </w:rPr>
              <w:t>
ственной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w:t>
            </w:r>
            <w:r>
              <w:br/>
            </w:r>
            <w:r>
              <w:rPr>
                <w:rFonts w:ascii="Times New Roman"/>
                <w:b w:val="false"/>
                <w:i w:val="false"/>
                <w:color w:val="000000"/>
                <w:sz w:val="20"/>
              </w:rPr>
              <w:t>
лении оказания государ</w:t>
            </w:r>
            <w:r>
              <w:br/>
            </w:r>
            <w:r>
              <w:rPr>
                <w:rFonts w:ascii="Times New Roman"/>
                <w:b w:val="false"/>
                <w:i w:val="false"/>
                <w:color w:val="000000"/>
                <w:sz w:val="20"/>
              </w:rPr>
              <w:t>
ственной услуги, либо мотивированного ответа об отказе потребителю</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рабочего дня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w:t>
            </w:r>
            <w:r>
              <w:br/>
            </w:r>
            <w:r>
              <w:rPr>
                <w:rFonts w:ascii="Times New Roman"/>
                <w:b w:val="false"/>
                <w:i w:val="false"/>
                <w:color w:val="000000"/>
                <w:sz w:val="20"/>
              </w:rPr>
              <w:t>
вия</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57"/>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2534"/>
        <w:gridCol w:w="2107"/>
        <w:gridCol w:w="2256"/>
        <w:gridCol w:w="2727"/>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 уполномоченного органа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 ответст</w:t>
            </w:r>
            <w:r>
              <w:br/>
            </w:r>
            <w:r>
              <w:rPr>
                <w:rFonts w:ascii="Times New Roman"/>
                <w:b w:val="false"/>
                <w:i w:val="false"/>
                <w:color w:val="000000"/>
                <w:sz w:val="20"/>
              </w:rPr>
              <w:t>
венный сотрудник уполномо</w:t>
            </w:r>
            <w:r>
              <w:br/>
            </w:r>
            <w:r>
              <w:rPr>
                <w:rFonts w:ascii="Times New Roman"/>
                <w:b w:val="false"/>
                <w:i w:val="false"/>
                <w:color w:val="000000"/>
                <w:sz w:val="20"/>
              </w:rPr>
              <w:t>
ченного органа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 Руководс</w:t>
            </w:r>
            <w:r>
              <w:br/>
            </w:r>
            <w:r>
              <w:rPr>
                <w:rFonts w:ascii="Times New Roman"/>
                <w:b w:val="false"/>
                <w:i w:val="false"/>
                <w:color w:val="000000"/>
                <w:sz w:val="20"/>
              </w:rPr>
              <w:t>
тво уполномо</w:t>
            </w:r>
            <w:r>
              <w:br/>
            </w:r>
            <w:r>
              <w:rPr>
                <w:rFonts w:ascii="Times New Roman"/>
                <w:b w:val="false"/>
                <w:i w:val="false"/>
                <w:color w:val="000000"/>
                <w:sz w:val="20"/>
              </w:rPr>
              <w:t>
ченного органа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Специализированное предприятие</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w:t>
            </w:r>
            <w:r>
              <w:br/>
            </w:r>
            <w:r>
              <w:rPr>
                <w:rFonts w:ascii="Times New Roman"/>
                <w:b w:val="false"/>
                <w:i w:val="false"/>
                <w:color w:val="000000"/>
                <w:sz w:val="20"/>
              </w:rPr>
              <w:t>
тов, выдача расписки, регистра</w:t>
            </w:r>
            <w:r>
              <w:br/>
            </w:r>
            <w:r>
              <w:rPr>
                <w:rFonts w:ascii="Times New Roman"/>
                <w:b w:val="false"/>
                <w:i w:val="false"/>
                <w:color w:val="000000"/>
                <w:sz w:val="20"/>
              </w:rPr>
              <w:t>
ция заявления, направле</w:t>
            </w:r>
            <w:r>
              <w:br/>
            </w:r>
            <w:r>
              <w:rPr>
                <w:rFonts w:ascii="Times New Roman"/>
                <w:b w:val="false"/>
                <w:i w:val="false"/>
                <w:color w:val="000000"/>
                <w:sz w:val="20"/>
              </w:rPr>
              <w:t>
ние</w:t>
            </w:r>
            <w:r>
              <w:br/>
            </w:r>
            <w:r>
              <w:rPr>
                <w:rFonts w:ascii="Times New Roman"/>
                <w:b w:val="false"/>
                <w:i w:val="false"/>
                <w:color w:val="000000"/>
                <w:sz w:val="20"/>
              </w:rPr>
              <w:t>
документов в накопительный отдел Центра для передачи в уполномо</w:t>
            </w:r>
            <w:r>
              <w:br/>
            </w:r>
            <w:r>
              <w:rPr>
                <w:rFonts w:ascii="Times New Roman"/>
                <w:b w:val="false"/>
                <w:i w:val="false"/>
                <w:color w:val="000000"/>
                <w:sz w:val="20"/>
              </w:rPr>
              <w:t>
ченный орган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w:t>
            </w:r>
            <w:r>
              <w:br/>
            </w:r>
            <w:r>
              <w:rPr>
                <w:rFonts w:ascii="Times New Roman"/>
                <w:b w:val="false"/>
                <w:i w:val="false"/>
                <w:color w:val="000000"/>
                <w:sz w:val="20"/>
              </w:rPr>
              <w:t>
ция,</w:t>
            </w:r>
            <w:r>
              <w:br/>
            </w:r>
            <w:r>
              <w:rPr>
                <w:rFonts w:ascii="Times New Roman"/>
                <w:b w:val="false"/>
                <w:i w:val="false"/>
                <w:color w:val="000000"/>
                <w:sz w:val="20"/>
              </w:rPr>
              <w:t>
направление заявленияруководствууполномоченного органа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Определе</w:t>
            </w:r>
            <w:r>
              <w:br/>
            </w:r>
            <w:r>
              <w:rPr>
                <w:rFonts w:ascii="Times New Roman"/>
                <w:b w:val="false"/>
                <w:i w:val="false"/>
                <w:color w:val="000000"/>
                <w:sz w:val="20"/>
              </w:rPr>
              <w:t>
ние ответственного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w:t>
            </w:r>
            <w:r>
              <w:br/>
            </w:r>
            <w:r>
              <w:rPr>
                <w:rFonts w:ascii="Times New Roman"/>
                <w:b w:val="false"/>
                <w:i w:val="false"/>
                <w:color w:val="000000"/>
                <w:sz w:val="20"/>
              </w:rPr>
              <w:t>
рение заявле</w:t>
            </w:r>
            <w:r>
              <w:br/>
            </w:r>
            <w:r>
              <w:rPr>
                <w:rFonts w:ascii="Times New Roman"/>
                <w:b w:val="false"/>
                <w:i w:val="false"/>
                <w:color w:val="000000"/>
                <w:sz w:val="20"/>
              </w:rPr>
              <w:t>
ния, подготов</w:t>
            </w:r>
            <w:r>
              <w:br/>
            </w:r>
            <w:r>
              <w:rPr>
                <w:rFonts w:ascii="Times New Roman"/>
                <w:b w:val="false"/>
                <w:i w:val="false"/>
                <w:color w:val="000000"/>
                <w:sz w:val="20"/>
              </w:rPr>
              <w:t>
ка докумен</w:t>
            </w:r>
            <w:r>
              <w:br/>
            </w:r>
            <w:r>
              <w:rPr>
                <w:rFonts w:ascii="Times New Roman"/>
                <w:b w:val="false"/>
                <w:i w:val="false"/>
                <w:color w:val="000000"/>
                <w:sz w:val="20"/>
              </w:rPr>
              <w:t>
тов для направле</w:t>
            </w:r>
            <w:r>
              <w:br/>
            </w:r>
            <w:r>
              <w:rPr>
                <w:rFonts w:ascii="Times New Roman"/>
                <w:b w:val="false"/>
                <w:i w:val="false"/>
                <w:color w:val="000000"/>
                <w:sz w:val="20"/>
              </w:rPr>
              <w:t>
ния в специализированное предприя</w:t>
            </w:r>
            <w:r>
              <w:br/>
            </w:r>
            <w:r>
              <w:rPr>
                <w:rFonts w:ascii="Times New Roman"/>
                <w:b w:val="false"/>
                <w:i w:val="false"/>
                <w:color w:val="000000"/>
                <w:sz w:val="20"/>
              </w:rPr>
              <w:t>
тие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w:t>
            </w:r>
            <w:r>
              <w:br/>
            </w:r>
            <w:r>
              <w:rPr>
                <w:rFonts w:ascii="Times New Roman"/>
                <w:b w:val="false"/>
                <w:i w:val="false"/>
                <w:color w:val="000000"/>
                <w:sz w:val="20"/>
              </w:rPr>
              <w:t>
ного запроса уполномочен</w:t>
            </w:r>
            <w:r>
              <w:br/>
            </w:r>
            <w:r>
              <w:rPr>
                <w:rFonts w:ascii="Times New Roman"/>
                <w:b w:val="false"/>
                <w:i w:val="false"/>
                <w:color w:val="000000"/>
                <w:sz w:val="20"/>
              </w:rPr>
              <w:t>
ного органа, изготовление акта (дубликата акта) направление акта (дубликата акта) в уполномочен</w:t>
            </w:r>
            <w:r>
              <w:br/>
            </w:r>
            <w:r>
              <w:rPr>
                <w:rFonts w:ascii="Times New Roman"/>
                <w:b w:val="false"/>
                <w:i w:val="false"/>
                <w:color w:val="000000"/>
                <w:sz w:val="20"/>
              </w:rPr>
              <w:t>
ный орган</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w:t>
            </w:r>
            <w:r>
              <w:br/>
            </w:r>
            <w:r>
              <w:rPr>
                <w:rFonts w:ascii="Times New Roman"/>
                <w:b w:val="false"/>
                <w:i w:val="false"/>
                <w:color w:val="000000"/>
                <w:sz w:val="20"/>
              </w:rPr>
              <w:t>
ленного акта (дублика</w:t>
            </w:r>
            <w:r>
              <w:br/>
            </w:r>
            <w:r>
              <w:rPr>
                <w:rFonts w:ascii="Times New Roman"/>
                <w:b w:val="false"/>
                <w:i w:val="false"/>
                <w:color w:val="000000"/>
                <w:sz w:val="20"/>
              </w:rPr>
              <w:t>
та акта)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w:t>
            </w:r>
            <w:r>
              <w:br/>
            </w:r>
            <w:r>
              <w:rPr>
                <w:rFonts w:ascii="Times New Roman"/>
                <w:b w:val="false"/>
                <w:i w:val="false"/>
                <w:color w:val="000000"/>
                <w:sz w:val="20"/>
              </w:rPr>
              <w:t>
та акта) гербовой печатью и регистра</w:t>
            </w:r>
            <w:r>
              <w:br/>
            </w:r>
            <w:r>
              <w:rPr>
                <w:rFonts w:ascii="Times New Roman"/>
                <w:b w:val="false"/>
                <w:i w:val="false"/>
                <w:color w:val="000000"/>
                <w:sz w:val="20"/>
              </w:rPr>
              <w:t>
ция в книге выдачи актов, передача</w:t>
            </w:r>
            <w:r>
              <w:br/>
            </w:r>
            <w:r>
              <w:rPr>
                <w:rFonts w:ascii="Times New Roman"/>
                <w:b w:val="false"/>
                <w:i w:val="false"/>
                <w:color w:val="000000"/>
                <w:sz w:val="20"/>
              </w:rPr>
              <w:t>
акта (дублика</w:t>
            </w:r>
            <w:r>
              <w:br/>
            </w:r>
            <w:r>
              <w:rPr>
                <w:rFonts w:ascii="Times New Roman"/>
                <w:b w:val="false"/>
                <w:i w:val="false"/>
                <w:color w:val="000000"/>
                <w:sz w:val="20"/>
              </w:rPr>
              <w:t>
та акта) в Центр</w:t>
            </w:r>
            <w:r>
              <w:br/>
            </w:r>
            <w:r>
              <w:rPr>
                <w:rFonts w:ascii="Times New Roman"/>
                <w:b w:val="false"/>
                <w:i w:val="false"/>
                <w:color w:val="000000"/>
                <w:sz w:val="20"/>
              </w:rPr>
              <w:t>
или выдача потребителю</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w:t>
            </w:r>
            <w:r>
              <w:br/>
            </w:r>
            <w:r>
              <w:rPr>
                <w:rFonts w:ascii="Times New Roman"/>
                <w:b w:val="false"/>
                <w:i w:val="false"/>
                <w:color w:val="000000"/>
                <w:sz w:val="20"/>
              </w:rPr>
              <w:t>
телю</w:t>
            </w:r>
            <w:r>
              <w:br/>
            </w:r>
            <w:r>
              <w:rPr>
                <w:rFonts w:ascii="Times New Roman"/>
                <w:b w:val="false"/>
                <w:i w:val="false"/>
                <w:color w:val="000000"/>
                <w:sz w:val="20"/>
              </w:rPr>
              <w:t>
в Центре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58"/>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7"/>
        <w:gridCol w:w="2590"/>
        <w:gridCol w:w="1967"/>
        <w:gridCol w:w="3486"/>
      </w:tblGrid>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Ответст</w:t>
            </w:r>
            <w:r>
              <w:br/>
            </w:r>
            <w:r>
              <w:rPr>
                <w:rFonts w:ascii="Times New Roman"/>
                <w:b w:val="false"/>
                <w:i w:val="false"/>
                <w:color w:val="000000"/>
                <w:sz w:val="20"/>
              </w:rPr>
              <w:t>
венный</w:t>
            </w:r>
            <w:r>
              <w:br/>
            </w:r>
            <w:r>
              <w:rPr>
                <w:rFonts w:ascii="Times New Roman"/>
                <w:b w:val="false"/>
                <w:i w:val="false"/>
                <w:color w:val="000000"/>
                <w:sz w:val="20"/>
              </w:rPr>
              <w:t>
сотрудник уполномо</w:t>
            </w:r>
            <w:r>
              <w:br/>
            </w:r>
            <w:r>
              <w:rPr>
                <w:rFonts w:ascii="Times New Roman"/>
                <w:b w:val="false"/>
                <w:i w:val="false"/>
                <w:color w:val="000000"/>
                <w:sz w:val="20"/>
              </w:rPr>
              <w:t>
ченного органа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 руководству уполномочен</w:t>
            </w:r>
            <w:r>
              <w:br/>
            </w:r>
            <w:r>
              <w:rPr>
                <w:rFonts w:ascii="Times New Roman"/>
                <w:b w:val="false"/>
                <w:i w:val="false"/>
                <w:color w:val="000000"/>
                <w:sz w:val="20"/>
              </w:rPr>
              <w:t>
ного органа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Рассмотрение заяв</w:t>
            </w:r>
            <w:r>
              <w:br/>
            </w:r>
            <w:r>
              <w:rPr>
                <w:rFonts w:ascii="Times New Roman"/>
                <w:b w:val="false"/>
                <w:i w:val="false"/>
                <w:color w:val="000000"/>
                <w:sz w:val="20"/>
              </w:rPr>
              <w:t>
ления. Подготов</w:t>
            </w:r>
            <w:r>
              <w:br/>
            </w:r>
            <w:r>
              <w:rPr>
                <w:rFonts w:ascii="Times New Roman"/>
                <w:b w:val="false"/>
                <w:i w:val="false"/>
                <w:color w:val="000000"/>
                <w:sz w:val="20"/>
              </w:rPr>
              <w:t>
ка мотиви</w:t>
            </w:r>
            <w:r>
              <w:br/>
            </w:r>
            <w:r>
              <w:rPr>
                <w:rFonts w:ascii="Times New Roman"/>
                <w:b w:val="false"/>
                <w:i w:val="false"/>
                <w:color w:val="000000"/>
                <w:sz w:val="20"/>
              </w:rPr>
              <w:t>
рованного ответа об отказе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ответа об отказе</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w:t>
            </w:r>
            <w:r>
              <w:br/>
            </w:r>
            <w:r>
              <w:rPr>
                <w:rFonts w:ascii="Times New Roman"/>
                <w:b w:val="false"/>
                <w:i w:val="false"/>
                <w:color w:val="000000"/>
                <w:sz w:val="20"/>
              </w:rPr>
              <w:t>
ного ответа об отказе в Центр или выдача потребителю</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ответа об отказе потребителю в Центре</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5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w:t>
      </w:r>
      <w:r>
        <w:br/>
      </w:r>
      <w:r>
        <w:rPr>
          <w:rFonts w:ascii="Times New Roman"/>
          <w:b w:val="false"/>
          <w:i w:val="false"/>
          <w:color w:val="000000"/>
          <w:sz w:val="28"/>
        </w:rPr>
        <w:t>
безвозмездного землепользования»</w:t>
      </w:r>
    </w:p>
    <w:bookmarkEnd w:id="5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11506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150600" cy="6667500"/>
                    </a:xfrm>
                    <a:prstGeom prst="rect">
                      <a:avLst/>
                    </a:prstGeom>
                  </pic:spPr>
                </pic:pic>
              </a:graphicData>
            </a:graphic>
          </wp:inline>
        </w:drawing>
      </w:r>
    </w:p>
    <w:bookmarkStart w:name="z119" w:id="6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Регламентугосудврственной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w:t>
      </w:r>
      <w:r>
        <w:br/>
      </w:r>
      <w:r>
        <w:rPr>
          <w:rFonts w:ascii="Times New Roman"/>
          <w:b w:val="false"/>
          <w:i w:val="false"/>
          <w:color w:val="000000"/>
          <w:sz w:val="28"/>
        </w:rPr>
        <w:t>
землепользования»</w:t>
      </w:r>
    </w:p>
    <w:bookmarkEnd w:id="60"/>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0"/>
        <w:gridCol w:w="2268"/>
        <w:gridCol w:w="1004"/>
        <w:gridCol w:w="3828"/>
      </w:tblGrid>
      <w:tr>
        <w:trPr>
          <w:trHeight w:val="30" w:hRule="atLeast"/>
        </w:trPr>
        <w:tc>
          <w:tcPr>
            <w:tcW w:w="4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га–1,1;</w:t>
            </w:r>
            <w:r>
              <w:br/>
            </w:r>
            <w:r>
              <w:rPr>
                <w:rFonts w:ascii="Times New Roman"/>
                <w:b w:val="false"/>
                <w:i w:val="false"/>
                <w:color w:val="000000"/>
                <w:sz w:val="20"/>
              </w:rPr>
              <w:t>
до 500 га–1,2;</w:t>
            </w:r>
            <w:r>
              <w:br/>
            </w:r>
            <w:r>
              <w:rPr>
                <w:rFonts w:ascii="Times New Roman"/>
                <w:b w:val="false"/>
                <w:i w:val="false"/>
                <w:color w:val="000000"/>
                <w:sz w:val="20"/>
              </w:rPr>
              <w:t>
до 1000 га–1,3;</w:t>
            </w:r>
            <w:r>
              <w:br/>
            </w:r>
            <w:r>
              <w:rPr>
                <w:rFonts w:ascii="Times New Roman"/>
                <w:b w:val="false"/>
                <w:i w:val="false"/>
                <w:color w:val="000000"/>
                <w:sz w:val="20"/>
              </w:rPr>
              <w:t>
свыше 1000 га–1,4</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га–1,1;</w:t>
            </w:r>
            <w:r>
              <w:br/>
            </w:r>
            <w:r>
              <w:rPr>
                <w:rFonts w:ascii="Times New Roman"/>
                <w:b w:val="false"/>
                <w:i w:val="false"/>
                <w:color w:val="000000"/>
                <w:sz w:val="20"/>
              </w:rPr>
              <w:t>
до 10 га–1,2;</w:t>
            </w:r>
            <w:r>
              <w:br/>
            </w:r>
            <w:r>
              <w:rPr>
                <w:rFonts w:ascii="Times New Roman"/>
                <w:b w:val="false"/>
                <w:i w:val="false"/>
                <w:color w:val="000000"/>
                <w:sz w:val="20"/>
              </w:rPr>
              <w:t>
до 50 га–1,3;</w:t>
            </w:r>
            <w:r>
              <w:br/>
            </w:r>
            <w:r>
              <w:rPr>
                <w:rFonts w:ascii="Times New Roman"/>
                <w:b w:val="false"/>
                <w:i w:val="false"/>
                <w:color w:val="000000"/>
                <w:sz w:val="20"/>
              </w:rPr>
              <w:t>
свыше 50 га–1,4</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га–1,1;</w:t>
            </w:r>
            <w:r>
              <w:br/>
            </w:r>
            <w:r>
              <w:rPr>
                <w:rFonts w:ascii="Times New Roman"/>
                <w:b w:val="false"/>
                <w:i w:val="false"/>
                <w:color w:val="000000"/>
                <w:sz w:val="20"/>
              </w:rPr>
              <w:t>
до 2,0 га–1,2;</w:t>
            </w:r>
            <w:r>
              <w:br/>
            </w:r>
            <w:r>
              <w:rPr>
                <w:rFonts w:ascii="Times New Roman"/>
                <w:b w:val="false"/>
                <w:i w:val="false"/>
                <w:color w:val="000000"/>
                <w:sz w:val="20"/>
              </w:rPr>
              <w:t>
до 2,5 га–1,3;</w:t>
            </w:r>
            <w:r>
              <w:br/>
            </w:r>
            <w:r>
              <w:rPr>
                <w:rFonts w:ascii="Times New Roman"/>
                <w:b w:val="false"/>
                <w:i w:val="false"/>
                <w:color w:val="000000"/>
                <w:sz w:val="20"/>
              </w:rPr>
              <w:t>
свыше 2,5 га–1,4</w:t>
            </w:r>
          </w:p>
        </w:tc>
      </w:tr>
    </w:tbl>
    <w:bookmarkStart w:name="z120" w:id="6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61"/>
    <w:p>
      <w:pPr>
        <w:spacing w:after="0"/>
        <w:ind w:left="0"/>
        <w:jc w:val="both"/>
      </w:pPr>
      <w:r>
        <w:rPr>
          <w:rFonts w:ascii="Times New Roman"/>
          <w:b w:val="false"/>
          <w:i w:val="false"/>
          <w:color w:val="000000"/>
          <w:sz w:val="28"/>
        </w:rPr>
        <w:t>Квитанция</w:t>
      </w:r>
    </w:p>
    <w:p>
      <w:pPr>
        <w:spacing w:after="0"/>
        <w:ind w:left="0"/>
        <w:jc w:val="both"/>
      </w:pPr>
      <w:r>
        <w:rPr>
          <w:rFonts w:ascii="Times New Roman"/>
          <w:b w:val="false"/>
          <w:i w:val="false"/>
          <w:color w:val="000000"/>
          <w:sz w:val="28"/>
        </w:rPr>
        <w:t>      Отправитель денег</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Получатель платежа 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5187"/>
        <w:gridCol w:w="4166"/>
        <w:gridCol w:w="1580"/>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Место для подписи и печати</w:t>
      </w:r>
      <w:r>
        <w:br/>
      </w:r>
      <w:r>
        <w:rPr>
          <w:rFonts w:ascii="Times New Roman"/>
          <w:b w:val="false"/>
          <w:i w:val="false"/>
          <w:color w:val="000000"/>
          <w:sz w:val="28"/>
        </w:rPr>
        <w:t>
      __________________________ 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Отправитель денег 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Получатель платежа 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5187"/>
        <w:gridCol w:w="4166"/>
        <w:gridCol w:w="1580"/>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Место для подписи и печати</w:t>
      </w:r>
      <w:r>
        <w:br/>
      </w:r>
      <w:r>
        <w:rPr>
          <w:rFonts w:ascii="Times New Roman"/>
          <w:b w:val="false"/>
          <w:i w:val="false"/>
          <w:color w:val="000000"/>
          <w:sz w:val="28"/>
        </w:rPr>
        <w:t>
      __________________________ 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