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551" w14:textId="d184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августа 2012 года N 222. Зарегистрировано Департаментом юстиции Северо-Казахстанской области 13 сентября 2012 года N 1844.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«Оформление документов для материального обеспечения детей - 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2012 года № 222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«Оформление документов для материального обеспечения детей - инвалидов, обучающихся и воспитывающихся на дому»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государственным учреждением «Отдел занятости и социальных программ Тимирязевского района Северо-Казахстанской области» (далее - МИО), а также через веб - портал «электронного правительства» по адресу: www.e.gov.kz.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«Оформление документов для материального обеспечения детей-инвалидов, обучающихся и воспитывающихся на дому»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 - 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«Отдел занятости и социальных программ Тимирязевского района Северо-Казахстанской области»,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«Кызылжарский районный отдел занятости и социальных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сотрудником МИО ИИН (при его наличии, либо его заменяющий РНН и СИК со сроком действия до 31.12.2012 года);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его наличии, либо его заменяющий РНН и СИК со сроком действия до 31.12.2012 года), указанным в запросе и ИИН (при его наличии, либо его заменяющий РНН и СИК со сроком действия до 31 декабря.2012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 - 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 - 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 - 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599"/>
        <w:gridCol w:w="2858"/>
        <w:gridCol w:w="3073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552"/>
        <w:gridCol w:w="2917"/>
        <w:gridCol w:w="3047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обучающихся и воспитывающихся на дому,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об оформлении документов для материального обеспечения 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обучающихся и воспитывающихся на дому,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557"/>
        <w:gridCol w:w="2901"/>
        <w:gridCol w:w="3031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МИО нарочно или посредством отправки на электронную почту потребителя результата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ПЭП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5070"/>
        <w:gridCol w:w="65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 решение)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4"/>
        <w:gridCol w:w="4043"/>
        <w:gridCol w:w="4003"/>
      </w:tblGrid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(в случае корректности введенных данных).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5155"/>
        <w:gridCol w:w="63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дней.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3769"/>
        <w:gridCol w:w="4478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042"/>
        <w:gridCol w:w="6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6"/>
        <w:gridCol w:w="3679"/>
        <w:gridCol w:w="4185"/>
      </w:tblGrid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документа.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90932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059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 при оказании «частично автоматизированной» электронной государственной услуги через ПЭП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31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Электронная копия документа о наличии счета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3754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