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32b7" w14:textId="9d63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августа 2012 года N 223. Зарегистрировано Департаментом юстиции Северо-Казахстанской области 13 сентября 2012 года N 1845.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2012 года № 223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оказывается государственным учреждением «Отдел занятости и социальных программ Тимирязевского района Северо-Казахстанской области» (далее – МИО), на альтернативной основе через центр обслуживания населения (далее - Центр) по месту жительства и веб-портал «электронного правительства» по адресу: www.e.gov.kz.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гражданам», утвержденного 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 - 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«Выдача справок безработным гражданам»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центров обслуживания населения (далее - 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орган (далее - МИО) – государственное учреждение «Отдел занятости и социальных программ Тимирязевского района Северо-Казахстанской области»,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- это ответственные лица уполномоченных органов, структурные подразделения государственных органов, государственные органы, участвующие в процессе оказания электронной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государственное учреждение «Отдел занятости и социальных программ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1):потребитель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(при его наличии, либо его заменяющий РНН и СИК со сроком действия до 31 декабря 2012 года)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ИИН (при его наличии, либо его заменяющий РНН и СИК со сроком действия до 31 декабря 2012 года)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ЦОН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 - 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1937"/>
        <w:gridCol w:w="2066"/>
        <w:gridCol w:w="2240"/>
        <w:gridCol w:w="2391"/>
        <w:gridCol w:w="29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СФЕ, ИС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заявления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потребителя, ввод данных в ИС МИО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сотрудника МИО в системе и заполнение формы запроса на оказания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запроса из ИС МИО в ИС ЦОН.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 организационно-распорядительное решение)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получение услуги.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45"/>
        <w:gridCol w:w="2002"/>
        <w:gridCol w:w="2218"/>
        <w:gridCol w:w="2391"/>
        <w:gridCol w:w="28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запроса. Принятие решения о выдаче справки, либо мотивированного отказа.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запроса в ИС ЦОН.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справки, либо мотивированного отказа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2175"/>
        <w:gridCol w:w="1937"/>
        <w:gridCol w:w="2153"/>
        <w:gridCol w:w="2413"/>
        <w:gridCol w:w="28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процедуры операции) и их описание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МИО. Формирование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ЦОН.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ционно-распорядительное решение)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результата электронной государственной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МИО выходной документ. 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 и выдачи выходного документа.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053"/>
        <w:gridCol w:w="3614"/>
        <w:gridCol w:w="3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ЦОН в системе и заполнение формы запроса на оказания электронной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4"/>
        <w:gridCol w:w="3905"/>
        <w:gridCol w:w="3781"/>
      </w:tblGrid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работу.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МИО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645"/>
        <w:gridCol w:w="3799"/>
        <w:gridCol w:w="4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выдаче справки, либо мотивированного отказа.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рабочих дня (день приема и день выдачи документов не входят в срок оказания государственной услуги)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3662"/>
        <w:gridCol w:w="3956"/>
      </w:tblGrid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624"/>
        <w:gridCol w:w="3647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в ИС ЦОН.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ЦОН.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ЦОН о завершении исполнения.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9"/>
        <w:gridCol w:w="3545"/>
        <w:gridCol w:w="4026"/>
      </w:tblGrid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ЦОН.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</w:tr>
      <w:tr>
        <w:trPr>
          <w:trHeight w:val="30" w:hRule="atLeast"/>
        </w:trPr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604"/>
        <w:gridCol w:w="3582"/>
        <w:gridCol w:w="4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услуги.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8"/>
        <w:gridCol w:w="3462"/>
        <w:gridCol w:w="4110"/>
      </w:tblGrid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«Поступившие» (в случае корректности введенных данных).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 с ПЭП в ИС ЦОН» (в случае корректности введенных данных).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605"/>
        <w:gridCol w:w="3386"/>
        <w:gridCol w:w="4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выдаче справки, либо мотивированного отказа.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6"/>
        <w:gridCol w:w="3202"/>
        <w:gridCol w:w="4272"/>
      </w:tblGrid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3633"/>
        <w:gridCol w:w="3269"/>
        <w:gridCol w:w="4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на ПЭП и ИС ЦОН.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ЦОН.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3107"/>
        <w:gridCol w:w="4300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ЦОН.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выходного документа.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588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88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34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186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186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</w:t>
      </w:r>
    </w:p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41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отрицательного ответа (отказ)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