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12b" w14:textId="db55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сентября 2012 года N 258. Зарегистрировано Департаментом юстиции Северо-Казахстанской области 12 октября 2012 года N 1895.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Касенов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258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–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пункты»(далее -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выплаты, в размере, установленном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Тимирязевского района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www.tm.sko.kz,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Тимирязевского района Северо- Казахстанской области ( 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органом,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6"/>
        <w:gridCol w:w="3176"/>
        <w:gridCol w:w="3299"/>
        <w:gridCol w:w="3039"/>
      </w:tblGrid>
      <w:tr>
        <w:trPr>
          <w:trHeight w:val="6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Тимирязевского района Северо-Казахстанской области»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Северо-Казахстанская область, Тимирязевский район, село Тимирязево, улица Валиханова, дом 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13.00-14.00 обеденный перерыв, выходной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2-15-33, 2-17-96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Юридические адреса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Получатель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 ______________________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829"/>
        <w:gridCol w:w="1852"/>
        <w:gridCol w:w="1727"/>
        <w:gridCol w:w="2202"/>
        <w:gridCol w:w="2085"/>
        <w:gridCol w:w="129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достоверности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комиссии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 и рекомендация акимату района о предоставлении потребителю мер социальной поддержки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 о предоставлении мер социальной поддержки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ответственному исполнителю уполномоченного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отказе, либо направление документов на постоянно действующую комиссию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направляет потребителю мотивированный ответ;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 направляет в постоянно действующую комиссию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632"/>
        <w:gridCol w:w="3185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орган, в лице руководителя, потребитель и поверенный (агент)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кредита на приобретение или строительство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 строительство жилья, в порядке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Платежное поручение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013"/>
        <w:gridCol w:w="1996"/>
        <w:gridCol w:w="1795"/>
        <w:gridCol w:w="1748"/>
        <w:gridCol w:w="180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передача руководству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документов, передача ответственному исполнителю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достоверности представленных документов, направление на постоянно действующую комиссию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 и рекомендация акимату района о предоставлении потребителю мер социальной поддержки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постановления о предоставлении мер социальной поддержки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предоставлении мер социальной поддержки, между уполномоченным органом, в лице руководителя, потребителем и поверенным (агентом)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Перечисление суммы подъемного пособия на индивидуальные лицевые счета потребителей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Предоставление потребителю бюджетного кредита на приобретение или строительство жилья в порядке установленном законодательством Республики Казахстан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3095"/>
        <w:gridCol w:w="4333"/>
      </w:tblGrid>
      <w:tr>
        <w:trPr>
          <w:trHeight w:val="1035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передача руководству уполномоченного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документов, передача ответственному исполнителю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