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989" w14:textId="ad0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20 декабря 2012 года N 10/1. Зарегистрировано Департаментом юстиции Северо-Казахстанской области 17 января 2013 года N 2071.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75 Бюджетного кодекса Республики Казахстан от 4 декабря 2008 года № 95-IV, с подпунктом 1)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Тимирязевского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1 817 065,9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204 375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1 584 092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1 849 390,7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30 257,9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-72 429,7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  маслихата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10.09.2013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14.11.2013 </w:t>
      </w:r>
      <w:r>
        <w:rPr>
          <w:rFonts w:ascii="Times New Roman"/>
          <w:b w:val="false"/>
          <w:i w:val="false"/>
          <w:color w:val="000000"/>
          <w:sz w:val="28"/>
        </w:rPr>
        <w:t>N 19/3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пошлина, кроме консульского сбора и государственных пошлин, зачисляемых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счет: 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учреждениями, финансируемыми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местного бюджета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предусмотрены бюджетные субвенции, передаваемые из областного бюджета на 2013 год в сумме 1 161 691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процессе исполнения районного бюджета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целевые трансферты из республиканского бюджета в сумме 352 798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4 768 тыс.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320 тыс.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5 749 тыс. тенге – на ежемесячную выплату денежных средств опекунам (попечителям) на содержание ребенка–сироты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12 202 тыс.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 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10 338 тыс. тенге – на реализацию мер по содействию экономическому развитию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тыс.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Тимирязевского районного  маслихата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10.09.2013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10.12.2013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бюджетные кредиты из республиканского бюджета для реализации мер социальной поддержки специалистов в сумме 33 754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решения Тимирязевского районного  маслихата Северо-Казахстанской области 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2013 год целевые трансферты из областного бюджета в сумме 69 603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тыс.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287 тыс.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6420 тыс. тенге – на средний ремонт дорог районного значения - подъезды к селам Дзержинское, Москворецкое, Дружба.»;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846 тыс.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7100 тыс. тенге – на приобретение дизельного топлива для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4000 тыс. тенге – на оплату за электроэнергию школам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4500 тыс. тенге – на увеличение уставного капитала ГКП «Алпаш» для приобретения 4-х котлов.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Тимирязевского районного  маслихата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10.09.2013 </w:t>
      </w:r>
      <w:r>
        <w:rPr>
          <w:rFonts w:ascii="Times New Roman"/>
          <w:b w:val="false"/>
          <w:i w:val="false"/>
          <w:color w:val="000000"/>
          <w:sz w:val="28"/>
        </w:rPr>
        <w:t>N 17/2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18.10.2013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2013 год в сумме 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Тимирязевского районного  маслихата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Тимирязевского районного  маслихата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расходах бюджета района на 2013-2015 годы предусмотрены бюджетные программы по каждому сельскому округу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15.Утвердить перечень выплат отдельным категориям нуждающихся граждан по решению местных представительных органов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на 2013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на 2013 год в сумме 4 011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2012 году, разрешенных к использованию (доиспользованию) в текущем финансовом году, и возврата целевых трансфертов республиканского и местного бюджетов, неиспользованных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Тимирязевского районного маслихата Северо-Казахстанской области от 29.03.2013 </w:t>
      </w:r>
      <w:r>
        <w:rPr>
          <w:rFonts w:ascii="Times New Roman"/>
          <w:b w:val="false"/>
          <w:i w:val="false"/>
          <w:color w:val="000000"/>
          <w:sz w:val="28"/>
        </w:rPr>
        <w:t>N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Барамидзе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18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Тимирязевского района»        Г. Кожахметова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Тимирязевского районного маслихата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873"/>
        <w:gridCol w:w="8213"/>
        <w:gridCol w:w="2273"/>
      </w:tblGrid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1 817 065,9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953"/>
        <w:gridCol w:w="8193"/>
        <w:gridCol w:w="2413"/>
      </w:tblGrid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1 849 390,7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1 086 942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17 895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4 143 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348 728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6 811,3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334746,7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-72 429,7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72 429,7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693"/>
        <w:gridCol w:w="7773"/>
        <w:gridCol w:w="2093"/>
      </w:tblGrid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1 404 147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93"/>
        <w:gridCol w:w="7613"/>
        <w:gridCol w:w="20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1 404 147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185 660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1 021 224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1 020 952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958 315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Тимирязевского районного маслихата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11/3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10"/>
        <w:gridCol w:w="591"/>
        <w:gridCol w:w="9088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1 435 038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1 206 049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9"/>
        <w:gridCol w:w="787"/>
        <w:gridCol w:w="8837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1 435 038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200 258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51 449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1 029 390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1 028 520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951 178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14 055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-4 011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-4 011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973"/>
        <w:gridCol w:w="1053"/>
        <w:gridCol w:w="8473"/>
      </w:tblGrid>
      <w:tr>
        <w:trPr>
          <w:trHeight w:val="16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Тимирязевского районного маслихата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3"/>
        <w:gridCol w:w="1053"/>
        <w:gridCol w:w="7013"/>
        <w:gridCol w:w="2213"/>
      </w:tblGrid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152 128,3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453"/>
        <w:gridCol w:w="1493"/>
        <w:gridCol w:w="1393"/>
        <w:gridCol w:w="1513"/>
        <w:gridCol w:w="1493"/>
        <w:gridCol w:w="1533"/>
        <w:gridCol w:w="1593"/>
      </w:tblGrid>
      <w:tr>
        <w:trPr>
          <w:trHeight w:val="16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а/о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8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73"/>
        <w:gridCol w:w="1593"/>
        <w:gridCol w:w="1653"/>
        <w:gridCol w:w="1453"/>
        <w:gridCol w:w="1633"/>
        <w:gridCol w:w="1473"/>
        <w:gridCol w:w="1833"/>
      </w:tblGrid>
      <w:tr>
        <w:trPr>
          <w:trHeight w:val="16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 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13"/>
        <w:gridCol w:w="8033"/>
        <w:gridCol w:w="1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111 282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333"/>
        <w:gridCol w:w="1313"/>
        <w:gridCol w:w="1373"/>
        <w:gridCol w:w="1333"/>
        <w:gridCol w:w="1553"/>
        <w:gridCol w:w="1753"/>
        <w:gridCol w:w="1913"/>
      </w:tblGrid>
      <w:tr>
        <w:trPr>
          <w:trHeight w:val="17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473"/>
        <w:gridCol w:w="1473"/>
        <w:gridCol w:w="1153"/>
        <w:gridCol w:w="1333"/>
        <w:gridCol w:w="1693"/>
        <w:gridCol w:w="1453"/>
        <w:gridCol w:w="1893"/>
      </w:tblGrid>
      <w:tr>
        <w:trPr>
          <w:trHeight w:val="17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13"/>
        <w:gridCol w:w="811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126 389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93"/>
        <w:gridCol w:w="1573"/>
        <w:gridCol w:w="1373"/>
        <w:gridCol w:w="1473"/>
        <w:gridCol w:w="1853"/>
        <w:gridCol w:w="1233"/>
        <w:gridCol w:w="1233"/>
      </w:tblGrid>
      <w:tr>
        <w:trPr>
          <w:trHeight w:val="16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9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73"/>
        <w:gridCol w:w="1333"/>
        <w:gridCol w:w="1273"/>
        <w:gridCol w:w="1453"/>
        <w:gridCol w:w="1613"/>
        <w:gridCol w:w="1433"/>
        <w:gridCol w:w="1673"/>
      </w:tblGrid>
      <w:tr>
        <w:trPr>
          <w:trHeight w:val="16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9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2013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Тимирязевского районного маслихата Северо-Казахстанской области от 14.11.2013 </w:t>
      </w:r>
      <w:r>
        <w:rPr>
          <w:rFonts w:ascii="Times New Roman"/>
          <w:b w:val="false"/>
          <w:i w:val="false"/>
          <w:color w:val="ff0000"/>
          <w:sz w:val="28"/>
        </w:rPr>
        <w:t>N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273"/>
        <w:gridCol w:w="231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выплат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(кроме драгоценных металлов, протезов из металлопластики, металлокерамики, металлоакрмла) инвалидов и участников Великой Отечественной войны и приравненных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0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граждане, трудившиеся и проходившие воинскую службу в тылу, инвалиды всех групп,а также дети-инвалиды, многодетные матери, награжденные подвесками "Алтын алка", "Күміс алка" один раз в год в размере стоимости путевки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 в размере 400 тенге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 в размере 4-х месячных расчетных показателей ежемесячно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 нуждающимся гражданам, попавшим в сложную жизненную ситуацию (пожар, стихийное бедствие, тяжелые формы заболеваний) - единовременно в размере 10 тысяч тенге)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Тимирязевского районного маслихата Северо-Казахстанской области от 14.11.2013 </w:t>
      </w:r>
      <w:r>
        <w:rPr>
          <w:rFonts w:ascii="Times New Roman"/>
          <w:b w:val="false"/>
          <w:i w:val="false"/>
          <w:color w:val="ff0000"/>
          <w:sz w:val="28"/>
        </w:rPr>
        <w:t>N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53"/>
        <w:gridCol w:w="5333"/>
        <w:gridCol w:w="1553"/>
        <w:gridCol w:w="1993"/>
        <w:gridCol w:w="1793"/>
      </w:tblGrid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9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приложенме 10 в соответствии с решением Тимирязевского районного маслихата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33"/>
        <w:gridCol w:w="813"/>
        <w:gridCol w:w="7553"/>
        <w:gridCol w:w="23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42 172,2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29 128,1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