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74dc" w14:textId="6747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26 декабря 2012 года N 385. Зарегистрировано Департаментом юстиции Северо-Казахстанской области 1 февраля 2013 года N 2143.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Тимирязевского района Северо-Казахстанской области от 22.05.2013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1128, акимат Тимирязевского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 К. Касенов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385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Тимирязевского района Северо-Казахстанской области».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структурным подразделением местного исполнительного органа, осуществляющего функции в сфере архитектуры и градостроительства района - государственным учреждением «Отдел строительства Тимирязевского района Северо-Казахстанской области» (далее - уполномоченный орган) через Тимирязевский районный отдел Филиала республиканского государственного предприятия «Центр обслуживания населения» по Северо-Казахстанской области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www.tm.sko.kz,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4029"/>
        <w:gridCol w:w="2932"/>
        <w:gridCol w:w="3565"/>
      </w:tblGrid>
      <w:tr>
        <w:trPr>
          <w:trHeight w:val="6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Валиханова, дом 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www.tm.sko.kz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8"/>
        <w:gridCol w:w="3270"/>
        <w:gridCol w:w="2560"/>
        <w:gridCol w:w="4372"/>
      </w:tblGrid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 Филиала республиканского государственного предприятия «Центр обслуживания населения»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8(71537)2-03-03,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Con_timiryazevo@mail.ru 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254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385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Тимирязевского района Северо-Казахстанской области».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структурным подразделением местного исполнительного органа, осуществляющего функции в сфере архитектуры и градостроительства района - государственным учреждением «Отдел строительства Тимирязевского района Северо-Казахстанской области» (далее - уполномоченный орган), а также через Тимирязевский районный отдел Филиала республиканского государственного предприятия «Центр обслуживания населения» по Северо-Казахстанской области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www.tm.sko.kz,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Центра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желании потребителя возможно «бронирование» электронной очереди посредством веб-портала «электронного правительства».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4029"/>
        <w:gridCol w:w="2932"/>
        <w:gridCol w:w="3565"/>
      </w:tblGrid>
      <w:tr>
        <w:trPr>
          <w:trHeight w:val="6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Валиханова, дом 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www.tm.sko.kz</w:t>
            </w:r>
          </w:p>
        </w:tc>
      </w:tr>
    </w:tbl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8"/>
        <w:gridCol w:w="3270"/>
        <w:gridCol w:w="2560"/>
        <w:gridCol w:w="4372"/>
      </w:tblGrid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 Филиала республиканского государственного предприятия «Центр обслуживания населения»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8(71537)2-03-03,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Con_timiryazevo@mail.ru 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2446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