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75b7" w14:textId="11b7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Жаскайрат Кайратского сельского округа Уалихановского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12 июля 2012 года N 268. Зарегистрировано Департаментом юстиции Северо-Казахстанской области 26 июля 2012 года N 13-13-162. Утратило силу постановлением акимата Уалихановского района Северо-Казахстанской области от 22 октября 2024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"О ветеринарии", на основании представления главного государственного ветеринарно-санитарного инспектора Уалихановского района от 8 июня 2012 года № 93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ветеринарный режим с введением ограничительных мероприятий в связи со вспышкой заболевания бруцеллеза среди крупного рогатого скота в селе Жаскайрат Кайратского сельского округа Уалихановского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начальнику государственного учреждения "Уалихановская районная территориальная инспекция Комитета ветеринарного контроля и надзора Министерства сельского хозяйства Республики Казахстан", начальнику государственного учреждения "Управление государственного санитарно-эпидемиологического надзора по Уалихановскому району" организацию и проведение обязательных ветеринарных мероприятий с физическими и юридическими лицами.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Уалихановского района Бейсембина Д.М.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Туралинов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"Уалихановская районная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инспекция Комитета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 и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Тастубаев Б.С.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начальника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по Уалихановскому району"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Нигметова Ш.А.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