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b87b" w14:textId="0b2b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Уалихановского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31 июля 2012 года N 282. Зарегистрировано Департаментом юстиции Северо-Казахстанской области 7 сентября 2012 года N 1832. Утратило силу - постановлением акимата Уалихановского района Северо-Казахстанской области от 10 декабря 2012 года N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10.12.2012 N 497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 в целях качественного предоставления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Туралинов С.Ш.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«Уалихановский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«Уалихановский районный отдел образования» (далее - отдел образования),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52"/>
        <w:gridCol w:w="2809"/>
        <w:gridCol w:w="2669"/>
        <w:gridCol w:w="3153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Уалиханова, 80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2269"/>
        <w:gridCol w:w="3021"/>
        <w:gridCol w:w="3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2844"/>
        <w:gridCol w:w="3053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28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«Уалихановский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«Уалихановский районный отдел образования» (далее - отдел образования),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 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52"/>
        <w:gridCol w:w="2809"/>
        <w:gridCol w:w="2669"/>
        <w:gridCol w:w="3153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Уалиханова, 80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«Уалихановский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«Уалихановский районный отдел образования»,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  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«Уалихановский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2269"/>
        <w:gridCol w:w="3021"/>
        <w:gridCol w:w="3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2844"/>
        <w:gridCol w:w="3053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28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«31» июля 2012 года № 282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«Уалихановский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«Уалихановский районный отдел образования» (далее - отдел образования),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38"/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52"/>
        <w:gridCol w:w="2809"/>
        <w:gridCol w:w="2669"/>
        <w:gridCol w:w="3153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Уалиханова, 80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«Уалихановский районный отдел образования» разрешает (Ф.И.О. Заявителя), ___________________________________________________________________________________, ______ года рождения, (удостоверение личности № ________ от ______года, выдано _________), являющемуся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(матерью/отцом/опекуном)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(Ф.И.О.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рождения), получить наследуемые пенсионные накопления в ________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выдана), в связи со смертью вкладчика (Ф.И.О. наследодателя), ___________________________ 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 (Ф.И.О.)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«Уалихановский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«Уалихановский районный отдел образования»,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       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«Уалихановского районного отдела образования»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2269"/>
        <w:gridCol w:w="3021"/>
        <w:gridCol w:w="3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2844"/>
        <w:gridCol w:w="3053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282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«Уалихановский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«Уалихановский районный отдел образования» (далее - отдел образования),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3"/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52"/>
        <w:gridCol w:w="2809"/>
        <w:gridCol w:w="2669"/>
        <w:gridCol w:w="3153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Уалиханова, 80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«Уалихановский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 «Уалихановский районный отдел образования»,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«Уалихановский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дальнейшего проживания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Фразу «В дальнейшем дети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обеспечены жильем» (написать собственноручно)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«Уалихановский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потери жилья дети будут проживать по адресу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2269"/>
        <w:gridCol w:w="3021"/>
        <w:gridCol w:w="3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2844"/>
        <w:gridCol w:w="3053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806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«Уалихановский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«Уалихановский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Реламенту, либо мотивированный ответ об отказе в предоставлении услуги.</w:t>
      </w:r>
    </w:p>
    <w:bookmarkEnd w:id="70"/>
    <w:bookmarkStart w:name="z1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72"/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Кишкенеколь № ______ от «__» 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__________________________________ и документов Уалихановского районного отдел образования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873"/>
        <w:gridCol w:w="5133"/>
        <w:gridCol w:w="373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 Уалихановского района</w:t>
      </w:r>
      <w:r>
        <w:rPr>
          <w:rFonts w:ascii="Times New Roman"/>
          <w:b w:val="false"/>
          <w:i w:val="false"/>
          <w:color w:val="000000"/>
          <w:sz w:val="28"/>
        </w:rPr>
        <w:t>       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282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Уалихановского района»,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098"/>
        <w:gridCol w:w="3283"/>
        <w:gridCol w:w="3160"/>
      </w:tblGrid>
      <w:tr>
        <w:trPr>
          <w:trHeight w:val="6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«Уалихановский районный отдел образования»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Жамбыла, 76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52"/>
        <w:gridCol w:w="2809"/>
        <w:gridCol w:w="2669"/>
        <w:gridCol w:w="3153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Уалихановский район село Кишкенеколь, улица Уалиханова, 80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Уалихановского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Уалихановского района»,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_________________________________________________________________дает разрешение 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 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Уалихановского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матери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№ удостоверения личности,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 ____ год Подпись обоих супругов __________</w:t>
      </w:r>
    </w:p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28"/>
        <w:gridCol w:w="1760"/>
        <w:gridCol w:w="1848"/>
        <w:gridCol w:w="2067"/>
        <w:gridCol w:w="2023"/>
        <w:gridCol w:w="22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2269"/>
        <w:gridCol w:w="3021"/>
        <w:gridCol w:w="3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2844"/>
        <w:gridCol w:w="3053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444"/>
        <w:gridCol w:w="2880"/>
        <w:gridCol w:w="2902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35"/>
        <w:gridCol w:w="2880"/>
        <w:gridCol w:w="3236"/>
      </w:tblGrid>
      <w:tr>
        <w:trPr>
          <w:trHeight w:val="103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