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75d1" w14:textId="c027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
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9 ноября 2012 года N 437. Зарегистрировано Департаментом юстиции Северо-Казахстанской области 7 декабря 2012 года N 1980.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«Об утверждении реестра государственных услуг, оказываемых физическим и юридическим лицам», в целях качественного предоставления государственных услуг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услуги: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Уалихановского района Северо-Казахстанской области Бейсембина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Туралинов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ноября 2012 года № 437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 1. Основные понятия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района - государственное учреждение «Отдел культуры, развития языков, физической культуры и спорта Уалихановского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района - государственным учреждением «Отдел культуры, развития языков, физической культуры и спорта Уалихановского района» (далее – местный исполнительный орган) через отдел по Уалихановскому району филиала республиканского государственного предприятия «Центр обслуживания населения» по Северо-Казахстанской области - ЦОН, (далее – Центр) по месту проживания получателя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 квалификации второй категории, судья по спорту»,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www.culture-ua.sko.kz,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члены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1"/>
        <w:gridCol w:w="4286"/>
        <w:gridCol w:w="3359"/>
        <w:gridCol w:w="2674"/>
      </w:tblGrid>
      <w:tr>
        <w:trPr>
          <w:trHeight w:val="63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культуры, развития языков, физической культуры и спорта Уалихановского района»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 Северо-Казахстанская область Уалихановский район, 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дом 74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2-27-92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026"/>
        <w:gridCol w:w="3744"/>
        <w:gridCol w:w="3320"/>
        <w:gridCol w:w="2232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 еления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 филиала республиканского государственного предприятия «Центр обслуживания населения» по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Уалиханова, дом 80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8-(71542)-2-28-12,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45"/>
        <w:gridCol w:w="3322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 (2 шт.) 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___________ 20 __ г.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 »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3200"/>
        <w:gridCol w:w="3061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137"/>
        <w:gridCol w:w="4806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_____________________________________________________________________Ф.И.О.Город________________________________________________________________Сроки и место проведения соревнования_________________________________________________________       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37"/>
        <w:gridCol w:w="2906"/>
        <w:gridCol w:w="2907"/>
        <w:gridCol w:w="270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соревнований___________________________________________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организации_____________________________________________________________________  (с Правилами присвоения квалификационных категорий тренерам,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 20 __ год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Тренер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Тренер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Тренер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Тренер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Тренер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Методист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Методист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Методист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Методист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Методист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Методист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Методист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Методист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Инструктор-спортсмен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Инструктор-спортсмен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Инструктор-спортсмен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_____________________________________________________________________вид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         рождения_____________________________________________________________________Квалификационная                                            категория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Спортивное звание _________________________________________, почетное звание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адрес:_____________________________________________________________________Прошу рассмотреть вопрос присвоения мне__________________________________________________________________Основанием для присвоения квалификационной категории считаю следующие результаты работы: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562"/>
        <w:gridCol w:w="1617"/>
        <w:gridCol w:w="1213"/>
        <w:gridCol w:w="1753"/>
        <w:gridCol w:w="2023"/>
        <w:gridCol w:w="1483"/>
        <w:gridCol w:w="175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13"/>
        <w:gridCol w:w="1773"/>
        <w:gridCol w:w="1833"/>
        <w:gridCol w:w="1975"/>
        <w:gridCol w:w="2036"/>
        <w:gridCol w:w="193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СФЕ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</w:tr>
      <w:tr>
        <w:trPr>
          <w:trHeight w:val="58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процеду-ры,операции)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проверка полноты предста-вленных докумен-тов, в случае непредоставления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отказ в приеме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докумен-тов. При наличии полного пперечня докумен-тов регистр-ация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расписки, передача докумен-тов 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докумен-тов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передача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Принятие решения 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категорий по спорту или отказе в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Отправкадокумен-тов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исполни-тельный орган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докумен-тов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календар-ных дней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410"/>
        <w:gridCol w:w="2133"/>
        <w:gridCol w:w="2133"/>
        <w:gridCol w:w="2370"/>
        <w:gridCol w:w="2197"/>
        <w:gridCol w:w="1366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оказании государственной услуги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мотивированного ответа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либо мотивированного ответа об отказе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выписки либо мотивированного ответа об отказе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на подпись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Выпис-ка или мотивирован-ный ответ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956"/>
        <w:gridCol w:w="2315"/>
        <w:gridCol w:w="2448"/>
        <w:gridCol w:w="1674"/>
        <w:gridCol w:w="1564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накопите-льного отдела Центра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исполни-тель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Комисс-ия по присвоению спортивных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Осущест-вление проверки полноты докумен-тов,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присвое-нию спортив-ных званий, разрядов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Рассмо-трение представленных документов. Принят-ие решения о присвоении спортивного звания, разряда и судейс-кой катего-рий по спорту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выписки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 Выдача выписки получателю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Регистрация выписки и направление в Центр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Подписание выписки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2292"/>
        <w:gridCol w:w="2292"/>
        <w:gridCol w:w="2043"/>
        <w:gridCol w:w="1582"/>
        <w:gridCol w:w="1832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накопитель-ного отдела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местно-го исполнительно-го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присвое-нию спортив-ных званий, разрядов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руководителю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Рассмотре-ние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нному исполните-лю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5. Осущес-твление провер-ки полноты документов, направ-ление на рассмо-трение комисс-ии по присвоению спорти-вных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Рассмот-рение представленных докумен-тов. Принятие решения об отказе в присвое-нии спортив-ного звания, разряда и судейс-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категории по спорту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Выдача мотивированного ответа об отказе получателю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Регистрация мотивированного ответа об отказе и направление в Центр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подписание мотивированного ответа об отказе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7.подготовка мотивированно-го ответа об оказе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652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