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ecb08" w14:textId="6cecb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Уалихановского района Северо-Казахстанской области от 31 июля 2012 года N 278 "Об утверждении регламентов государственных услуг некоторых государственных учреждений Уалихановского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Уалихановского района Северо-Казахстанской области от 28 ноября 2012 года N 478. Зарегистрировано Департаментом юстиции Северо-Казахстанской области 8 января 2013 года N 2044. Утратило силу - постановлением акимата Уалихановского района Северо-Казахстанской области от 23 мая 2013 года N 163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- постановлением акимата Уалихановского района Северо-Казахстанской области от 23.05.2013 N 163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«О нормативных правовых актах» акимат Уалихановского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Уалихановского района Северо–Казахстанской области «Об утверждении регламентов государственных услуг некоторых государственных учреждений Уалихановского района» от 30 июля 2012 года № 278 (зарегистрировано в Реестре государственной регистрации нормативных правовых актов от 7 сентября 2012 года № 1833, опубликовано 7 сентября 2012 года в специальных выпусках районных газет «Нұрлы ел», «Кызылту»)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№ 107 «Об административных процедурах», 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«О местном государственном управлении и самоуправлении в Республике Казахстан» акимат Уалихановского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справок о наличии личного подсобного хозяйства», утвержденный указанным постановлением, изложить в новой редакции согласно приложению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абзац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постановления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«Обеспечение бесплатного подвоза обучающихся и воспитанников к общеобразовательной организации образования и обратно домой» признать утратившим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Уалихановского района Северо–Казахстанской области Бейсембина Д.М.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Уалихановского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Северо–Казахстанской области                С. Туралинов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Уалихановского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28 ноября 2012 года N 478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Уалихановского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30 июля 2012 года N 278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справок о наличии личного подсобного хозяйства»</w:t>
      </w:r>
    </w:p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«Выдача справок о наличии личного подсобного хозяйства» (далее – государственная услуга) оказывается аппаратами акимов аульных (сельских) округов (далее – МИО), а также  Уалихановским районным отделом Филиала республиканского государственного предприятия «Центр обслуживания населения» по Северо-Казахстанской области на альтернативной основе (далее – Центр), адреса которых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приложениях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(далее – регламент).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доступности государственных услуг жителям отдаленных населенных пунктов допускается оказание государственной услуги через Мобильные Центры.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подпункта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 Закона Республики Казахстан от 17 июля 2001 года «О государственной адресной социальной помощи»,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29 Закона Республики Казахстан от 11 января 2007 года «Об информатизации»,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2009 года № 2318 «Об утверждении стандарта государственной услуги «Выдача справок о наличии личного подсобного хозяйства».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Информация о предоставлении государственной услуги размещены на интернет-ресурсе МИО, указанного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а также на стендах, расположенных в местах оказания государственной услуги,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а также информация о порядке оказания государственной услуги может быть предоставлена по телефону информационно-справочной службы call-центра (1414).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оказываемой государственной услуги является справка о наличии личного подсобного хозяйства (на бумажном носителе) либо мотивированный ответ об отказе в предоставлении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лицам (далее – получатель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Сроки оказания государственной услуги при обращении в МИО: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услуга оказывается с момента обращения, в течение 2 (двух)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заявителя – не более 10 (десяти)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 – не более 10 (десяти)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Центр: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сдачи необходимых документов получателем государственной услуги,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– не более 2 (двух)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заявителя – не более 20 (двадцати)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 – не более 20 (двадцати)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График работы: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МИО: ежедневно, с понедельника по пятницу включительно, за исключением выходных и праздничных дней, в соответствии с установленным графиком работы с 9-00 до 18-00 часов, с перерывом на обед с 13-00 до 14-00 часов. Прием осуществляется в порядке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Центра: государственная услуга предоставляется ежедневно с понедельника по субботу включительно, за исключением выходных и праздничных дней, в соответствии с установленным графиком работы с 9.00 часов до 19.00 часов без перерыва. Прием осуществляется в порядке «электронной» очереди, без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Мобильные Центры осуществляют прием документов согласно утвержденному Центром графику, не менее шести рабочих часов в одном населенном пункте 1 раз в неделю.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Для предоставления государственной услуги создаются условия для ожидания и подготовки необходимых документов (зал для ожидания, места для заполнения документов оснащаются стендами с перечнем необходимых документов и образцами их заполнения). Здание Центра оборудовано входом с пандусами, предназначенными для доступа людей с ограниченными физическими возможностями.</w:t>
      </w:r>
    </w:p>
    <w:bookmarkEnd w:id="4"/>
    <w:bookmarkStart w:name="z1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5"/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получения государственной услуги получатель государственной услуги либо его представитель (по нотариально удостоверенной доверенности) представляют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МИО получатель государственной услуги обращается в устной форме с предоставлением оригинала документа, удостоверяющего личность и его копии (после сверки оригинал документа, удостоверяющего личность, возвращается);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обращении в Центр получатель государственной услуги предоставляет заявление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и оригинал документа, удостоверяющего личность.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документе, удостоверяющего личность получателя государственной услуги, содержащиеся в государственных информационных системах работник Центра получает из соответствующих государственных информационных систем посредством информационной системы Центра в форме электронных документов, удостоверенных ЭЦП уполномоченного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документа, указанного в 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пункта, работник Центра и уполномоченного органа сверяют подлинность оригинала документа, удостоверяющего личность получателя государственной услуги, доверенности со сведениями, предоставленными из соответствующих государственных информационных систем государственных органов, после чего оригинал документа возвращается 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 Центре бланки заявлений, утвержденной формы, размещаются на специальной стойке в зале ожидания, по адресам,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а также на интернет-ресурсе РГП «Центр»: www.con.gov.kz.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Получатель государственной услуги сдает необходимые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работникам МИО и Центра по адресам,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приложениях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в Центре осуществляется в операционном зале посредством «безбарьерного»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При сдаче всех необходимых документов для получения государственной услуги получателю государственной услуги выдается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количества и названия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даты (времени) и места выдачи результатов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фамилии, имени, (при наличии) отчества работника принявшего заявление на оформление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фамилии, имени, (при наличии) отчества заявителя, фамилии, имени, отчества уполномоченного представителя, и их контактных телефонов.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Результат оказания государственной услуги выдается получателю государственной услуги либо его представителю (по нотариально удостоверенной доверенности) при личном посещении.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Центре выдача результатов государственной услуги осуществляется работником Центра посредством «окон».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если получатель государственной услуги не обратился за результатом услуги в указанный срок, Центр обеспечивает их хранение в течение одного месяца, после чего передает их в МИО.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В оказании государственной услуги получателю государственной услуги будет отказано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предоставления неполного пакета документов, указанных в пункте 11 настоящего регламента;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отсутствия данных о наличии личного подсобного хозяйства в по хозяйственной книге МИО;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 обслуживании в Центре по основаниям, предусмотренным </w:t>
      </w:r>
      <w:r>
        <w:rPr>
          <w:rFonts w:ascii="Times New Roman"/>
          <w:b w:val="false"/>
          <w:i w:val="false"/>
          <w:color w:val="000000"/>
          <w:sz w:val="28"/>
        </w:rPr>
        <w:t>статьей 40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января 2007 года «Об информатизации».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Этапы оказания государственной услуги с момента обращения получателя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МИО: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ответственный специалист МИО принимает и регистрирует устное обращение, сверяет оригинал документа, удостоверяющего личность с копией, возвращает оригинал документа получателю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ответственный специалист МИО проверяет данные получателя государственной услуги по похозяйственной книге, заполняет справку либо готовит мотивированный ответ об отказе в предоставлении государственной услуги и передает руководителю МИО для рассмотрения;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руководитель МИО рассматривает представленные документы, подписывает справку либо мотивированный ответ об отказе;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ответственный специалист МИО регистрирует справку либо мотивированный ответ об отказе в предоставлении государственной услуги в журнале и выдает получателю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Центр: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государственной услуги подает заявление в Центр;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инспектор Центра регистрирует заявление, выдает расписку получателю государственной услуги о приеме соответствующих документов, в которой содержится дата получения им результата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инспектор Центра передает документы инспектору накопительного отдела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инспектор накопительного отдела Центра осуществляет сбор документов, составляет реестр, направляет документы в МИО для исполнения;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ответственный специалист МИО принимает документы из Центра, проверяет данные получателя государственной услуги по похозяйственной книге, заполняет справку либо готовит мотивированный ответ об отказе в предоставлении государственной услуги и передает руководителю МИО для рассмотрения;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руководитель МИО рассматривает представленные документы, подписывает справку либо мотивированный ответ об отказе;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ответственный специалист МИО регистрирует справку, либо мотивированный ответ об отказе в предоставлении услуги МИО и направляет в Центр;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инспектор Центра выдает получателю государственной услуги справку либо мотивированный ответ об отказе в предоставлении государственной услуги.</w:t>
      </w:r>
    </w:p>
    <w:bookmarkEnd w:id="6"/>
    <w:bookmarkStart w:name="z2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7"/>
    <w:bookmarkStart w:name="z2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процессе оказания государственной услуги задействованы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непосредственном обращении получателя государственной услуги в МИО: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ответственный специалист МИО;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МИО.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получателя государственной услуги в Центр: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инспектор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инспектор накопительного отдела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специалист МИО;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руководитель МИО.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Текстовое табличное описание последовательности и взаимодействия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Схемы, отражающие взаимосвязь между логической последовательностью административных действий в процессе оказания государственной услуги и СФЕ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8"/>
    <w:bookmarkStart w:name="z2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государственную услугу</w:t>
      </w:r>
    </w:p>
    <w:bookmarkEnd w:id="9"/>
    <w:bookmarkStart w:name="z3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Ответственными лицами за оказание государственной услуги являются руководители, должностные лица МИО и Центра, участвующие в процессе оказания государственной услуги (далее - должностные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несут ответственность за качество и эффективность оказания государственной услуги, а также за принимаемые ими решения и действия (бездействия) в ходе оказания государственной услуги, за реализацию оказания государственной услуги в установленные сроки в порядке, предусмотренном законодательством Республики Казахстан.</w:t>
      </w:r>
    </w:p>
    <w:bookmarkEnd w:id="10"/>
    <w:bookmarkStart w:name="z3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справок о наличии личного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подсобного хозяйства»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государственных учреждений,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государственную услугу «Выдача справок о наличии личного подсобного хозяйства»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0"/>
        <w:gridCol w:w="4238"/>
        <w:gridCol w:w="4774"/>
        <w:gridCol w:w="2778"/>
      </w:tblGrid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4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государственного учреждения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данные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Актуесайского сельского округа Уалихановского района СКО»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Уалихановский район, село Актуесай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(71542) 26-4-21, факс: 26-3-20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Амангельдинского аульного округа Уалихановского района СКО»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Уалихановский район, аул Амангельды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(71542) 5-12-04, факс: 5-12-05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Акбулакского аульного округа Уалихановского района СКО»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Уалихановский район, аул Акбулак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(71542) 25-6-74, факс: 25-5-85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Бидаикского аульного округа Уалихановского района СКО»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Уалихановский район, аул Бидаик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(71542) 2-61-34, факс: 2-66-48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Кайратского сельского округа Уалихановского района СКО»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Уалихановский район, село Кайрат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тел: 8 (71542) 5-61-82, 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Каратерекского аульного округа Уалихановского района СКО»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Уалихановский район, аул Каратерек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(71542) 51-3-38, факс: 51-3-38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Кулыкольского аульного округа Уалихановского района СКО»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Уалихановский район, аул Кулыколь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тел: 8 (71542) 5-23-80, 5-22-95, 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Коктерекского сельского округа Уалихановского района СКО»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Уалихановский район, село Коктерек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(71542) 51-3-56, факс: 51-5-30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Тельжанского сельского округа Уалихановского района СКО»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Уалихановский район, село Тельжан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(71542) 24-3-51, факс: 24-3-42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Кишкенекольского сельского округа Уалихановского района СКО»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Уалихановский район, село Кишкенеколь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(71542) 21-5-87, факс: 21-5-87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Карасуского аульного округа Уалихановского района СКО»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Уалихановский район, аул Аккудык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(71542) 52-7-38, 52-2-41</w:t>
            </w:r>
          </w:p>
        </w:tc>
      </w:tr>
    </w:tbl>
    <w:bookmarkStart w:name="z3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справок о наличии личного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подсобного хозяйства»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Центр обслуживания населения</w:t>
      </w:r>
      <w:r>
        <w:br/>
      </w:r>
      <w:r>
        <w:rPr>
          <w:rFonts w:ascii="Times New Roman"/>
          <w:b/>
          <w:i w:val="false"/>
          <w:color w:val="000000"/>
        </w:rPr>
        <w:t>
по оказанию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41"/>
        <w:gridCol w:w="4120"/>
        <w:gridCol w:w="2852"/>
        <w:gridCol w:w="2047"/>
      </w:tblGrid>
      <w:tr>
        <w:trPr>
          <w:trHeight w:val="1275" w:hRule="atLeast"/>
        </w:trPr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 обслуживания населения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</w:tr>
      <w:tr>
        <w:trPr>
          <w:trHeight w:val="30" w:hRule="atLeast"/>
        </w:trPr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Уалихановский районный 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предприятия «Центр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населения» по Северо-Казахстанской области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 Уалихановский район село Кишкенеколь,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Уалиханова, 80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 без обеда,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8(71542)2-28-12</w:t>
            </w:r>
          </w:p>
        </w:tc>
      </w:tr>
    </w:tbl>
    <w:bookmarkStart w:name="z3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справок о наличии личного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подсобного хозяйства»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Я,______________________________________________________________________________ (Ф.И.О., паспортные данные (данные удостоверения личности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 место жительства физического лица) 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Действующий от имени 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(заполняется уполномоченным представителем)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основании___________________________________________________________________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(реквизиты документа, удостоверяющего полномочия)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Прошу предоставить мне справку о наличии личного подсобного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Прилагаю следующие документы: 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_________________________________________/_________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(Ф.И.О. и подпись заявителя/уполномоченного представителя)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________________________________________/_________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(Ф.И.О. и подпись специалиста, принявшего запрос)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Результат выполнения /рассмотрения/ запроса: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проверено: дата ______________ 2012__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(Ф.И.О. и подпись специалиста)</w:t>
      </w:r>
    </w:p>
    <w:bookmarkStart w:name="z3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справок о наличии личного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подсобного хозяйства»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и взаимодействие административных действий (процедур) Таблица 1. Описание действий структурно-функциональных единиц через МИО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0"/>
        <w:gridCol w:w="2992"/>
        <w:gridCol w:w="2804"/>
        <w:gridCol w:w="2657"/>
        <w:gridCol w:w="2216"/>
        <w:gridCol w:w="251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МИО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специалист МИО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 МИО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специалист МИО</w:t>
            </w:r>
          </w:p>
        </w:tc>
      </w:tr>
      <w:tr>
        <w:trPr>
          <w:trHeight w:val="33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 процедура, операции) и их описание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устного обращения, сверка оригинала документа, удостоверяю-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щего личность с копией 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данных получателя государственной услуги по похозяйст-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 книге, заполнение справки либо подготовка мотивирован-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ответа об отказе и передача руководителю МИО для подписания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и подписание справки либо мотивиро-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ванного ответа об отказе 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справки либо мотивиро-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ванного ответа об отказе в предостав-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лении услуги и выдача получателю 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 услуги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обращения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 либо мотивирован-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ответ об отказе 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справки либо мотивиро-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ванного ответа об отказе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справки либо мотивиро-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ванного ответа об отказе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10 минут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10 минут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Описание действий СФЕ через Центр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66"/>
        <w:gridCol w:w="2249"/>
        <w:gridCol w:w="2766"/>
        <w:gridCol w:w="311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4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 работ)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накопительно-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отдела Центра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Инспектор накопительного отдела Центра </w:t>
            </w:r>
          </w:p>
        </w:tc>
      </w:tr>
      <w:tr>
        <w:trPr>
          <w:trHeight w:val="585" w:hRule="atLeast"/>
        </w:trPr>
        <w:tc>
          <w:tcPr>
            <w:tcW w:w="4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Расписывается в журнале и собирает документы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Составляет реестр и направляет документы в МИО</w:t>
            </w:r>
          </w:p>
        </w:tc>
      </w:tr>
      <w:tr>
        <w:trPr>
          <w:trHeight w:val="30" w:hRule="atLeast"/>
        </w:trPr>
        <w:tc>
          <w:tcPr>
            <w:tcW w:w="4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Регистрация в журнале 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документов в накопительный отдел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 документов в МИО</w:t>
            </w:r>
          </w:p>
        </w:tc>
      </w:tr>
      <w:tr>
        <w:trPr>
          <w:trHeight w:val="210" w:hRule="atLeast"/>
        </w:trPr>
        <w:tc>
          <w:tcPr>
            <w:tcW w:w="4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20 минут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раза в день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одного раза в день</w:t>
            </w:r>
          </w:p>
        </w:tc>
      </w:tr>
      <w:tr>
        <w:trPr>
          <w:trHeight w:val="30" w:hRule="atLeast"/>
        </w:trPr>
        <w:tc>
          <w:tcPr>
            <w:tcW w:w="4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07"/>
        <w:gridCol w:w="2405"/>
        <w:gridCol w:w="2821"/>
        <w:gridCol w:w="2738"/>
        <w:gridCol w:w="14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специалист МИО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МИО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специалист МИО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пектор Центра</w:t>
            </w:r>
          </w:p>
        </w:tc>
      </w:tr>
      <w:tr>
        <w:trPr>
          <w:trHeight w:val="585" w:hRule="atLeast"/>
        </w:trPr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 из Цнтра, оформление справки или подготовка мотивиро-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ванного ответа об отказе 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и подписание справки либо мотивирован-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ответа об отказе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справки либо мотивирован-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ответа об отказе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справ-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 либо моти-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ответа об отказе полу-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чателю 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 услуги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28"/>
        <w:gridCol w:w="2405"/>
        <w:gridCol w:w="2821"/>
        <w:gridCol w:w="2717"/>
        <w:gridCol w:w="1429"/>
      </w:tblGrid>
      <w:tr>
        <w:trPr>
          <w:trHeight w:val="30" w:hRule="atLeast"/>
        </w:trPr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 распорядительное решение)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документов с материалами руководите-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 МИО для подписи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справки либо мотивирован-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ответа об отказе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справки либо мотивирован-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ответа об отказе в Центр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вка либо моти-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ванный ответ об отказе</w:t>
            </w:r>
          </w:p>
        </w:tc>
      </w:tr>
      <w:tr>
        <w:trPr>
          <w:trHeight w:val="30" w:hRule="atLeast"/>
        </w:trPr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20 мин</w:t>
            </w:r>
          </w:p>
        </w:tc>
      </w:tr>
      <w:tr>
        <w:trPr>
          <w:trHeight w:val="30" w:hRule="atLeast"/>
        </w:trPr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Варианты использования. Основной процесс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16"/>
        <w:gridCol w:w="3545"/>
        <w:gridCol w:w="2574"/>
        <w:gridCol w:w="2865"/>
      </w:tblGrid>
      <w:tr>
        <w:trPr>
          <w:trHeight w:val="720" w:hRule="atLeast"/>
        </w:trPr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 Инспектор Центра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 Ответственный специалист МИО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 Руководитель МИО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4 СФЕ Ответственный специалист МИО</w:t>
            </w:r>
          </w:p>
        </w:tc>
      </w:tr>
      <w:tr>
        <w:trPr>
          <w:trHeight w:val="30" w:hRule="atLeast"/>
        </w:trPr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 Прием документов, выдача расписки о приеме документов, регистрация заявления, передача документов в накопительный отдел для направления в МИО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 Прием заявления из Центра или обращения от получателя, рассмотрение документов, оформление справки и направление руководителю МИО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 Рассмотрение и подписание справки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справки</w:t>
            </w:r>
          </w:p>
        </w:tc>
      </w:tr>
      <w:tr>
        <w:trPr>
          <w:trHeight w:val="30" w:hRule="atLeast"/>
        </w:trPr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 Выдача справки получателю государственной услуги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 Передача справки получателю 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услуги или в Центр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Варианты использования. Альтернативный процесс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92"/>
        <w:gridCol w:w="3793"/>
        <w:gridCol w:w="2616"/>
        <w:gridCol w:w="2699"/>
      </w:tblGrid>
      <w:tr>
        <w:trPr>
          <w:trHeight w:val="1035" w:hRule="atLeast"/>
        </w:trPr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МИО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МИО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4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специалист МИО</w:t>
            </w:r>
          </w:p>
        </w:tc>
      </w:tr>
      <w:tr>
        <w:trPr>
          <w:trHeight w:val="30" w:hRule="atLeast"/>
        </w:trPr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документов, выдача расписки о приеме документов, регистрация заявления, передача документов в накопительный отдел для направления в МИО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заявления из Центра или обращения от получателя, рассмотрение документов, оформление мотивированного ответа об отказе, направление руководителю МИО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мотивирован-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ответа об отказе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 Регистрация мотивирован-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ответа об отказе</w:t>
            </w:r>
          </w:p>
        </w:tc>
      </w:tr>
      <w:tr>
        <w:trPr>
          <w:trHeight w:val="30" w:hRule="atLeast"/>
        </w:trPr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мотивированного ответа об отказе получателю государственной услуги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 Передача мотивирован-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ответа об отказе получателю 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венной услуги или в Центр </w:t>
            </w:r>
          </w:p>
        </w:tc>
      </w:tr>
    </w:tbl>
    <w:bookmarkStart w:name="z3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справок о наличии личного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подсобного хозяйства»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1. Описание действий СФЕ при обращении получателя государственной услуги в МИО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946900" cy="6096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946900" cy="609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2. Описание действий СФЕ при обращении получателя государственной услуги в Центр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1480800" cy="548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480800" cy="548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