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008d" w14:textId="0d40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Уалихановского района в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20 декабря 2012 года N 8-9с. Зарегистрировано Департаментом юстиции Северо-Казахстанской области 11 января 2013 года N 2054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Уалихановского района Северо-Казахстанской области от 04.08.2014 N 14.2.3-3/167).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Уалихановского района в 2013 году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Уалихановского района в 2013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сельского хозяйства и ветеринарии Уалихановского района», как уполномоченному органу по развитию сельских территорий, принять меры по реализации настоящего решения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4"/>
        <w:gridCol w:w="4976"/>
      </w:tblGrid>
      <w:tr>
        <w:trPr>
          <w:trHeight w:val="30" w:hRule="atLeast"/>
        </w:trPr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ІХ сессии Vсозыва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Валеев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ветеринарии Уалихановского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 декабрь 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планирования Уалихановского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 декабрь 2012 год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