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18c5" w14:textId="35c1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справки, подтверждающей принадлежность заявителя (семьи) к получателям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19 декабря 2012 года N 500. Зарегистрировано Департаментом юстиции Северо-Казахстанской области 18 января 2013 года N 2078. Утратило силу - постановлением акимата Уалихановского района Северо-Казахстанской области от 23 мая 2013 года N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Уалихановского района Северо-Казахстанской области от 23.05.2013 N 163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справки, подтверждающей принадлежность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(семьи) к получателям адресной социальной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Уалихановского района Северо-Казахстанской области Бейсембина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Туралинов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№ 500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справки, подтверждающей принадлежность заявителя (семьи) к получателям адресной социальной помощи»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«Выдача справки, подтверждающей принадлежность заявителя (семьи) к получателям адресной социальной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подсистемы)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занятости и социальных программ Уалихановского района».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предоставляется государственным учреждением «Отдел занятости и социальных программ Уалихановского района» (далее - уполномоченный орган), расположенного по адресу: Северо-Казахстанская область, Уалихановский район, село Кишкенеколь, улица Уалиханова, 82,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www.ozsp-ua.sko.kz</w:t>
      </w:r>
      <w:r>
        <w:rPr>
          <w:rFonts w:ascii="Times New Roman"/>
          <w:b w:val="false"/>
          <w:i w:val="false"/>
          <w:color w:val="000000"/>
          <w:sz w:val="28"/>
        </w:rPr>
        <w:t>, телефон 8-715-42-2-19-43.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местожительству, получатель государственной услуги обращается за получением государственной услуги к акиму поселка, аула (села), аульного (сельского) округа (далее –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«Об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Полная информация о порядке оказания государственной услуги и необходимых документах располагается на интернет-ресурсе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www.ozsp-ua.sko.kz</w:t>
      </w:r>
      <w:r>
        <w:rPr>
          <w:rFonts w:ascii="Times New Roman"/>
          <w:b w:val="false"/>
          <w:i w:val="false"/>
          <w:color w:val="000000"/>
          <w:sz w:val="28"/>
        </w:rPr>
        <w:t>,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 (далее – Справка),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 и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18.30 часов с обеденным перерывом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помещении уполномоченного органа или акима сельского округа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сельского округа соответствуют санитарно-эпидемиологическим нормам, требованиям к безопасности зданий, в том числе пожарной безопасности, режим помещений – свободный.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10..Государственная услуга оказывается физическим лицам – получателям государственной адресной социальной помощи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 получателя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получатели государственной услуги предъявляют в уполномоченный орган или акиму сельского округа следующие документы: документ, удостоверяющий личность (гражданин Казахстана – копию удостоверения личности (паспорта), иностранцы и лица без гражданства – копию вида на жительство, иностранца в Республике Казахстан или копию удостоверения лица без гражданства с отметкой о регистрации в органах внутренних 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 либо нотариально заверенных копиях,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Форма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размещается на специальной стойке в зале ожидания, либо у сотрудника, принимающего документы. У акима сельского округа форма заявления находится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Необходимые для получения государственной услуги заполненная форма заявления и копия документа, удостоверяющие личность сдаются ответственному лицу уполномоченного органа или акиму сельского округа по местожительству.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обращении получателю государственной услуги выдается справка, подтверждающая принадлежность получателя государственной услуги (семьи) к получателям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справки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осуществляется при личном посещении получателем государственной услуги уполномоченного органа (акима сельского округа)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Отказ в выдаче справки, подтверждающей принадлежность получателя государственной услуги (семьи) к получателям адресной социальной помощи производится в случае отсутствия сведений об оказании адресной социальной помощи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принимает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регистрирует обращение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ознакамливается, налагает резолюцию и направляет документы главному специалисту уполномоченного органа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уполномоченного органа готовит Справку, либо мотивированный ответ об отказе и передает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Справку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результат оказания государственной услуги и выдает получателю государственной услуги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аппарата акима сельского округа принимает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регистрирует обращение и передает на рассмотрение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сельского округа ознакамливается, налагает резолюцию и направляет документы ответственному специалисту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аппарата акима сельского округа готовит Справку, либо мотивированный ответ об отказе и передает на подписание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 сельского округа подписывает Справку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аппарата акима сельского округа регистрирует результат оказания государственной услуги и выдает получателю государственной услуги Справку либо мотивированный ответ об отказе.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аким сельского округа,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государственной услуги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уполномоченный орган (аким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аула (села), аульного (сельского) округа)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(улица, № дома и квартиры, телефон)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документ, уд. личности №________ выдано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мне справку о том, что я действительно являюсь получателем государственной адресной социальной помощи в __ квартале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необходима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заявителя)</w:t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______________ в том, что он (а) действительно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квартале 20 ___ г. являлась получателем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следующих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(аким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округа) __________________________</w:t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17"/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280"/>
        <w:gridCol w:w="2172"/>
        <w:gridCol w:w="1440"/>
        <w:gridCol w:w="1997"/>
        <w:gridCol w:w="5"/>
        <w:gridCol w:w="25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регистрация обращения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представленными документами, наложение резолюции и направление документов главному специалисту для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входящего номера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аппарата акима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аппарата акима сельского округа</w:t>
            </w:r>
          </w:p>
        </w:tc>
      </w:tr>
      <w:tr>
        <w:trPr>
          <w:trHeight w:val="58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регистрация обращения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акиму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представленными документами, наложение резолюции и направление документов ответственному специалисту для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Справки либо мотивированного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входящего номера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9"/>
        <w:gridCol w:w="3766"/>
        <w:gridCol w:w="3725"/>
      </w:tblGrid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органа, аппарата акима сельского округа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органа, аким сельского округа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органа, ответственный 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 регистрирует обращение, присваивает входящий номер и передает на рассмотрение руководителю уполномоченного органа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 и готовит Справку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результат оказания государственной услуги и выдает получателю государственной услуги Справку 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4. Подписывает Справку и направляет ответственному специалисту уполномоченного органа, аппарата акима сельского округа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7"/>
        <w:gridCol w:w="3764"/>
        <w:gridCol w:w="3969"/>
      </w:tblGrid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органа, аппарата акима сельского округа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органа, аким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органа, ответственный 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 регистрирует обращение, присваивает входящий номер и передает на рассмотрение руководителю уполномоченного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уполномоченного органа, ответственному специалисту аппарата акима сельского округа на исполнение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мотивированный ответ об отказе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и выдает получателю государственной услуги мотивированный ответ об отказе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мотивированный ответ об отказе и направляет ответственному специалисту уполномоченного органа, аппарата акима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21"/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4262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