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7134" w14:textId="aaf7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23 февраля 2012 года N 18. Зарегистрировано Департаментом юстиции Северо-Казахстанской области 12 марта 2012 года N 13-14-148. Утратило силу - постановлением акимата района Шал акына Северо-Казахстанской области от 22 мая 2012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22.05.2012 N 156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148,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Постановлением Правительства Республики Казахстан от 18 июля 2011 года № 815, Правилами организации и финансирования социальных рабочих мест, утвержденными Постановлением Правительства Республики Казахстан от 19 июня 2001 года № 836, акимат района Шал акына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обучение, направляемых государственным учреждением «Центр занятости»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где в соответствии с потребностью регионального рынка труда будут организованы социальные рабочие места, направляемых государственным учреждением «Отдел занятости и социальных программ»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Турегельдина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Тнеев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 № 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420"/>
        <w:gridCol w:w="1869"/>
        <w:gridCol w:w="1030"/>
        <w:gridCol w:w="1228"/>
        <w:gridCol w:w="1162"/>
        <w:gridCol w:w="2002"/>
        <w:gridCol w:w="2069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тодателя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«Кролихин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2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«Баграт»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Б.Г.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2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«Гүлден»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Мауина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«Альдимено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К.К.»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«Перспекти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 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Д.И.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5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«Golden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Bread»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66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«Жолдыбаев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«Дементьев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больни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ца»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«Карабеко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З.А.»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25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22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«Нива-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9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6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«Сарсенбе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 Л.Э.»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«Ибраево»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3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«Акопян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97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«Агрос»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«Альберт»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«Санди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«Жалын»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ап» 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«Мизам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16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42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«Ертаев»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«Коршикова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О.Г.»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«Сеним»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«Удача»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Руткаускас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«Григорьев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 № 18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294"/>
        <w:gridCol w:w="2441"/>
        <w:gridCol w:w="1042"/>
        <w:gridCol w:w="1414"/>
        <w:gridCol w:w="1479"/>
        <w:gridCol w:w="209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предприниматель«Дементьев А.А.»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«Ертаев»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«Савченко Г.В.»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«Джаксалыкова Е.М.»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«Байбусинов К.Е.»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«Удача» «Руткаускас С.П.»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«Альдименова К.К.»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«Брант В.А.»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отетственностью «Азасал»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«Шмытько Н.Е.»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 «Golden Bread»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«Тимошенко С.С.»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  «Петров»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«Сейдахметов Ж.» (по согласованию)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«Омарова Г.К.»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