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3f08e" w14:textId="f23f0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призыва граждан на срочную воинскую службу граждан Республики Казахстан мужского пола на территории района Шал акына в апреле-июне, октябре-декабре 2012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Шал акына Северо-Казахстанской области от 15 марта 2012 года N 59. Зарегистрировано Департаментом юстиции Северо-Казахстанской области 3 апреля 2012 года N 13-14-151. Утратило силу в связи с истечением срока действия (письмо акима района Шал акына Северо-Казахстанской области от 12 июня 2015 года N 15.1.5-11/314)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в связи с истечением срока действия (письмо акима района Шал акына Северо-Казахстанской области от 12.06.2015 N 15.1.5-11/314).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№ 561-IV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"О местном государственном управлении и самоуправлении в Республике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и обеспечить очередной призыв на срочную воинскую службу в апреле-июне, октябре-декабре 2012 года, граждан Республики Казахстан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 через государственное учреждение "Отдел по делам обороны района Шал акына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прилагаемые графики проведения призыва граждан на воинскую службу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Акимам сельских округов обеспечить своевременную доставку призывников в местный орган военного управления района при проведении призыва граждан на воинскую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Государственному учреждению "Отдел финансов района Шал акына Северо-Казахстанской области" обеспечить своевременное финансирование расходов на мероприятия по призыву граждан на воинскую службу за счет средств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Руководителю аппарата акима района на время проведения призыва принять на работу технических работников и лиц обслуживающего персонала в количестве четырех единиц.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Контроль за исполнением настоящего постановления возложить на заместителя акима района Байгаскину З.С.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1 апреля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Тнеев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обязанности начальника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"Отдел по делам обороны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Шал акына"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15 марта 2012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К.О.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2012 года № 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проведения призыва граждан на срочную воинскую службу в апреле-июне 2012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4"/>
        <w:gridCol w:w="421"/>
        <w:gridCol w:w="1596"/>
        <w:gridCol w:w="1831"/>
        <w:gridCol w:w="1832"/>
        <w:gridCol w:w="1832"/>
        <w:gridCol w:w="1832"/>
        <w:gridCol w:w="1832"/>
      </w:tblGrid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проведения призыва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Афанасьевский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Аютасский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Кривощековский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Новопокровский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Приишимский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Ступинский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Сухорабовский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Сергеевка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Примечание: заседания призывной комиссии по гражданам, не прошедшим призывную комиссию, проводятся один раз в неделю по средам, в весенний призыв до 30 июня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2012 года № 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проведения призыва граждан на срочную воинскую службу в октябре-декабре 2012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4"/>
        <w:gridCol w:w="421"/>
        <w:gridCol w:w="1596"/>
        <w:gridCol w:w="1831"/>
        <w:gridCol w:w="1832"/>
        <w:gridCol w:w="1832"/>
        <w:gridCol w:w="1832"/>
        <w:gridCol w:w="1832"/>
      </w:tblGrid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проведения призыва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Афанасьевский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Аютасский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Кривощековский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Новопокровский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Приишимский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Ступинский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Сухорабовский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Сергеевка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Примечание: заседания призывной комиссии по гражданам, не прошедшим призывную комиссию, проводятся один раз в неделю по средам, в осенний призыв до 30 декабря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