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4fb1" w14:textId="d074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21 декабря 2011 года N 44/1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16 апреля 2012 года N 3/3. Зарегистрировано Департаментом юстиции Северо-Казахстанской области 7 мая 2012 года N 13-14-152. Утратило силу - решением маслихата района Шал акына Северо-Казахстанской области от 26 февраля 2013 года N 13/11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26.02.2013 N 13/11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«О районном бюджете на 2012-2014 годы» от 21 декабря 2011 года № 44/1 (зарегистрировано в Реестре государственной регистрации нормативных правовых актов 13-14-144 от 16 января 2012 года, опубликовано в районной газете «Парыз» от 27 января 2012 года № 5 и районной газете «Новатор» от 27 января 2012 года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2012–2014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2201388,7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215871,0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18861,7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1898805,0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2230891,7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6790,8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8000,0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–44293,8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44293,8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9)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на реализацию мероприятий в рамках Программы занятости 2020 – 131720,0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– всего 50545,0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6800,0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9710,0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4088,0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в рамках развития сельских населенных пунктов по Программе занятости 2020 – 29137,0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81175,0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– 55175,0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повышения мобильности трудовых ресурсов –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Программы занятости 2020 – 12000,0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III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Жаркинбаев                              Н.Г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района Шал акына»             Е. Андреева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693"/>
        <w:gridCol w:w="7193"/>
        <w:gridCol w:w="2313"/>
      </w:tblGrid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2 201 388,7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района (городов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1898805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1898805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33"/>
        <w:gridCol w:w="7573"/>
        <w:gridCol w:w="19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2230891,7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1506637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1420885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1327207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178761,4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122101,9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103682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20155,3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8993,6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-44293,8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233"/>
        <w:gridCol w:w="1773"/>
        <w:gridCol w:w="1573"/>
        <w:gridCol w:w="1533"/>
        <w:gridCol w:w="1893"/>
        <w:gridCol w:w="1333"/>
        <w:gridCol w:w="1373"/>
      </w:tblGrid>
      <w:tr>
        <w:trPr>
          <w:trHeight w:val="60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ствию 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121133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53"/>
        <w:gridCol w:w="773"/>
        <w:gridCol w:w="8573"/>
        <w:gridCol w:w="139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143479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105054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17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99692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87692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6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73"/>
        <w:gridCol w:w="1513"/>
        <w:gridCol w:w="1953"/>
        <w:gridCol w:w="1673"/>
        <w:gridCol w:w="1693"/>
        <w:gridCol w:w="2053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2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51517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13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15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