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b336" w14:textId="c5bb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и оптимальных сроков сева по каждому виду субсидируемых приоритетных сельскохозяйственных культур по району Шал акына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7 мая 2012 года N 121. Зарегистрировано Департаментом юстиции Северо-Казахстанской области 14 мая 2012 года N 13-14-153. Утратило силу - постановлением акимата района Шал акына Северо-Казахстанской области от 22 октября 2013 года N 351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района Шал акына Северо-Казахстанской области от 22.10.2013 N 351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заявки на включение в список получателей субсидии и оптимальные сроки сева по каждому виду субсидируемых приоритетных сельскохозяйственных культур по району Шал акына в 2012 году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Турегельдина А.Ж.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Тнеев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121 от 7 мая 2012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включение в список получателей субсидий и оптимальные сроки проведения сева по каждому виду субсидируемых приоритетных сельскохозяйственных культур в 2012 году по району Шал акына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3"/>
        <w:gridCol w:w="3093"/>
        <w:gridCol w:w="2293"/>
        <w:gridCol w:w="2653"/>
      </w:tblGrid>
      <w:tr>
        <w:trPr>
          <w:trHeight w:val="76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Земледельческая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сева</w:t>
            </w:r>
          </w:p>
        </w:tc>
      </w:tr>
      <w:tr>
        <w:trPr>
          <w:trHeight w:val="30" w:hRule="atLeast"/>
        </w:trPr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II-степная равнинная,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колочностепная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среднепоздние, среднеспелые сорта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мая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 - 31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среднеранние сорта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- 3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 среднепоздние сорта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– среднеспелые сорта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- 3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мая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 – 17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27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 мая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 –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 позднеспелые сорта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 мая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– 23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среднеспелые сорта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 –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Рапс-посев по традиционному пару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 –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минимально-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нулевому пару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28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27 мая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 – 27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– 18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27 мая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 – 27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–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 –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 – 5 сентября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 – 5 сентября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(семена)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 - 15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(семена)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 - 15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- 5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 - 5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- 10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мая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 - 10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сено: суданская трава, просо, могар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июня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- 10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на сено: костер, донник, люцерна, житняк, эспарцет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мая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 -17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сенаж: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вика + овес + ячмень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27 мая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 - 31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+ овес + ячмень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июня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 - 7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+ просо кормовое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июня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 - 10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+ овес + суданка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июня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 - 10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