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127c" w14:textId="9b0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21 декабря 2011 N 44/1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6 августа 2012 года N 6/2. Зарегистрировано Департаментом юстиции Северо-Казахстанской области 24 августа 2012 года N 13-14-157. Утратило силу - решением маслихата района Шал акына Северо-Казахстанской области от 26 февраля 2013 года N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26.02.2013 N 13/11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 районном бюджете на 2012-2014 годы» от 21 декабря 2011 года № 44/1 (зарегистрировано в Реестре государственной регистрации нормативных правовых актов за № 13-14-144 от 16 января 2012 года, опубликовано в районной газете от 27 января 2012 года «Парыз» № 5 и районной газете от 27 января 2012 года «Новатор»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2229564,7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97345,5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1903258,0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2252567,7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6790,8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14500,0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 44293,8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44293,8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в районном бюджете на 2012 год целевые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– 6562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–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– 92261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в Республике Казахстан на 2011-2020 годы, в том числе – 15394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–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– 22721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АОО «Назарбаев интеллектуальные школы» – 1104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предоставление специальных социальных услуг нуждающимся гражданам на дому – 1499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131720,0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50545,0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 – 29137,0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81175,0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55175,0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мобильности трудовых ресурсов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– 12000,0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 – 1962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бюджетные кредиты из республиканского бюджета для реализации мер социальной поддержки специалистов – 4854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«Фонд поколений» – 18899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земельно-хозяйственное устройство населенных пунктов –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границ населенных пунктов –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установку аппаратуры для видеонаблюдения в организациях образования –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химии в государственных учреждениях основного среднего и общего среднего образования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целевые трансферты на развитие – 64484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приобретения жилья и развитие инженерно-коммуникационной инфраструктуры в рамках Программы занятости 2020 – 39484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центрального стадиона в г. Сергеевка района Шал акына –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подключение ID-Phone –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района Шал акына»             Ж. Хасенова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августа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6/2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 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53"/>
        <w:gridCol w:w="793"/>
        <w:gridCol w:w="6513"/>
        <w:gridCol w:w="2393"/>
      </w:tblGrid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2 229 564,7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224466,0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1244,6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97345,5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92345,5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92209,7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1903258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1903258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1903258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33"/>
        <w:gridCol w:w="773"/>
        <w:gridCol w:w="7293"/>
        <w:gridCol w:w="1973"/>
      </w:tblGrid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2252567,7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</w:t>
            </w:r>
          </w:p>
        </w:tc>
      </w:tr>
      <w:tr>
        <w:trPr>
          <w:trHeight w:val="15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1422197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1308292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71282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146785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180453,4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121843,9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104043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28742,0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8993,6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6/2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и города Сергеевка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53"/>
        <w:gridCol w:w="1753"/>
        <w:gridCol w:w="1573"/>
        <w:gridCol w:w="1553"/>
        <w:gridCol w:w="1693"/>
        <w:gridCol w:w="1673"/>
        <w:gridCol w:w="1413"/>
      </w:tblGrid>
      <w:tr>
        <w:trPr>
          <w:trHeight w:val="60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расходы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123.022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«Раз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6/2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73"/>
        <w:gridCol w:w="1053"/>
        <w:gridCol w:w="6033"/>
        <w:gridCol w:w="1513"/>
      </w:tblGrid>
      <w:tr>
        <w:trPr>
          <w:trHeight w:val="7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367426</w:t>
            </w:r>
          </w:p>
        </w:tc>
      </w:tr>
      <w:tr>
        <w:trPr>
          <w:trHeight w:val="5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0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</w:t>
            </w:r>
          </w:p>
        </w:tc>
      </w:tr>
      <w:tr>
        <w:trPr>
          <w:trHeight w:val="6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143554</w:t>
            </w:r>
          </w:p>
        </w:tc>
      </w:tr>
      <w:tr>
        <w:trPr>
          <w:trHeight w:val="16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17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3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0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3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0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6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8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0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7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5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128829</w:t>
            </w:r>
          </w:p>
        </w:tc>
      </w:tr>
      <w:tr>
        <w:trPr>
          <w:trHeight w:val="5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99692</w:t>
            </w:r>
          </w:p>
        </w:tc>
      </w:tr>
      <w:tr>
        <w:trPr>
          <w:trHeight w:val="12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</w:t>
            </w:r>
          </w:p>
        </w:tc>
      </w:tr>
      <w:tr>
        <w:trPr>
          <w:trHeight w:val="15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10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2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2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3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8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8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8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2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513"/>
        <w:gridCol w:w="1533"/>
        <w:gridCol w:w="1153"/>
        <w:gridCol w:w="1393"/>
        <w:gridCol w:w="1813"/>
        <w:gridCol w:w="229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4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51517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5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