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056" w14:textId="25cb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некоторых государственных учреждений района Шал акына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30 июля 2012 года N 198. Зарегистрировано Департаментом юстиции Северо-Казахстанской области 29 августа 2012 года N 13-14-158.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 Северо-Казахстанской области от 24.05.2013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336 «Об утверждении стандартов государственных услуг и внесении изменений и дополнения в некоторые решения Правительства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745», в целях качественного предоставления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района Шал акына Северо-Казахстанской области от 27.11.2012 </w:t>
      </w:r>
      <w:r>
        <w:rPr>
          <w:rFonts w:ascii="Times New Roman"/>
          <w:b w:val="false"/>
          <w:i w:val="false"/>
          <w:color w:val="000000"/>
          <w:sz w:val="28"/>
        </w:rPr>
        <w:t>N 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акимата района Шал акына Северо-Казахстанской области от 27.11.2012 </w:t>
      </w:r>
      <w:r>
        <w:rPr>
          <w:rFonts w:ascii="Times New Roman"/>
          <w:b w:val="false"/>
          <w:i w:val="false"/>
          <w:color w:val="000000"/>
          <w:sz w:val="28"/>
        </w:rPr>
        <w:t>N 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Оспанова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Тнеев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2012 года № 198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справок о наличии личного подсобного хозяйства»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по району Шал акына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42"/>
        <w:gridCol w:w="4385"/>
        <w:gridCol w:w="3385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Афанасьевского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Афанасьевка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5-29-40, факс5-29-40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Аютаского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Ибраево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5-18-22, факс 5-22-18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Городецкое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5-27-15, факс 5-27-15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Жанажол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5-25-15, факс 5-25-15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Кривощеково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2-43-69, факс 2-43-69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Новопокровка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(71534) 2-47-82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2-47-82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Узынжар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2-34-83, факс 2-34-83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Повозочное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2-91-32, факс 2-91-32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Семиполка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2-32-68, факс 2-32-68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Ступинского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Ступинка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5-21-91, факс5-21-91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Сухорабовка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2-53-33, факс2-53-33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Крещенка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5-18-29, факс5-18-29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Сергеевка» района Шал акына СКО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переулок Заводской,6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2-16-69, факс: 2-16-69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Желтоқсан,31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2-73-90, факс: 2-73-90</w:t>
            </w:r>
          </w:p>
        </w:tc>
      </w:tr>
    </w:tbl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4153"/>
        <w:gridCol w:w="2658"/>
        <w:gridCol w:w="2195"/>
      </w:tblGrid>
      <w:tr>
        <w:trPr>
          <w:trHeight w:val="6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филиала регионального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Шал акына 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2012 года № 198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ветеринарной справки»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 города Сергеевка,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490"/>
        <w:gridCol w:w="4188"/>
        <w:gridCol w:w="443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Афанасьевского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Афанасьевка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5-29-40, факс5-29-40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Аютаского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Каратал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5-18-22, факс 5-22-18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Городецкое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5-27-15, факс 5-27-15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Жана жол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5-25-15, факс 5-25-15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Кривощеково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2-43-69, факс 2-43-69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Новопокровка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(71534) 2-47-82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2-47-82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ауыл Ужынжар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2-34-83, факс 2-34-83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Повозочное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2-91-32, факс 2-91-32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Семиполка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2-32-68, факс 2-32-68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Ступинского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Ступинка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5-21-91, факс5-21-91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Сухорабовка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2-53-33, факс2-53-33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Крещенка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5-18-29, факс5-18-29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Сергеевка» района Шал акына СКО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переулок Заводской,6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2-16-69, факс: 2-16-69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g.akimat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/@mail.ru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Желтоқсан,31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2-73-90, факс: 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8066@sko</w:t>
            </w:r>
          </w:p>
        </w:tc>
      </w:tr>
    </w:tbl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3496"/>
        <w:gridCol w:w="3350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2012 года № 198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ветеринарного паспорта на животное»</w:t>
      </w:r>
    </w:p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 города Сергеевка, аульного (сельского) округа, осуществляющего деятельность в области ветеринарии (далее - МИО),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32"/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491"/>
        <w:gridCol w:w="4187"/>
        <w:gridCol w:w="4432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Афанасьевского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Афанасьевка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5-29-40, факс5-29-40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Аютаского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Каратал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5-18-22, факс 5-22-18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Городецкое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5-27-15, факс 5-27-15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Жана жол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5-25-15, факс 5-25-15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Кривощеково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2-43-69, факс 2-43-69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Новопокровка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(71534) 2-47-82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2-47-82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ауыл Ужынжар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2-34-83, факс 2-34-83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Повозочное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2-91-32, факс 2-91-32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Семиполка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2-32-68, факс 2-32-68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Ступинского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Ступинка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5-21-91, факс5-21-91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Сухорабовка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2-53-33, факс2-53-33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 СКО»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Крещенка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5-18-29, факс5-18-29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Сергеевка» района Шал акына СКО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переулок Заводской, 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2-16-69, факс: 2-16-69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E-mail: g.akimat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/@mail.ru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Желтоқсан, 31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2-73-90, факс: 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8066@sko</w:t>
            </w: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645"/>
        <w:gridCol w:w="2666"/>
        <w:gridCol w:w="3473"/>
        <w:gridCol w:w="3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обращения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паспорт на животное либо готовит мотивированный ответ об отказе в предоставлении государственной услуги 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704"/>
        <w:gridCol w:w="2620"/>
        <w:gridCol w:w="2916"/>
        <w:gridCol w:w="4083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июля 2012 года № 198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- постановлением акимата района Шал акына Северо-Казахстанской области от 27.11.2012 </w:t>
      </w:r>
      <w:r>
        <w:rPr>
          <w:rFonts w:ascii="Times New Roman"/>
          <w:b w:val="false"/>
          <w:i w:val="false"/>
          <w:color w:val="ff0000"/>
          <w:sz w:val="28"/>
        </w:rPr>
        <w:t>N 357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