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31f2" w14:textId="dc03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государственным учреждением "Отдел земельных отношений района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Шал акына Северо-Казахстанской области от 20 августа 2012 года N 234. Зарегистрировано Департаментом юстиции Северо-Казахстанской области 14 сентября 2012 года N 1857. Утратило силу постановлением акимата района Шал акын Северо-Казахстанской области от 24 мая 2013 года N 142</w:t>
      </w:r>
    </w:p>
    <w:p>
      <w:pPr>
        <w:spacing w:after="0"/>
        <w:ind w:left="0"/>
        <w:jc w:val="both"/>
      </w:pPr>
      <w:bookmarkStart w:name="z1" w:id="0"/>
      <w:r>
        <w:rPr>
          <w:rFonts w:ascii="Times New Roman"/>
          <w:b w:val="false"/>
          <w:i w:val="false"/>
          <w:color w:val="ff0000"/>
          <w:sz w:val="28"/>
        </w:rPr>
        <w:t>
      Сноска. Утратило силу постановлением акимата района Шал акын Северо-Казахстанской области от 24.05.2013 N 142</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в целях качественного предоставления государственных услуг,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 Контроль за выполнением настоящего постановления возложить на начальника государственного учреждения «Отдел земельных отношений района Шал акына Северо-Казахстанской области» Нургалиева Н.Е.</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Аким района                                К. Тнеев</w:t>
      </w:r>
    </w:p>
    <w:bookmarkStart w:name="z9"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Шал акына</w:t>
      </w:r>
      <w:r>
        <w:br/>
      </w:r>
      <w:r>
        <w:rPr>
          <w:rFonts w:ascii="Times New Roman"/>
          <w:b w:val="false"/>
          <w:i w:val="false"/>
          <w:color w:val="000000"/>
          <w:sz w:val="28"/>
        </w:rPr>
        <w:t>
от 20 августа 2012 года № 234</w:t>
      </w:r>
    </w:p>
    <w:bookmarkEnd w:id="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частной собственности</w:t>
      </w:r>
      <w:r>
        <w:br/>
      </w:r>
      <w:r>
        <w:rPr>
          <w:rFonts w:ascii="Times New Roman"/>
          <w:b/>
          <w:i w:val="false"/>
          <w:color w:val="000000"/>
        </w:rPr>
        <w:t>
на земельный участок»</w:t>
      </w:r>
    </w:p>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района Шал акына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частной собственности на земельный участок.</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
    <w:bookmarkStart w:name="z17" w:id="5"/>
    <w:p>
      <w:pPr>
        <w:spacing w:after="0"/>
        <w:ind w:left="0"/>
        <w:jc w:val="left"/>
      </w:pPr>
      <w:r>
        <w:rPr>
          <w:rFonts w:ascii="Times New Roman"/>
          <w:b/>
          <w:i w:val="false"/>
          <w:color w:val="000000"/>
        </w:rPr>
        <w:t xml:space="preserve"> 
2. Требования к порядку оказания государственной услуги</w:t>
      </w:r>
    </w:p>
    <w:bookmarkEnd w:id="5"/>
    <w:bookmarkStart w:name="z18" w:id="6"/>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район Шал акына, город Сергеевка улица Победы, 35 телефон: (8-715-34)2-02-30;</w:t>
      </w:r>
      <w:r>
        <w:br/>
      </w:r>
      <w:r>
        <w:rPr>
          <w:rFonts w:ascii="Times New Roman"/>
          <w:b w:val="false"/>
          <w:i w:val="false"/>
          <w:color w:val="000000"/>
          <w:sz w:val="28"/>
        </w:rPr>
        <w:t>
      в здании Центра по адресу: Северо-Казахстанская область, район Шал акына, город Сергеевка, улица Желтоксан, 31, телефон: 8-(715-34)2-73-80.</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gusemcom@mail.ru</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и выдает потребителю акт на право частной собственности на земельный участок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6"/>
    <w:bookmarkStart w:name="z26" w:id="7"/>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7"/>
    <w:bookmarkStart w:name="z27" w:id="8"/>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8"/>
    <w:bookmarkStart w:name="z33" w:id="9"/>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9"/>
    <w:bookmarkStart w:name="z34" w:id="10"/>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10"/>
    <w:bookmarkStart w:name="z35" w:id="1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1"/>
    <w:p>
      <w:pPr>
        <w:spacing w:after="0"/>
        <w:ind w:left="0"/>
        <w:jc w:val="both"/>
      </w:pPr>
      <w:r>
        <w:rPr>
          <w:rFonts w:ascii="Times New Roman"/>
          <w:b w:val="false"/>
          <w:i w:val="false"/>
          <w:color w:val="000000"/>
          <w:sz w:val="28"/>
        </w:rPr>
        <w:t>Начальнику уполномоченного</w:t>
      </w:r>
      <w:r>
        <w:br/>
      </w:r>
      <w:r>
        <w:rPr>
          <w:rFonts w:ascii="Times New Roman"/>
          <w:b w:val="false"/>
          <w:i w:val="false"/>
          <w:color w:val="000000"/>
          <w:sz w:val="28"/>
        </w:rPr>
        <w:t>
органа по земельным отношениям</w:t>
      </w:r>
      <w:r>
        <w:br/>
      </w:r>
      <w:r>
        <w:rPr>
          <w:rFonts w:ascii="Times New Roman"/>
          <w:b w:val="false"/>
          <w:i w:val="false"/>
          <w:color w:val="000000"/>
          <w:sz w:val="28"/>
        </w:rPr>
        <w:t>
__________________________________</w:t>
      </w:r>
      <w:r>
        <w:br/>
      </w:r>
      <w:r>
        <w:rPr>
          <w:rFonts w:ascii="Times New Roman"/>
          <w:b w:val="false"/>
          <w:i w:val="false"/>
          <w:color w:val="000000"/>
          <w:sz w:val="28"/>
        </w:rPr>
        <w:t>
(наименование уполномоченного органа)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w:t>
      </w:r>
      <w:r>
        <w:br/>
      </w:r>
      <w:r>
        <w:rPr>
          <w:rFonts w:ascii="Times New Roman"/>
          <w:b w:val="false"/>
          <w:i w:val="false"/>
          <w:color w:val="000000"/>
          <w:sz w:val="28"/>
        </w:rPr>
        <w:t>
(реквизиты документа, удостоверяющего личность физического или юридического</w:t>
      </w:r>
      <w:r>
        <w:br/>
      </w:r>
      <w:r>
        <w:rPr>
          <w:rFonts w:ascii="Times New Roman"/>
          <w:b w:val="false"/>
          <w:i w:val="false"/>
          <w:color w:val="000000"/>
          <w:sz w:val="28"/>
        </w:rPr>
        <w:t>
_____________________________________</w:t>
      </w:r>
      <w:r>
        <w:br/>
      </w:r>
      <w:r>
        <w:rPr>
          <w:rFonts w:ascii="Times New Roman"/>
          <w:b w:val="false"/>
          <w:i w:val="false"/>
          <w:color w:val="000000"/>
          <w:sz w:val="28"/>
        </w:rPr>
        <w:t>
лица, контактный телефон, адрес)</w:t>
      </w:r>
    </w:p>
    <w:p>
      <w:pPr>
        <w:spacing w:after="0"/>
        <w:ind w:left="0"/>
        <w:jc w:val="both"/>
      </w:pPr>
      <w:r>
        <w:rPr>
          <w:rFonts w:ascii="Times New Roman"/>
          <w:b w:val="false"/>
          <w:i w:val="false"/>
          <w:color w:val="000000"/>
          <w:sz w:val="28"/>
        </w:rPr>
        <w:t>Заявление</w:t>
      </w:r>
      <w:r>
        <w:br/>
      </w:r>
      <w:r>
        <w:rPr>
          <w:rFonts w:ascii="Times New Roman"/>
          <w:b w:val="false"/>
          <w:i w:val="false"/>
          <w:color w:val="000000"/>
          <w:sz w:val="28"/>
        </w:rPr>
        <w:t>
о выдаче акта на право частной собственности на земельный участок</w:t>
      </w:r>
    </w:p>
    <w:p>
      <w:pPr>
        <w:spacing w:after="0"/>
        <w:ind w:left="0"/>
        <w:jc w:val="both"/>
      </w:pPr>
      <w:r>
        <w:rPr>
          <w:rFonts w:ascii="Times New Roman"/>
          <w:b w:val="false"/>
          <w:i w:val="false"/>
          <w:color w:val="000000"/>
          <w:sz w:val="28"/>
        </w:rPr>
        <w:t>      Прошу выдать акт (дубликат акта) на право частной собственности на земельный участок, расположенного по адресу:</w:t>
      </w:r>
    </w:p>
    <w:p>
      <w:pPr>
        <w:spacing w:after="0"/>
        <w:ind w:left="0"/>
        <w:jc w:val="both"/>
      </w:pPr>
      <w:r>
        <w:rPr>
          <w:rFonts w:ascii="Times New Roman"/>
          <w:b w:val="false"/>
          <w:i w:val="false"/>
          <w:color w:val="000000"/>
          <w:sz w:val="28"/>
        </w:rPr>
        <w:t>(адрес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предоставленный______________________________________________________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 (фамилия, имя, отчество уполномоченного лица, подпись)</w:t>
      </w:r>
    </w:p>
    <w:bookmarkStart w:name="z36" w:id="1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2"/>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811"/>
        <w:gridCol w:w="1811"/>
        <w:gridCol w:w="1920"/>
        <w:gridCol w:w="1855"/>
        <w:gridCol w:w="1855"/>
        <w:gridCol w:w="23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585"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w:t>
            </w:r>
            <w:r>
              <w:br/>
            </w:r>
            <w:r>
              <w:rPr>
                <w:rFonts w:ascii="Times New Roman"/>
                <w:b w:val="false"/>
                <w:i w:val="false"/>
                <w:color w:val="000000"/>
                <w:sz w:val="20"/>
              </w:rPr>
              <w:t>
описание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регистра</w:t>
            </w:r>
            <w:r>
              <w:br/>
            </w:r>
            <w:r>
              <w:rPr>
                <w:rFonts w:ascii="Times New Roman"/>
                <w:b w:val="false"/>
                <w:i w:val="false"/>
                <w:color w:val="000000"/>
                <w:sz w:val="20"/>
              </w:rPr>
              <w:t>
ция в</w:t>
            </w:r>
            <w:r>
              <w:br/>
            </w:r>
            <w:r>
              <w:rPr>
                <w:rFonts w:ascii="Times New Roman"/>
                <w:b w:val="false"/>
                <w:i w:val="false"/>
                <w:color w:val="000000"/>
                <w:sz w:val="20"/>
              </w:rPr>
              <w:t>
журнале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w:t>
            </w:r>
            <w:r>
              <w:br/>
            </w:r>
            <w:r>
              <w:rPr>
                <w:rFonts w:ascii="Times New Roman"/>
                <w:b w:val="false"/>
                <w:i w:val="false"/>
                <w:color w:val="000000"/>
                <w:sz w:val="20"/>
              </w:rPr>
              <w:t>
журнале</w:t>
            </w:r>
            <w:r>
              <w:br/>
            </w:r>
            <w:r>
              <w:rPr>
                <w:rFonts w:ascii="Times New Roman"/>
                <w:b w:val="false"/>
                <w:i w:val="false"/>
                <w:color w:val="000000"/>
                <w:sz w:val="20"/>
              </w:rPr>
              <w:t>
и</w:t>
            </w:r>
            <w:r>
              <w:br/>
            </w:r>
            <w:r>
              <w:rPr>
                <w:rFonts w:ascii="Times New Roman"/>
                <w:b w:val="false"/>
                <w:i w:val="false"/>
                <w:color w:val="000000"/>
                <w:sz w:val="20"/>
              </w:rPr>
              <w:t>
собирает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и</w:t>
            </w:r>
            <w:r>
              <w:br/>
            </w:r>
            <w:r>
              <w:rPr>
                <w:rFonts w:ascii="Times New Roman"/>
                <w:b w:val="false"/>
                <w:i w:val="false"/>
                <w:color w:val="000000"/>
                <w:sz w:val="20"/>
              </w:rPr>
              <w:t>
направля</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регистра</w:t>
            </w:r>
            <w:r>
              <w:br/>
            </w:r>
            <w:r>
              <w:rPr>
                <w:rFonts w:ascii="Times New Roman"/>
                <w:b w:val="false"/>
                <w:i w:val="false"/>
                <w:color w:val="000000"/>
                <w:sz w:val="20"/>
              </w:rPr>
              <w:t>
ция в</w:t>
            </w:r>
            <w:r>
              <w:br/>
            </w:r>
            <w:r>
              <w:rPr>
                <w:rFonts w:ascii="Times New Roman"/>
                <w:b w:val="false"/>
                <w:i w:val="false"/>
                <w:color w:val="000000"/>
                <w:sz w:val="20"/>
              </w:rPr>
              <w:t>
журнале</w:t>
            </w:r>
            <w:r>
              <w:br/>
            </w:r>
            <w:r>
              <w:rPr>
                <w:rFonts w:ascii="Times New Roman"/>
                <w:b w:val="false"/>
                <w:i w:val="false"/>
                <w:color w:val="000000"/>
                <w:sz w:val="20"/>
              </w:rPr>
              <w:t>
входящей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определе</w:t>
            </w:r>
            <w:r>
              <w:br/>
            </w:r>
            <w:r>
              <w:rPr>
                <w:rFonts w:ascii="Times New Roman"/>
                <w:b w:val="false"/>
                <w:i w:val="false"/>
                <w:color w:val="000000"/>
                <w:sz w:val="20"/>
              </w:rPr>
              <w:t>
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w:t>
            </w:r>
            <w:r>
              <w:br/>
            </w:r>
            <w:r>
              <w:rPr>
                <w:rFonts w:ascii="Times New Roman"/>
                <w:b w:val="false"/>
                <w:i w:val="false"/>
                <w:color w:val="000000"/>
                <w:sz w:val="20"/>
              </w:rPr>
              <w:t>
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направле</w:t>
            </w:r>
            <w:r>
              <w:br/>
            </w:r>
            <w:r>
              <w:rPr>
                <w:rFonts w:ascii="Times New Roman"/>
                <w:b w:val="false"/>
                <w:i w:val="false"/>
                <w:color w:val="000000"/>
                <w:sz w:val="20"/>
              </w:rPr>
              <w:t>
ние</w:t>
            </w:r>
            <w:r>
              <w:br/>
            </w:r>
            <w:r>
              <w:rPr>
                <w:rFonts w:ascii="Times New Roman"/>
                <w:b w:val="false"/>
                <w:i w:val="false"/>
                <w:color w:val="000000"/>
                <w:sz w:val="20"/>
              </w:rPr>
              <w:t>
документов</w:t>
            </w:r>
            <w:r>
              <w:br/>
            </w:r>
            <w:r>
              <w:rPr>
                <w:rFonts w:ascii="Times New Roman"/>
                <w:b w:val="false"/>
                <w:i w:val="false"/>
                <w:color w:val="000000"/>
                <w:sz w:val="20"/>
              </w:rPr>
              <w:t>
в специ</w:t>
            </w:r>
            <w:r>
              <w:br/>
            </w:r>
            <w:r>
              <w:rPr>
                <w:rFonts w:ascii="Times New Roman"/>
                <w:b w:val="false"/>
                <w:i w:val="false"/>
                <w:color w:val="000000"/>
                <w:sz w:val="20"/>
              </w:rPr>
              <w:t>
ализирован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орган,</w:t>
            </w:r>
            <w:r>
              <w:br/>
            </w:r>
            <w:r>
              <w:rPr>
                <w:rFonts w:ascii="Times New Roman"/>
                <w:b w:val="false"/>
                <w:i w:val="false"/>
                <w:color w:val="000000"/>
                <w:sz w:val="20"/>
              </w:rPr>
              <w:t>
подготовка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накопи</w:t>
            </w:r>
            <w:r>
              <w:br/>
            </w:r>
            <w:r>
              <w:rPr>
                <w:rFonts w:ascii="Times New Roman"/>
                <w:b w:val="false"/>
                <w:i w:val="false"/>
                <w:color w:val="000000"/>
                <w:sz w:val="20"/>
              </w:rPr>
              <w:t>
тельный</w:t>
            </w:r>
            <w:r>
              <w:br/>
            </w:r>
            <w:r>
              <w:rPr>
                <w:rFonts w:ascii="Times New Roman"/>
                <w:b w:val="false"/>
                <w:i w:val="false"/>
                <w:color w:val="000000"/>
                <w:sz w:val="20"/>
              </w:rPr>
              <w:t>
отдел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w:t>
            </w:r>
            <w:r>
              <w:br/>
            </w:r>
            <w:r>
              <w:rPr>
                <w:rFonts w:ascii="Times New Roman"/>
                <w:b w:val="false"/>
                <w:i w:val="false"/>
                <w:color w:val="000000"/>
                <w:sz w:val="20"/>
              </w:rPr>
              <w:t>
резолю</w:t>
            </w:r>
            <w:r>
              <w:br/>
            </w:r>
            <w:r>
              <w:rPr>
                <w:rFonts w:ascii="Times New Roman"/>
                <w:b w:val="false"/>
                <w:i w:val="false"/>
                <w:color w:val="000000"/>
                <w:sz w:val="20"/>
              </w:rPr>
              <w:t>
ции,</w:t>
            </w:r>
            <w:r>
              <w:br/>
            </w:r>
            <w:r>
              <w:rPr>
                <w:rFonts w:ascii="Times New Roman"/>
                <w:b w:val="false"/>
                <w:i w:val="false"/>
                <w:color w:val="000000"/>
                <w:sz w:val="20"/>
              </w:rPr>
              <w:t>
отправка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 для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 либо</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отказ,</w:t>
            </w:r>
            <w:r>
              <w:br/>
            </w:r>
            <w:r>
              <w:rPr>
                <w:rFonts w:ascii="Times New Roman"/>
                <w:b w:val="false"/>
                <w:i w:val="false"/>
                <w:color w:val="000000"/>
                <w:sz w:val="20"/>
              </w:rPr>
              <w:t>
либо</w:t>
            </w:r>
            <w:r>
              <w:br/>
            </w:r>
            <w:r>
              <w:rPr>
                <w:rFonts w:ascii="Times New Roman"/>
                <w:b w:val="false"/>
                <w:i w:val="false"/>
                <w:color w:val="000000"/>
                <w:sz w:val="20"/>
              </w:rPr>
              <w:t>
письменное</w:t>
            </w:r>
            <w:r>
              <w:br/>
            </w:r>
            <w:r>
              <w:rPr>
                <w:rFonts w:ascii="Times New Roman"/>
                <w:b w:val="false"/>
                <w:i w:val="false"/>
                <w:color w:val="000000"/>
                <w:sz w:val="20"/>
              </w:rPr>
              <w:t>
уведомле</w:t>
            </w:r>
            <w:r>
              <w:br/>
            </w:r>
            <w:r>
              <w:rPr>
                <w:rFonts w:ascii="Times New Roman"/>
                <w:b w:val="false"/>
                <w:i w:val="false"/>
                <w:color w:val="000000"/>
                <w:sz w:val="20"/>
              </w:rPr>
              <w:t>
ние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21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1926"/>
        <w:gridCol w:w="1797"/>
        <w:gridCol w:w="1947"/>
        <w:gridCol w:w="1861"/>
        <w:gridCol w:w="1819"/>
        <w:gridCol w:w="2271"/>
      </w:tblGrid>
      <w:tr>
        <w:trPr>
          <w:trHeight w:val="525"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специализированного предприятия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w:t>
            </w:r>
            <w:r>
              <w:br/>
            </w:r>
            <w:r>
              <w:rPr>
                <w:rFonts w:ascii="Times New Roman"/>
                <w:b w:val="false"/>
                <w:i w:val="false"/>
                <w:color w:val="000000"/>
                <w:sz w:val="20"/>
              </w:rPr>
              <w:t>
во</w:t>
            </w:r>
            <w:r>
              <w:br/>
            </w:r>
            <w:r>
              <w:rPr>
                <w:rFonts w:ascii="Times New Roman"/>
                <w:b w:val="false"/>
                <w:i w:val="false"/>
                <w:color w:val="000000"/>
                <w:sz w:val="20"/>
              </w:rPr>
              <w:t>
специализи</w:t>
            </w:r>
            <w:r>
              <w:br/>
            </w:r>
            <w:r>
              <w:rPr>
                <w:rFonts w:ascii="Times New Roman"/>
                <w:b w:val="false"/>
                <w:i w:val="false"/>
                <w:color w:val="000000"/>
                <w:sz w:val="20"/>
              </w:rPr>
              <w:t>
рованного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r>
      <w:tr>
        <w:trPr>
          <w:trHeight w:val="585"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w:t>
            </w:r>
            <w:r>
              <w:br/>
            </w:r>
            <w:r>
              <w:rPr>
                <w:rFonts w:ascii="Times New Roman"/>
                <w:b w:val="false"/>
                <w:i w:val="false"/>
                <w:color w:val="000000"/>
                <w:sz w:val="20"/>
              </w:rPr>
              <w:t>
описание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производ</w:t>
            </w:r>
            <w:r>
              <w:br/>
            </w:r>
            <w:r>
              <w:rPr>
                <w:rFonts w:ascii="Times New Roman"/>
                <w:b w:val="false"/>
                <w:i w:val="false"/>
                <w:color w:val="000000"/>
                <w:sz w:val="20"/>
              </w:rPr>
              <w:t>
ственно</w:t>
            </w:r>
            <w:r>
              <w:br/>
            </w:r>
            <w:r>
              <w:rPr>
                <w:rFonts w:ascii="Times New Roman"/>
                <w:b w:val="false"/>
                <w:i w:val="false"/>
                <w:color w:val="000000"/>
                <w:sz w:val="20"/>
              </w:rPr>
              <w:t>
му</w:t>
            </w:r>
            <w:r>
              <w:br/>
            </w:r>
            <w:r>
              <w:rPr>
                <w:rFonts w:ascii="Times New Roman"/>
                <w:b w:val="false"/>
                <w:i w:val="false"/>
                <w:color w:val="000000"/>
                <w:sz w:val="20"/>
              </w:rPr>
              <w:t>
подразде</w:t>
            </w:r>
            <w:r>
              <w:br/>
            </w:r>
            <w:r>
              <w:rPr>
                <w:rFonts w:ascii="Times New Roman"/>
                <w:b w:val="false"/>
                <w:i w:val="false"/>
                <w:color w:val="000000"/>
                <w:sz w:val="20"/>
              </w:rPr>
              <w:t>
лению</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w:t>
            </w:r>
            <w:r>
              <w:br/>
            </w:r>
            <w:r>
              <w:rPr>
                <w:rFonts w:ascii="Times New Roman"/>
                <w:b w:val="false"/>
                <w:i w:val="false"/>
                <w:color w:val="000000"/>
                <w:sz w:val="20"/>
              </w:rPr>
              <w:t>
эксперти</w:t>
            </w:r>
            <w:r>
              <w:br/>
            </w:r>
            <w:r>
              <w:rPr>
                <w:rFonts w:ascii="Times New Roman"/>
                <w:b w:val="false"/>
                <w:i w:val="false"/>
                <w:color w:val="000000"/>
                <w:sz w:val="20"/>
              </w:rPr>
              <w:t>
зы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подразде</w:t>
            </w:r>
            <w:r>
              <w:br/>
            </w:r>
            <w:r>
              <w:rPr>
                <w:rFonts w:ascii="Times New Roman"/>
                <w:b w:val="false"/>
                <w:i w:val="false"/>
                <w:color w:val="000000"/>
                <w:sz w:val="20"/>
              </w:rPr>
              <w:t>
лению</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акта - 6</w:t>
            </w:r>
            <w:r>
              <w:br/>
            </w:r>
            <w:r>
              <w:rPr>
                <w:rFonts w:ascii="Times New Roman"/>
                <w:b w:val="false"/>
                <w:i w:val="false"/>
                <w:color w:val="000000"/>
                <w:sz w:val="20"/>
              </w:rPr>
              <w:t>
рабочих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- 4</w:t>
            </w:r>
            <w:r>
              <w:br/>
            </w:r>
            <w:r>
              <w:rPr>
                <w:rFonts w:ascii="Times New Roman"/>
                <w:b w:val="false"/>
                <w:i w:val="false"/>
                <w:color w:val="000000"/>
                <w:sz w:val="20"/>
              </w:rPr>
              <w:t>
рабочих</w:t>
            </w:r>
            <w:r>
              <w:br/>
            </w:r>
            <w:r>
              <w:rPr>
                <w:rFonts w:ascii="Times New Roman"/>
                <w:b w:val="false"/>
                <w:i w:val="false"/>
                <w:color w:val="000000"/>
                <w:sz w:val="20"/>
              </w:rPr>
              <w:t>
дня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1840"/>
        <w:gridCol w:w="2183"/>
        <w:gridCol w:w="1947"/>
        <w:gridCol w:w="2120"/>
        <w:gridCol w:w="2550"/>
      </w:tblGrid>
      <w:tr>
        <w:trPr>
          <w:trHeight w:val="46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w:t>
            </w:r>
            <w:r>
              <w:br/>
            </w:r>
            <w:r>
              <w:rPr>
                <w:rFonts w:ascii="Times New Roman"/>
                <w:b w:val="false"/>
                <w:i w:val="false"/>
                <w:color w:val="000000"/>
                <w:sz w:val="20"/>
              </w:rPr>
              <w:t>
описание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изготов</w:t>
            </w:r>
            <w:r>
              <w:br/>
            </w:r>
            <w:r>
              <w:rPr>
                <w:rFonts w:ascii="Times New Roman"/>
                <w:b w:val="false"/>
                <w:i w:val="false"/>
                <w:color w:val="000000"/>
                <w:sz w:val="20"/>
              </w:rPr>
              <w:t>
ленного</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w:t>
            </w:r>
            <w:r>
              <w:br/>
            </w:r>
            <w:r>
              <w:rPr>
                <w:rFonts w:ascii="Times New Roman"/>
                <w:b w:val="false"/>
                <w:i w:val="false"/>
                <w:color w:val="000000"/>
                <w:sz w:val="20"/>
              </w:rPr>
              <w:t>
акта),</w:t>
            </w:r>
            <w:r>
              <w:br/>
            </w:r>
            <w:r>
              <w:rPr>
                <w:rFonts w:ascii="Times New Roman"/>
                <w:b w:val="false"/>
                <w:i w:val="false"/>
                <w:color w:val="000000"/>
                <w:sz w:val="20"/>
              </w:rPr>
              <w:t>
либо</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отказ,</w:t>
            </w:r>
            <w:r>
              <w:br/>
            </w:r>
            <w:r>
              <w:rPr>
                <w:rFonts w:ascii="Times New Roman"/>
                <w:b w:val="false"/>
                <w:i w:val="false"/>
                <w:color w:val="000000"/>
                <w:sz w:val="20"/>
              </w:rPr>
              <w:t>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w:t>
            </w:r>
            <w:r>
              <w:br/>
            </w:r>
            <w:r>
              <w:rPr>
                <w:rFonts w:ascii="Times New Roman"/>
                <w:b w:val="false"/>
                <w:i w:val="false"/>
                <w:color w:val="000000"/>
                <w:sz w:val="20"/>
              </w:rPr>
              <w:t>
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w:t>
            </w:r>
            <w:r>
              <w:br/>
            </w:r>
            <w:r>
              <w:rPr>
                <w:rFonts w:ascii="Times New Roman"/>
                <w:b w:val="false"/>
                <w:i w:val="false"/>
                <w:color w:val="000000"/>
                <w:sz w:val="20"/>
              </w:rPr>
              <w:t>
ственной</w:t>
            </w:r>
            <w:r>
              <w:br/>
            </w:r>
            <w:r>
              <w:rPr>
                <w:rFonts w:ascii="Times New Roman"/>
                <w:b w:val="false"/>
                <w:i w:val="false"/>
                <w:color w:val="000000"/>
                <w:sz w:val="20"/>
              </w:rPr>
              <w:t>
услуги</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w:t>
            </w:r>
            <w:r>
              <w:br/>
            </w:r>
            <w:r>
              <w:rPr>
                <w:rFonts w:ascii="Times New Roman"/>
                <w:b w:val="false"/>
                <w:i w:val="false"/>
                <w:color w:val="000000"/>
                <w:sz w:val="20"/>
              </w:rPr>
              <w:t>
ция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в Центр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письменного</w:t>
            </w:r>
            <w:r>
              <w:br/>
            </w:r>
            <w:r>
              <w:rPr>
                <w:rFonts w:ascii="Times New Roman"/>
                <w:b w:val="false"/>
                <w:i w:val="false"/>
                <w:color w:val="000000"/>
                <w:sz w:val="20"/>
              </w:rPr>
              <w:t>
уведомления</w:t>
            </w:r>
            <w:r>
              <w:br/>
            </w:r>
            <w:r>
              <w:rPr>
                <w:rFonts w:ascii="Times New Roman"/>
                <w:b w:val="false"/>
                <w:i w:val="false"/>
                <w:color w:val="000000"/>
                <w:sz w:val="20"/>
              </w:rPr>
              <w:t>
о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потребителю</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руковод</w:t>
            </w:r>
            <w:r>
              <w:br/>
            </w:r>
            <w:r>
              <w:rPr>
                <w:rFonts w:ascii="Times New Roman"/>
                <w:b w:val="false"/>
                <w:i w:val="false"/>
                <w:color w:val="000000"/>
                <w:sz w:val="20"/>
              </w:rPr>
              <w:t>
ству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r>
              <w:br/>
            </w:r>
            <w:r>
              <w:rPr>
                <w:rFonts w:ascii="Times New Roman"/>
                <w:b w:val="false"/>
                <w:i w:val="false"/>
                <w:color w:val="000000"/>
                <w:sz w:val="20"/>
              </w:rPr>
              <w:t>
на под</w:t>
            </w:r>
            <w:r>
              <w:br/>
            </w:r>
            <w:r>
              <w:rPr>
                <w:rFonts w:ascii="Times New Roman"/>
                <w:b w:val="false"/>
                <w:i w:val="false"/>
                <w:color w:val="000000"/>
                <w:sz w:val="20"/>
              </w:rPr>
              <w:t>
писание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передаче</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w:t>
            </w:r>
            <w:r>
              <w:br/>
            </w:r>
            <w:r>
              <w:rPr>
                <w:rFonts w:ascii="Times New Roman"/>
                <w:b w:val="false"/>
                <w:i w:val="false"/>
                <w:color w:val="000000"/>
                <w:sz w:val="20"/>
              </w:rPr>
              <w:t>
выдаче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письменного</w:t>
            </w:r>
            <w:r>
              <w:br/>
            </w:r>
            <w:r>
              <w:rPr>
                <w:rFonts w:ascii="Times New Roman"/>
                <w:b w:val="false"/>
                <w:i w:val="false"/>
                <w:color w:val="000000"/>
                <w:sz w:val="20"/>
              </w:rPr>
              <w:t>
уведомления</w:t>
            </w:r>
            <w:r>
              <w:br/>
            </w:r>
            <w:r>
              <w:rPr>
                <w:rFonts w:ascii="Times New Roman"/>
                <w:b w:val="false"/>
                <w:i w:val="false"/>
                <w:color w:val="000000"/>
                <w:sz w:val="20"/>
              </w:rPr>
              <w:t>
о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отказа</w:t>
            </w:r>
            <w:r>
              <w:br/>
            </w:r>
            <w:r>
              <w:rPr>
                <w:rFonts w:ascii="Times New Roman"/>
                <w:b w:val="false"/>
                <w:i w:val="false"/>
                <w:color w:val="000000"/>
                <w:sz w:val="20"/>
              </w:rPr>
              <w:t>
потребителю</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399"/>
        <w:gridCol w:w="2780"/>
        <w:gridCol w:w="2759"/>
        <w:gridCol w:w="2569"/>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предприятие</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1</w:t>
            </w:r>
            <w:r>
              <w:br/>
            </w:r>
            <w:r>
              <w:rPr>
                <w:rFonts w:ascii="Times New Roman"/>
                <w:b w:val="false"/>
                <w:i w:val="false"/>
                <w:color w:val="000000"/>
                <w:sz w:val="20"/>
              </w:rPr>
              <w:t>
Прием</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выдача</w:t>
            </w:r>
            <w:r>
              <w:br/>
            </w:r>
            <w:r>
              <w:rPr>
                <w:rFonts w:ascii="Times New Roman"/>
                <w:b w:val="false"/>
                <w:i w:val="false"/>
                <w:color w:val="000000"/>
                <w:sz w:val="20"/>
              </w:rPr>
              <w:t>
расписки,</w:t>
            </w:r>
            <w:r>
              <w:br/>
            </w:r>
            <w:r>
              <w:rPr>
                <w:rFonts w:ascii="Times New Roman"/>
                <w:b w:val="false"/>
                <w:i w:val="false"/>
                <w:color w:val="000000"/>
                <w:sz w:val="20"/>
              </w:rPr>
              <w:t>
регистра</w:t>
            </w:r>
            <w:r>
              <w:br/>
            </w:r>
            <w:r>
              <w:rPr>
                <w:rFonts w:ascii="Times New Roman"/>
                <w:b w:val="false"/>
                <w:i w:val="false"/>
                <w:color w:val="000000"/>
                <w:sz w:val="20"/>
              </w:rPr>
              <w:t>
ция</w:t>
            </w:r>
            <w:r>
              <w:br/>
            </w:r>
            <w:r>
              <w:rPr>
                <w:rFonts w:ascii="Times New Roman"/>
                <w:b w:val="false"/>
                <w:i w:val="false"/>
                <w:color w:val="000000"/>
                <w:sz w:val="20"/>
              </w:rPr>
              <w:t>
заявления,</w:t>
            </w:r>
            <w:r>
              <w:br/>
            </w:r>
            <w:r>
              <w:rPr>
                <w:rFonts w:ascii="Times New Roman"/>
                <w:b w:val="false"/>
                <w:i w:val="false"/>
                <w:color w:val="000000"/>
                <w:sz w:val="20"/>
              </w:rPr>
              <w:t>
направле</w:t>
            </w:r>
            <w:r>
              <w:br/>
            </w:r>
            <w:r>
              <w:rPr>
                <w:rFonts w:ascii="Times New Roman"/>
                <w:b w:val="false"/>
                <w:i w:val="false"/>
                <w:color w:val="000000"/>
                <w:sz w:val="20"/>
              </w:rPr>
              <w:t>
ние</w:t>
            </w:r>
            <w:r>
              <w:br/>
            </w:r>
            <w:r>
              <w:rPr>
                <w:rFonts w:ascii="Times New Roman"/>
                <w:b w:val="false"/>
                <w:i w:val="false"/>
                <w:color w:val="000000"/>
                <w:sz w:val="20"/>
              </w:rPr>
              <w:t>
документов</w:t>
            </w:r>
            <w:r>
              <w:br/>
            </w:r>
            <w:r>
              <w:rPr>
                <w:rFonts w:ascii="Times New Roman"/>
                <w:b w:val="false"/>
                <w:i w:val="false"/>
                <w:color w:val="000000"/>
                <w:sz w:val="20"/>
              </w:rPr>
              <w:t>
в нако</w:t>
            </w:r>
            <w:r>
              <w:br/>
            </w:r>
            <w:r>
              <w:rPr>
                <w:rFonts w:ascii="Times New Roman"/>
                <w:b w:val="false"/>
                <w:i w:val="false"/>
                <w:color w:val="000000"/>
                <w:sz w:val="20"/>
              </w:rPr>
              <w:t>
пительный</w:t>
            </w:r>
            <w:r>
              <w:br/>
            </w:r>
            <w:r>
              <w:rPr>
                <w:rFonts w:ascii="Times New Roman"/>
                <w:b w:val="false"/>
                <w:i w:val="false"/>
                <w:color w:val="000000"/>
                <w:sz w:val="20"/>
              </w:rPr>
              <w:t>
отдел</w:t>
            </w:r>
            <w:r>
              <w:br/>
            </w:r>
            <w:r>
              <w:rPr>
                <w:rFonts w:ascii="Times New Roman"/>
                <w:b w:val="false"/>
                <w:i w:val="false"/>
                <w:color w:val="000000"/>
                <w:sz w:val="20"/>
              </w:rPr>
              <w:t>
Центра для</w:t>
            </w:r>
            <w:r>
              <w:br/>
            </w:r>
            <w:r>
              <w:rPr>
                <w:rFonts w:ascii="Times New Roman"/>
                <w:b w:val="false"/>
                <w:i w:val="false"/>
                <w:color w:val="000000"/>
                <w:sz w:val="20"/>
              </w:rPr>
              <w:t>
передачи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2</w:t>
            </w:r>
            <w:r>
              <w:br/>
            </w:r>
            <w:r>
              <w:rPr>
                <w:rFonts w:ascii="Times New Roman"/>
                <w:b w:val="false"/>
                <w:i w:val="false"/>
                <w:color w:val="000000"/>
                <w:sz w:val="20"/>
              </w:rPr>
              <w:t>
Прием</w:t>
            </w:r>
            <w:r>
              <w:br/>
            </w:r>
            <w:r>
              <w:rPr>
                <w:rFonts w:ascii="Times New Roman"/>
                <w:b w:val="false"/>
                <w:i w:val="false"/>
                <w:color w:val="000000"/>
                <w:sz w:val="20"/>
              </w:rPr>
              <w:t>
заявления</w:t>
            </w:r>
            <w:r>
              <w:br/>
            </w:r>
            <w:r>
              <w:rPr>
                <w:rFonts w:ascii="Times New Roman"/>
                <w:b w:val="false"/>
                <w:i w:val="false"/>
                <w:color w:val="000000"/>
                <w:sz w:val="20"/>
              </w:rPr>
              <w:t>
из Центра</w:t>
            </w:r>
            <w:r>
              <w:br/>
            </w:r>
            <w:r>
              <w:rPr>
                <w:rFonts w:ascii="Times New Roman"/>
                <w:b w:val="false"/>
                <w:i w:val="false"/>
                <w:color w:val="000000"/>
                <w:sz w:val="20"/>
              </w:rPr>
              <w:t>
или от</w:t>
            </w:r>
            <w:r>
              <w:br/>
            </w:r>
            <w:r>
              <w:rPr>
                <w:rFonts w:ascii="Times New Roman"/>
                <w:b w:val="false"/>
                <w:i w:val="false"/>
                <w:color w:val="000000"/>
                <w:sz w:val="20"/>
              </w:rPr>
              <w:t>
потребите</w:t>
            </w:r>
            <w:r>
              <w:br/>
            </w:r>
            <w:r>
              <w:rPr>
                <w:rFonts w:ascii="Times New Roman"/>
                <w:b w:val="false"/>
                <w:i w:val="false"/>
                <w:color w:val="000000"/>
                <w:sz w:val="20"/>
              </w:rPr>
              <w:t>
ля, выдача</w:t>
            </w:r>
            <w:r>
              <w:br/>
            </w:r>
            <w:r>
              <w:rPr>
                <w:rFonts w:ascii="Times New Roman"/>
                <w:b w:val="false"/>
                <w:i w:val="false"/>
                <w:color w:val="000000"/>
                <w:sz w:val="20"/>
              </w:rPr>
              <w:t>
расписки,</w:t>
            </w:r>
            <w:r>
              <w:br/>
            </w:r>
            <w:r>
              <w:rPr>
                <w:rFonts w:ascii="Times New Roman"/>
                <w:b w:val="false"/>
                <w:i w:val="false"/>
                <w:color w:val="000000"/>
                <w:sz w:val="20"/>
              </w:rPr>
              <w:t>
регистра</w:t>
            </w:r>
            <w:r>
              <w:br/>
            </w:r>
            <w:r>
              <w:rPr>
                <w:rFonts w:ascii="Times New Roman"/>
                <w:b w:val="false"/>
                <w:i w:val="false"/>
                <w:color w:val="000000"/>
                <w:sz w:val="20"/>
              </w:rPr>
              <w:t>
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5</w:t>
            </w:r>
            <w:r>
              <w:br/>
            </w:r>
            <w:r>
              <w:rPr>
                <w:rFonts w:ascii="Times New Roman"/>
                <w:b w:val="false"/>
                <w:i w:val="false"/>
                <w:color w:val="000000"/>
                <w:sz w:val="20"/>
              </w:rPr>
              <w:t>
Рассмотре</w:t>
            </w:r>
            <w:r>
              <w:br/>
            </w:r>
            <w:r>
              <w:rPr>
                <w:rFonts w:ascii="Times New Roman"/>
                <w:b w:val="false"/>
                <w:i w:val="false"/>
                <w:color w:val="000000"/>
                <w:sz w:val="20"/>
              </w:rPr>
              <w:t>
ние направ</w:t>
            </w:r>
            <w:r>
              <w:br/>
            </w:r>
            <w:r>
              <w:rPr>
                <w:rFonts w:ascii="Times New Roman"/>
                <w:b w:val="false"/>
                <w:i w:val="false"/>
                <w:color w:val="000000"/>
                <w:sz w:val="20"/>
              </w:rPr>
              <w:t>
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w:t>
            </w:r>
            <w:r>
              <w:br/>
            </w:r>
            <w:r>
              <w:rPr>
                <w:rFonts w:ascii="Times New Roman"/>
                <w:b w:val="false"/>
                <w:i w:val="false"/>
                <w:color w:val="000000"/>
                <w:sz w:val="20"/>
              </w:rPr>
              <w:t>
ного</w:t>
            </w:r>
            <w:r>
              <w:br/>
            </w:r>
            <w:r>
              <w:rPr>
                <w:rFonts w:ascii="Times New Roman"/>
                <w:b w:val="false"/>
                <w:i w:val="false"/>
                <w:color w:val="000000"/>
                <w:sz w:val="20"/>
              </w:rPr>
              <w:t>
органа,</w:t>
            </w:r>
            <w:r>
              <w:br/>
            </w:r>
            <w:r>
              <w:rPr>
                <w:rFonts w:ascii="Times New Roman"/>
                <w:b w:val="false"/>
                <w:i w:val="false"/>
                <w:color w:val="000000"/>
                <w:sz w:val="20"/>
              </w:rPr>
              <w:t>
изготовле</w:t>
            </w:r>
            <w:r>
              <w:br/>
            </w:r>
            <w:r>
              <w:rPr>
                <w:rFonts w:ascii="Times New Roman"/>
                <w:b w:val="false"/>
                <w:i w:val="false"/>
                <w:color w:val="000000"/>
                <w:sz w:val="20"/>
              </w:rPr>
              <w:t>
ние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направление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(дубликата акта)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9</w:t>
            </w:r>
            <w:r>
              <w:br/>
            </w:r>
            <w:r>
              <w:rPr>
                <w:rFonts w:ascii="Times New Roman"/>
                <w:b w:val="false"/>
                <w:i w:val="false"/>
                <w:color w:val="000000"/>
                <w:sz w:val="20"/>
              </w:rPr>
              <w:t>
Выдача</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по</w:t>
            </w:r>
            <w:r>
              <w:br/>
            </w:r>
            <w:r>
              <w:rPr>
                <w:rFonts w:ascii="Times New Roman"/>
                <w:b w:val="false"/>
                <w:i w:val="false"/>
                <w:color w:val="000000"/>
                <w:sz w:val="20"/>
              </w:rPr>
              <w:t>
требителю</w:t>
            </w:r>
            <w:r>
              <w:br/>
            </w:r>
            <w:r>
              <w:rPr>
                <w:rFonts w:ascii="Times New Roman"/>
                <w:b w:val="false"/>
                <w:i w:val="false"/>
                <w:color w:val="000000"/>
                <w:sz w:val="20"/>
              </w:rPr>
              <w:t>
в Центре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2948"/>
        <w:gridCol w:w="3514"/>
        <w:gridCol w:w="3390"/>
      </w:tblGrid>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3"/>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2743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74300" cy="5791200"/>
                    </a:xfrm>
                    <a:prstGeom prst="rect">
                      <a:avLst/>
                    </a:prstGeom>
                  </pic:spPr>
                </pic:pic>
              </a:graphicData>
            </a:graphic>
          </wp:inline>
        </w:drawing>
      </w:r>
    </w:p>
    <w:bookmarkStart w:name="z38" w:id="14"/>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4"/>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1840"/>
        <w:gridCol w:w="2450"/>
        <w:gridCol w:w="3963"/>
      </w:tblGrid>
      <w:tr>
        <w:trPr>
          <w:trHeight w:val="30" w:hRule="atLeast"/>
        </w:trPr>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39" w:id="1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Шал акына</w:t>
      </w:r>
      <w:r>
        <w:br/>
      </w:r>
      <w:r>
        <w:rPr>
          <w:rFonts w:ascii="Times New Roman"/>
          <w:b w:val="false"/>
          <w:i w:val="false"/>
          <w:color w:val="000000"/>
          <w:sz w:val="28"/>
        </w:rPr>
        <w:t>
от 20 августа 2012 года № 234</w:t>
      </w:r>
    </w:p>
    <w:bookmarkEnd w:id="1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постоянного землепользования»</w:t>
      </w:r>
    </w:p>
    <w:bookmarkStart w:name="z40" w:id="16"/>
    <w:p>
      <w:pPr>
        <w:spacing w:after="0"/>
        <w:ind w:left="0"/>
        <w:jc w:val="left"/>
      </w:pPr>
      <w:r>
        <w:rPr>
          <w:rFonts w:ascii="Times New Roman"/>
          <w:b/>
          <w:i w:val="false"/>
          <w:color w:val="000000"/>
        </w:rPr>
        <w:t xml:space="preserve"> 
1. Общие положения</w:t>
      </w:r>
    </w:p>
    <w:bookmarkEnd w:id="16"/>
    <w:bookmarkStart w:name="z41" w:id="17"/>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района Шал акына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постоянного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p>
    <w:bookmarkEnd w:id="17"/>
    <w:bookmarkStart w:name="z47" w:id="18"/>
    <w:p>
      <w:pPr>
        <w:spacing w:after="0"/>
        <w:ind w:left="0"/>
        <w:jc w:val="left"/>
      </w:pPr>
      <w:r>
        <w:rPr>
          <w:rFonts w:ascii="Times New Roman"/>
          <w:b/>
          <w:i w:val="false"/>
          <w:color w:val="000000"/>
        </w:rPr>
        <w:t xml:space="preserve"> 
2. Требования к порядку оказания государственной услуги</w:t>
      </w:r>
    </w:p>
    <w:bookmarkEnd w:id="18"/>
    <w:bookmarkStart w:name="z48" w:id="19"/>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район Шал акына, город Сергеевка улица Победы, 35 телефон: (8-715-34)2-02-30;</w:t>
      </w:r>
      <w:r>
        <w:br/>
      </w:r>
      <w:r>
        <w:rPr>
          <w:rFonts w:ascii="Times New Roman"/>
          <w:b w:val="false"/>
          <w:i w:val="false"/>
          <w:color w:val="000000"/>
          <w:sz w:val="28"/>
        </w:rPr>
        <w:t>
      в здании Центра по адресу: Северо-Казахстанская область, район Шал акына, город Сергеевка, улица Желтоксан, 31 телефон: 8-(715-34)2-73-80.</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gusemcom@mail.ru.</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с момента сдачи потребителем необходимых документов - 6 рабочих дней, при выдаче дубликата акта на право постоянного землепользования - 4 рабочих дня;</w:t>
      </w:r>
      <w:r>
        <w:br/>
      </w:r>
      <w:r>
        <w:rPr>
          <w:rFonts w:ascii="Times New Roman"/>
          <w:b w:val="false"/>
          <w:i w:val="false"/>
          <w:color w:val="000000"/>
          <w:sz w:val="28"/>
        </w:rPr>
        <w:t>
      время ожидания в очереди при сдаче и получении документов - не более 30 минут;</w:t>
      </w:r>
      <w:r>
        <w:br/>
      </w:r>
      <w:r>
        <w:rPr>
          <w:rFonts w:ascii="Times New Roman"/>
          <w:b w:val="false"/>
          <w:i w:val="false"/>
          <w:color w:val="000000"/>
          <w:sz w:val="28"/>
        </w:rPr>
        <w:t>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и выдает потребителю акт на право постоянного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19"/>
    <w:bookmarkStart w:name="z56" w:id="20"/>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20"/>
    <w:bookmarkStart w:name="z57" w:id="21"/>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 (или)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постоянного землепользования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постоянного землепользования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1"/>
    <w:bookmarkStart w:name="z63" w:id="22"/>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22"/>
    <w:bookmarkStart w:name="z64" w:id="23"/>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23"/>
    <w:bookmarkStart w:name="z65" w:id="2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4"/>
    <w:p>
      <w:pPr>
        <w:spacing w:after="0"/>
        <w:ind w:left="0"/>
        <w:jc w:val="both"/>
      </w:pPr>
      <w:r>
        <w:rPr>
          <w:rFonts w:ascii="Times New Roman"/>
          <w:b w:val="false"/>
          <w:i w:val="false"/>
          <w:color w:val="000000"/>
          <w:sz w:val="28"/>
        </w:rPr>
        <w:t>Начальнику уполномоченного</w:t>
      </w:r>
      <w:r>
        <w:br/>
      </w:r>
      <w:r>
        <w:rPr>
          <w:rFonts w:ascii="Times New Roman"/>
          <w:b w:val="false"/>
          <w:i w:val="false"/>
          <w:color w:val="000000"/>
          <w:sz w:val="28"/>
        </w:rPr>
        <w:t>
органа по земельным отношениям</w:t>
      </w:r>
      <w:r>
        <w:br/>
      </w:r>
      <w:r>
        <w:rPr>
          <w:rFonts w:ascii="Times New Roman"/>
          <w:b w:val="false"/>
          <w:i w:val="false"/>
          <w:color w:val="000000"/>
          <w:sz w:val="28"/>
        </w:rPr>
        <w:t>
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от___________________________________</w:t>
      </w:r>
      <w:r>
        <w:br/>
      </w:r>
      <w:r>
        <w:rPr>
          <w:rFonts w:ascii="Times New Roman"/>
          <w:b w:val="false"/>
          <w:i w:val="false"/>
          <w:color w:val="000000"/>
          <w:sz w:val="28"/>
        </w:rPr>
        <w:t>
(полное наименование</w:t>
      </w:r>
      <w:r>
        <w:br/>
      </w:r>
      <w:r>
        <w:rPr>
          <w:rFonts w:ascii="Times New Roman"/>
          <w:b w:val="false"/>
          <w:i w:val="false"/>
          <w:color w:val="000000"/>
          <w:sz w:val="28"/>
        </w:rPr>
        <w:t>
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w:t>
      </w:r>
      <w:r>
        <w:br/>
      </w:r>
      <w:r>
        <w:rPr>
          <w:rFonts w:ascii="Times New Roman"/>
          <w:b w:val="false"/>
          <w:i w:val="false"/>
          <w:color w:val="000000"/>
          <w:sz w:val="28"/>
        </w:rPr>
        <w:t>
(реквизиты документа юридического</w:t>
      </w:r>
      <w:r>
        <w:br/>
      </w:r>
      <w:r>
        <w:rPr>
          <w:rFonts w:ascii="Times New Roman"/>
          <w:b w:val="false"/>
          <w:i w:val="false"/>
          <w:color w:val="000000"/>
          <w:sz w:val="28"/>
        </w:rPr>
        <w:t>
_____________________________________</w:t>
      </w:r>
      <w:r>
        <w:br/>
      </w:r>
      <w:r>
        <w:rPr>
          <w:rFonts w:ascii="Times New Roman"/>
          <w:b w:val="false"/>
          <w:i w:val="false"/>
          <w:color w:val="000000"/>
          <w:sz w:val="28"/>
        </w:rPr>
        <w:t>
лица, контактный телефон, адрес)</w:t>
      </w:r>
    </w:p>
    <w:p>
      <w:pPr>
        <w:spacing w:after="0"/>
        <w:ind w:left="0"/>
        <w:jc w:val="both"/>
      </w:pPr>
      <w:r>
        <w:rPr>
          <w:rFonts w:ascii="Times New Roman"/>
          <w:b w:val="false"/>
          <w:i w:val="false"/>
          <w:color w:val="000000"/>
          <w:sz w:val="28"/>
        </w:rPr>
        <w:t>Заявление</w:t>
      </w:r>
      <w:r>
        <w:br/>
      </w:r>
      <w:r>
        <w:rPr>
          <w:rFonts w:ascii="Times New Roman"/>
          <w:b w:val="false"/>
          <w:i w:val="false"/>
          <w:color w:val="000000"/>
          <w:sz w:val="28"/>
        </w:rPr>
        <w:t>
о выдаче акта на право постоянного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расположенного по 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w:t>
      </w:r>
    </w:p>
    <w:p>
      <w:pPr>
        <w:spacing w:after="0"/>
        <w:ind w:left="0"/>
        <w:jc w:val="both"/>
      </w:pPr>
      <w:r>
        <w:rPr>
          <w:rFonts w:ascii="Times New Roman"/>
          <w:b w:val="false"/>
          <w:i w:val="false"/>
          <w:color w:val="000000"/>
          <w:sz w:val="28"/>
        </w:rPr>
        <w:t>_____________________________________________________________________  (фамилия, имя, отчество уполномоченного лица, подпись)</w:t>
      </w:r>
    </w:p>
    <w:bookmarkStart w:name="z66" w:id="2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5"/>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1803"/>
        <w:gridCol w:w="1717"/>
        <w:gridCol w:w="1911"/>
        <w:gridCol w:w="2191"/>
        <w:gridCol w:w="1911"/>
        <w:gridCol w:w="19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w:t>
            </w:r>
            <w:r>
              <w:br/>
            </w:r>
            <w:r>
              <w:rPr>
                <w:rFonts w:ascii="Times New Roman"/>
                <w:b w:val="false"/>
                <w:i w:val="false"/>
                <w:color w:val="000000"/>
                <w:sz w:val="20"/>
              </w:rPr>
              <w:t>
отдела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накопите</w:t>
            </w:r>
            <w:r>
              <w:br/>
            </w:r>
            <w:r>
              <w:rPr>
                <w:rFonts w:ascii="Times New Roman"/>
                <w:b w:val="false"/>
                <w:i w:val="false"/>
                <w:color w:val="000000"/>
                <w:sz w:val="20"/>
              </w:rPr>
              <w:t>
льного</w:t>
            </w:r>
            <w:r>
              <w:br/>
            </w:r>
            <w:r>
              <w:rPr>
                <w:rFonts w:ascii="Times New Roman"/>
                <w:b w:val="false"/>
                <w:i w:val="false"/>
                <w:color w:val="000000"/>
                <w:sz w:val="20"/>
              </w:rPr>
              <w:t>
отдела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585"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w:t>
            </w:r>
            <w:r>
              <w:br/>
            </w:r>
            <w:r>
              <w:rPr>
                <w:rFonts w:ascii="Times New Roman"/>
                <w:b w:val="false"/>
                <w:i w:val="false"/>
                <w:color w:val="000000"/>
                <w:sz w:val="20"/>
              </w:rPr>
              <w:t>
описание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ция в</w:t>
            </w:r>
            <w:r>
              <w:br/>
            </w:r>
            <w:r>
              <w:rPr>
                <w:rFonts w:ascii="Times New Roman"/>
                <w:b w:val="false"/>
                <w:i w:val="false"/>
                <w:color w:val="000000"/>
                <w:sz w:val="20"/>
              </w:rPr>
              <w:t>
журнале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w:t>
            </w:r>
            <w:r>
              <w:br/>
            </w:r>
            <w:r>
              <w:rPr>
                <w:rFonts w:ascii="Times New Roman"/>
                <w:b w:val="false"/>
                <w:i w:val="false"/>
                <w:color w:val="000000"/>
                <w:sz w:val="20"/>
              </w:rPr>
              <w:t>
журнале</w:t>
            </w:r>
            <w:r>
              <w:br/>
            </w:r>
            <w:r>
              <w:rPr>
                <w:rFonts w:ascii="Times New Roman"/>
                <w:b w:val="false"/>
                <w:i w:val="false"/>
                <w:color w:val="000000"/>
                <w:sz w:val="20"/>
              </w:rPr>
              <w:t>
и со</w:t>
            </w:r>
            <w:r>
              <w:br/>
            </w:r>
            <w:r>
              <w:rPr>
                <w:rFonts w:ascii="Times New Roman"/>
                <w:b w:val="false"/>
                <w:i w:val="false"/>
                <w:color w:val="000000"/>
                <w:sz w:val="20"/>
              </w:rPr>
              <w:t>
бирает</w:t>
            </w:r>
            <w:r>
              <w:br/>
            </w:r>
            <w:r>
              <w:rPr>
                <w:rFonts w:ascii="Times New Roman"/>
                <w:b w:val="false"/>
                <w:i w:val="false"/>
                <w:color w:val="000000"/>
                <w:sz w:val="20"/>
              </w:rPr>
              <w:t>
документы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w:t>
            </w:r>
            <w:r>
              <w:br/>
            </w:r>
            <w:r>
              <w:rPr>
                <w:rFonts w:ascii="Times New Roman"/>
                <w:b w:val="false"/>
                <w:i w:val="false"/>
                <w:color w:val="000000"/>
                <w:sz w:val="20"/>
              </w:rPr>
              <w:t>
ет</w:t>
            </w:r>
            <w:r>
              <w:br/>
            </w:r>
            <w:r>
              <w:rPr>
                <w:rFonts w:ascii="Times New Roman"/>
                <w:b w:val="false"/>
                <w:i w:val="false"/>
                <w:color w:val="000000"/>
                <w:sz w:val="20"/>
              </w:rPr>
              <w:t>
реестр и</w:t>
            </w:r>
            <w:r>
              <w:br/>
            </w:r>
            <w:r>
              <w:rPr>
                <w:rFonts w:ascii="Times New Roman"/>
                <w:b w:val="false"/>
                <w:i w:val="false"/>
                <w:color w:val="000000"/>
                <w:sz w:val="20"/>
              </w:rPr>
              <w:t>
направля</w:t>
            </w:r>
            <w:r>
              <w:br/>
            </w:r>
            <w:r>
              <w:rPr>
                <w:rFonts w:ascii="Times New Roman"/>
                <w:b w:val="false"/>
                <w:i w:val="false"/>
                <w:color w:val="000000"/>
                <w:sz w:val="20"/>
              </w:rPr>
              <w:t>
ет до</w:t>
            </w:r>
            <w:r>
              <w:br/>
            </w:r>
            <w:r>
              <w:rPr>
                <w:rFonts w:ascii="Times New Roman"/>
                <w:b w:val="false"/>
                <w:i w:val="false"/>
                <w:color w:val="000000"/>
                <w:sz w:val="20"/>
              </w:rPr>
              <w:t>
кументы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регистра</w:t>
            </w:r>
            <w:r>
              <w:br/>
            </w:r>
            <w:r>
              <w:rPr>
                <w:rFonts w:ascii="Times New Roman"/>
                <w:b w:val="false"/>
                <w:i w:val="false"/>
                <w:color w:val="000000"/>
                <w:sz w:val="20"/>
              </w:rPr>
              <w:t>
ция в</w:t>
            </w:r>
            <w:r>
              <w:br/>
            </w:r>
            <w:r>
              <w:rPr>
                <w:rFonts w:ascii="Times New Roman"/>
                <w:b w:val="false"/>
                <w:i w:val="false"/>
                <w:color w:val="000000"/>
                <w:sz w:val="20"/>
              </w:rPr>
              <w:t>
журнале</w:t>
            </w:r>
            <w:r>
              <w:br/>
            </w:r>
            <w:r>
              <w:rPr>
                <w:rFonts w:ascii="Times New Roman"/>
                <w:b w:val="false"/>
                <w:i w:val="false"/>
                <w:color w:val="000000"/>
                <w:sz w:val="20"/>
              </w:rPr>
              <w:t>
входящей</w:t>
            </w:r>
            <w:r>
              <w:br/>
            </w:r>
            <w:r>
              <w:rPr>
                <w:rFonts w:ascii="Times New Roman"/>
                <w:b w:val="false"/>
                <w:i w:val="false"/>
                <w:color w:val="000000"/>
                <w:sz w:val="20"/>
              </w:rPr>
              <w:t>
корреспон</w:t>
            </w:r>
            <w:r>
              <w:br/>
            </w:r>
            <w:r>
              <w:rPr>
                <w:rFonts w:ascii="Times New Roman"/>
                <w:b w:val="false"/>
                <w:i w:val="false"/>
                <w:color w:val="000000"/>
                <w:sz w:val="20"/>
              </w:rPr>
              <w:t>
денции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корреспо</w:t>
            </w:r>
            <w:r>
              <w:br/>
            </w:r>
            <w:r>
              <w:rPr>
                <w:rFonts w:ascii="Times New Roman"/>
                <w:b w:val="false"/>
                <w:i w:val="false"/>
                <w:color w:val="000000"/>
                <w:sz w:val="20"/>
              </w:rPr>
              <w:t>
нден</w:t>
            </w:r>
            <w:r>
              <w:br/>
            </w:r>
            <w:r>
              <w:rPr>
                <w:rFonts w:ascii="Times New Roman"/>
                <w:b w:val="false"/>
                <w:i w:val="false"/>
                <w:color w:val="000000"/>
                <w:sz w:val="20"/>
              </w:rPr>
              <w:t>
цией,</w:t>
            </w:r>
            <w:r>
              <w:br/>
            </w:r>
            <w:r>
              <w:rPr>
                <w:rFonts w:ascii="Times New Roman"/>
                <w:b w:val="false"/>
                <w:i w:val="false"/>
                <w:color w:val="000000"/>
                <w:sz w:val="20"/>
              </w:rPr>
              <w:t>
определе</w:t>
            </w:r>
            <w:r>
              <w:br/>
            </w:r>
            <w:r>
              <w:rPr>
                <w:rFonts w:ascii="Times New Roman"/>
                <w:b w:val="false"/>
                <w:i w:val="false"/>
                <w:color w:val="000000"/>
                <w:sz w:val="20"/>
              </w:rPr>
              <w:t>
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w:t>
            </w:r>
            <w:r>
              <w:br/>
            </w:r>
            <w:r>
              <w:rPr>
                <w:rFonts w:ascii="Times New Roman"/>
                <w:b w:val="false"/>
                <w:i w:val="false"/>
                <w:color w:val="000000"/>
                <w:sz w:val="20"/>
              </w:rPr>
              <w:t>
ление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правление</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орган,</w:t>
            </w:r>
            <w:r>
              <w:br/>
            </w:r>
            <w:r>
              <w:rPr>
                <w:rFonts w:ascii="Times New Roman"/>
                <w:b w:val="false"/>
                <w:i w:val="false"/>
                <w:color w:val="000000"/>
                <w:sz w:val="20"/>
              </w:rPr>
              <w:t>
подготов</w:t>
            </w:r>
            <w:r>
              <w:br/>
            </w:r>
            <w:r>
              <w:rPr>
                <w:rFonts w:ascii="Times New Roman"/>
                <w:b w:val="false"/>
                <w:i w:val="false"/>
                <w:color w:val="000000"/>
                <w:sz w:val="20"/>
              </w:rPr>
              <w:t>
ка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w:t>
            </w:r>
            <w:r>
              <w:br/>
            </w:r>
            <w:r>
              <w:rPr>
                <w:rFonts w:ascii="Times New Roman"/>
                <w:b w:val="false"/>
                <w:i w:val="false"/>
                <w:color w:val="000000"/>
                <w:sz w:val="20"/>
              </w:rPr>
              <w:t>
приостано</w:t>
            </w:r>
            <w:r>
              <w:br/>
            </w:r>
            <w:r>
              <w:rPr>
                <w:rFonts w:ascii="Times New Roman"/>
                <w:b w:val="false"/>
                <w:i w:val="false"/>
                <w:color w:val="000000"/>
                <w:sz w:val="20"/>
              </w:rPr>
              <w:t>
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накопи</w:t>
            </w:r>
            <w:r>
              <w:br/>
            </w:r>
            <w:r>
              <w:rPr>
                <w:rFonts w:ascii="Times New Roman"/>
                <w:b w:val="false"/>
                <w:i w:val="false"/>
                <w:color w:val="000000"/>
                <w:sz w:val="20"/>
              </w:rPr>
              <w:t>
тельный</w:t>
            </w:r>
            <w:r>
              <w:br/>
            </w:r>
            <w:r>
              <w:rPr>
                <w:rFonts w:ascii="Times New Roman"/>
                <w:b w:val="false"/>
                <w:i w:val="false"/>
                <w:color w:val="000000"/>
                <w:sz w:val="20"/>
              </w:rPr>
              <w:t>
отдел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w:t>
            </w:r>
            <w:r>
              <w:br/>
            </w:r>
            <w:r>
              <w:rPr>
                <w:rFonts w:ascii="Times New Roman"/>
                <w:b w:val="false"/>
                <w:i w:val="false"/>
                <w:color w:val="000000"/>
                <w:sz w:val="20"/>
              </w:rPr>
              <w:t>
документов</w:t>
            </w:r>
            <w:r>
              <w:br/>
            </w:r>
            <w:r>
              <w:rPr>
                <w:rFonts w:ascii="Times New Roman"/>
                <w:b w:val="false"/>
                <w:i w:val="false"/>
                <w:color w:val="000000"/>
                <w:sz w:val="20"/>
              </w:rPr>
              <w:t>
руководст</w:t>
            </w:r>
            <w:r>
              <w:br/>
            </w:r>
            <w:r>
              <w:rPr>
                <w:rFonts w:ascii="Times New Roman"/>
                <w:b w:val="false"/>
                <w:i w:val="false"/>
                <w:color w:val="000000"/>
                <w:sz w:val="20"/>
              </w:rPr>
              <w:t>
ву для</w:t>
            </w:r>
            <w:r>
              <w:br/>
            </w:r>
            <w:r>
              <w:rPr>
                <w:rFonts w:ascii="Times New Roman"/>
                <w:b w:val="false"/>
                <w:i w:val="false"/>
                <w:color w:val="000000"/>
                <w:sz w:val="20"/>
              </w:rPr>
              <w:t>
наложения</w:t>
            </w:r>
            <w:r>
              <w:br/>
            </w:r>
            <w:r>
              <w:rPr>
                <w:rFonts w:ascii="Times New Roman"/>
                <w:b w:val="false"/>
                <w:i w:val="false"/>
                <w:color w:val="000000"/>
                <w:sz w:val="20"/>
              </w:rPr>
              <w:t>
резолюции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w:t>
            </w:r>
            <w:r>
              <w:br/>
            </w:r>
            <w:r>
              <w:rPr>
                <w:rFonts w:ascii="Times New Roman"/>
                <w:b w:val="false"/>
                <w:i w:val="false"/>
                <w:color w:val="000000"/>
                <w:sz w:val="20"/>
              </w:rPr>
              <w:t>
резолю</w:t>
            </w:r>
            <w:r>
              <w:br/>
            </w:r>
            <w:r>
              <w:rPr>
                <w:rFonts w:ascii="Times New Roman"/>
                <w:b w:val="false"/>
                <w:i w:val="false"/>
                <w:color w:val="000000"/>
                <w:sz w:val="20"/>
              </w:rPr>
              <w:t>
ции,</w:t>
            </w:r>
            <w:r>
              <w:br/>
            </w:r>
            <w:r>
              <w:rPr>
                <w:rFonts w:ascii="Times New Roman"/>
                <w:b w:val="false"/>
                <w:i w:val="false"/>
                <w:color w:val="000000"/>
                <w:sz w:val="20"/>
              </w:rPr>
              <w:t>
отправка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 для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либо</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отказ,</w:t>
            </w:r>
            <w:r>
              <w:br/>
            </w:r>
            <w:r>
              <w:rPr>
                <w:rFonts w:ascii="Times New Roman"/>
                <w:b w:val="false"/>
                <w:i w:val="false"/>
                <w:color w:val="000000"/>
                <w:sz w:val="20"/>
              </w:rPr>
              <w:t>
либо пись</w:t>
            </w:r>
            <w:r>
              <w:br/>
            </w:r>
            <w:r>
              <w:rPr>
                <w:rFonts w:ascii="Times New Roman"/>
                <w:b w:val="false"/>
                <w:i w:val="false"/>
                <w:color w:val="000000"/>
                <w:sz w:val="20"/>
              </w:rPr>
              <w:t>
менное</w:t>
            </w:r>
            <w:r>
              <w:br/>
            </w:r>
            <w:r>
              <w:rPr>
                <w:rFonts w:ascii="Times New Roman"/>
                <w:b w:val="false"/>
                <w:i w:val="false"/>
                <w:color w:val="000000"/>
                <w:sz w:val="20"/>
              </w:rPr>
              <w:t>
уведомле</w:t>
            </w:r>
            <w:r>
              <w:br/>
            </w:r>
            <w:r>
              <w:rPr>
                <w:rFonts w:ascii="Times New Roman"/>
                <w:b w:val="false"/>
                <w:i w:val="false"/>
                <w:color w:val="000000"/>
                <w:sz w:val="20"/>
              </w:rPr>
              <w:t>
ние о</w:t>
            </w:r>
            <w:r>
              <w:br/>
            </w:r>
            <w:r>
              <w:rPr>
                <w:rFonts w:ascii="Times New Roman"/>
                <w:b w:val="false"/>
                <w:i w:val="false"/>
                <w:color w:val="000000"/>
                <w:sz w:val="20"/>
              </w:rPr>
              <w:t>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51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w:t>
            </w:r>
            <w:r>
              <w:br/>
            </w:r>
            <w:r>
              <w:rPr>
                <w:rFonts w:ascii="Times New Roman"/>
                <w:b w:val="false"/>
                <w:i w:val="false"/>
                <w:color w:val="000000"/>
                <w:sz w:val="20"/>
              </w:rPr>
              <w:t>
действия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1947"/>
        <w:gridCol w:w="1775"/>
        <w:gridCol w:w="1840"/>
        <w:gridCol w:w="2184"/>
        <w:gridCol w:w="1819"/>
        <w:gridCol w:w="2035"/>
      </w:tblGrid>
      <w:tr>
        <w:trPr>
          <w:trHeight w:val="5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 и</w:t>
            </w:r>
            <w:r>
              <w:br/>
            </w:r>
            <w:r>
              <w:rPr>
                <w:rFonts w:ascii="Times New Roman"/>
                <w:b w:val="false"/>
                <w:i w:val="false"/>
                <w:color w:val="000000"/>
                <w:sz w:val="20"/>
              </w:rPr>
              <w:t>
выдачи</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w:t>
            </w:r>
            <w:r>
              <w:br/>
            </w:r>
            <w:r>
              <w:rPr>
                <w:rFonts w:ascii="Times New Roman"/>
                <w:b w:val="false"/>
                <w:i w:val="false"/>
                <w:color w:val="000000"/>
                <w:sz w:val="20"/>
              </w:rPr>
              <w:t>
специали</w:t>
            </w:r>
            <w:r>
              <w:br/>
            </w:r>
            <w:r>
              <w:rPr>
                <w:rFonts w:ascii="Times New Roman"/>
                <w:b w:val="false"/>
                <w:i w:val="false"/>
                <w:color w:val="000000"/>
                <w:sz w:val="20"/>
              </w:rPr>
              <w:t>
зированно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 и</w:t>
            </w:r>
            <w:r>
              <w:br/>
            </w:r>
            <w:r>
              <w:rPr>
                <w:rFonts w:ascii="Times New Roman"/>
                <w:b w:val="false"/>
                <w:i w:val="false"/>
                <w:color w:val="000000"/>
                <w:sz w:val="20"/>
              </w:rPr>
              <w:t>
выдачи</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специали</w:t>
            </w:r>
            <w:r>
              <w:br/>
            </w:r>
            <w:r>
              <w:rPr>
                <w:rFonts w:ascii="Times New Roman"/>
                <w:b w:val="false"/>
                <w:i w:val="false"/>
                <w:color w:val="000000"/>
                <w:sz w:val="20"/>
              </w:rPr>
              <w:t>
зированно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r>
      <w:tr>
        <w:trPr>
          <w:trHeight w:val="145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w:t>
            </w:r>
            <w:r>
              <w:br/>
            </w:r>
            <w:r>
              <w:rPr>
                <w:rFonts w:ascii="Times New Roman"/>
                <w:b w:val="false"/>
                <w:i w:val="false"/>
                <w:color w:val="000000"/>
                <w:sz w:val="20"/>
              </w:rPr>
              <w:t>
описание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w:t>
            </w:r>
            <w:r>
              <w:br/>
            </w:r>
            <w:r>
              <w:rPr>
                <w:rFonts w:ascii="Times New Roman"/>
                <w:b w:val="false"/>
                <w:i w:val="false"/>
                <w:color w:val="000000"/>
                <w:sz w:val="20"/>
              </w:rPr>
              <w:t>
запроса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подразде</w:t>
            </w:r>
            <w:r>
              <w:br/>
            </w:r>
            <w:r>
              <w:rPr>
                <w:rFonts w:ascii="Times New Roman"/>
                <w:b w:val="false"/>
                <w:i w:val="false"/>
                <w:color w:val="000000"/>
                <w:sz w:val="20"/>
              </w:rPr>
              <w:t>
лению</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w:t>
            </w:r>
            <w:r>
              <w:br/>
            </w:r>
            <w:r>
              <w:rPr>
                <w:rFonts w:ascii="Times New Roman"/>
                <w:b w:val="false"/>
                <w:i w:val="false"/>
                <w:color w:val="000000"/>
                <w:sz w:val="20"/>
              </w:rPr>
              <w:t>
эксперти</w:t>
            </w:r>
            <w:r>
              <w:br/>
            </w:r>
            <w:r>
              <w:rPr>
                <w:rFonts w:ascii="Times New Roman"/>
                <w:b w:val="false"/>
                <w:i w:val="false"/>
                <w:color w:val="000000"/>
                <w:sz w:val="20"/>
              </w:rPr>
              <w:t>
зы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w:t>
            </w:r>
            <w:r>
              <w:br/>
            </w:r>
            <w:r>
              <w:rPr>
                <w:rFonts w:ascii="Times New Roman"/>
                <w:b w:val="false"/>
                <w:i w:val="false"/>
                <w:color w:val="000000"/>
                <w:sz w:val="20"/>
              </w:rPr>
              <w:t>
ния резо</w:t>
            </w:r>
            <w:r>
              <w:br/>
            </w:r>
            <w:r>
              <w:rPr>
                <w:rFonts w:ascii="Times New Roman"/>
                <w:b w:val="false"/>
                <w:i w:val="false"/>
                <w:color w:val="000000"/>
                <w:sz w:val="20"/>
              </w:rPr>
              <w:t>
люции</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подразде</w:t>
            </w:r>
            <w:r>
              <w:br/>
            </w:r>
            <w:r>
              <w:rPr>
                <w:rFonts w:ascii="Times New Roman"/>
                <w:b w:val="false"/>
                <w:i w:val="false"/>
                <w:color w:val="000000"/>
                <w:sz w:val="20"/>
              </w:rPr>
              <w:t>
лению</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акта</w:t>
            </w:r>
            <w:r>
              <w:br/>
            </w:r>
            <w:r>
              <w:rPr>
                <w:rFonts w:ascii="Times New Roman"/>
                <w:b w:val="false"/>
                <w:i w:val="false"/>
                <w:color w:val="000000"/>
                <w:sz w:val="20"/>
              </w:rPr>
              <w:t>
- 6</w:t>
            </w:r>
            <w:r>
              <w:br/>
            </w:r>
            <w:r>
              <w:rPr>
                <w:rFonts w:ascii="Times New Roman"/>
                <w:b w:val="false"/>
                <w:i w:val="false"/>
                <w:color w:val="000000"/>
                <w:sz w:val="20"/>
              </w:rPr>
              <w:t>
рабочих</w:t>
            </w:r>
            <w:r>
              <w:br/>
            </w:r>
            <w:r>
              <w:rPr>
                <w:rFonts w:ascii="Times New Roman"/>
                <w:b w:val="false"/>
                <w:i w:val="false"/>
                <w:color w:val="000000"/>
                <w:sz w:val="20"/>
              </w:rPr>
              <w:t>
дней,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дуб</w:t>
            </w:r>
            <w:r>
              <w:br/>
            </w:r>
            <w:r>
              <w:rPr>
                <w:rFonts w:ascii="Times New Roman"/>
                <w:b w:val="false"/>
                <w:i w:val="false"/>
                <w:color w:val="000000"/>
                <w:sz w:val="20"/>
              </w:rPr>
              <w:t>
ликата</w:t>
            </w:r>
            <w:r>
              <w:br/>
            </w:r>
            <w:r>
              <w:rPr>
                <w:rFonts w:ascii="Times New Roman"/>
                <w:b w:val="false"/>
                <w:i w:val="false"/>
                <w:color w:val="000000"/>
                <w:sz w:val="20"/>
              </w:rPr>
              <w:t>
акта - 4</w:t>
            </w:r>
            <w:r>
              <w:br/>
            </w:r>
            <w:r>
              <w:rPr>
                <w:rFonts w:ascii="Times New Roman"/>
                <w:b w:val="false"/>
                <w:i w:val="false"/>
                <w:color w:val="000000"/>
                <w:sz w:val="20"/>
              </w:rPr>
              <w:t>
рабочих</w:t>
            </w:r>
            <w:r>
              <w:br/>
            </w:r>
            <w:r>
              <w:rPr>
                <w:rFonts w:ascii="Times New Roman"/>
                <w:b w:val="false"/>
                <w:i w:val="false"/>
                <w:color w:val="000000"/>
                <w:sz w:val="20"/>
              </w:rPr>
              <w:t>
дня</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4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1830"/>
        <w:gridCol w:w="2130"/>
        <w:gridCol w:w="2066"/>
        <w:gridCol w:w="2194"/>
        <w:gridCol w:w="2729"/>
      </w:tblGrid>
      <w:tr>
        <w:trPr>
          <w:trHeight w:val="465"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изготов</w:t>
            </w:r>
            <w:r>
              <w:br/>
            </w:r>
            <w:r>
              <w:rPr>
                <w:rFonts w:ascii="Times New Roman"/>
                <w:b w:val="false"/>
                <w:i w:val="false"/>
                <w:color w:val="000000"/>
                <w:sz w:val="20"/>
              </w:rPr>
              <w:t>
ленного</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либо мо</w:t>
            </w:r>
            <w:r>
              <w:br/>
            </w:r>
            <w:r>
              <w:rPr>
                <w:rFonts w:ascii="Times New Roman"/>
                <w:b w:val="false"/>
                <w:i w:val="false"/>
                <w:color w:val="000000"/>
                <w:sz w:val="20"/>
              </w:rPr>
              <w:t>
тивирован</w:t>
            </w:r>
            <w:r>
              <w:br/>
            </w:r>
            <w:r>
              <w:rPr>
                <w:rFonts w:ascii="Times New Roman"/>
                <w:b w:val="false"/>
                <w:i w:val="false"/>
                <w:color w:val="000000"/>
                <w:sz w:val="20"/>
              </w:rPr>
              <w:t>
ный</w:t>
            </w:r>
            <w:r>
              <w:br/>
            </w:r>
            <w:r>
              <w:rPr>
                <w:rFonts w:ascii="Times New Roman"/>
                <w:b w:val="false"/>
                <w:i w:val="false"/>
                <w:color w:val="000000"/>
                <w:sz w:val="20"/>
              </w:rPr>
              <w:t>
отказ,</w:t>
            </w:r>
            <w:r>
              <w:br/>
            </w:r>
            <w:r>
              <w:rPr>
                <w:rFonts w:ascii="Times New Roman"/>
                <w:b w:val="false"/>
                <w:i w:val="false"/>
                <w:color w:val="000000"/>
                <w:sz w:val="20"/>
              </w:rPr>
              <w:t>
либо пись</w:t>
            </w:r>
            <w:r>
              <w:br/>
            </w:r>
            <w:r>
              <w:rPr>
                <w:rFonts w:ascii="Times New Roman"/>
                <w:b w:val="false"/>
                <w:i w:val="false"/>
                <w:color w:val="000000"/>
                <w:sz w:val="20"/>
              </w:rPr>
              <w:t>
менное</w:t>
            </w:r>
            <w:r>
              <w:br/>
            </w:r>
            <w:r>
              <w:rPr>
                <w:rFonts w:ascii="Times New Roman"/>
                <w:b w:val="false"/>
                <w:i w:val="false"/>
                <w:color w:val="000000"/>
                <w:sz w:val="20"/>
              </w:rPr>
              <w:t>
уведомле</w:t>
            </w:r>
            <w:r>
              <w:br/>
            </w:r>
            <w:r>
              <w:rPr>
                <w:rFonts w:ascii="Times New Roman"/>
                <w:b w:val="false"/>
                <w:i w:val="false"/>
                <w:color w:val="000000"/>
                <w:sz w:val="20"/>
              </w:rPr>
              <w:t>
ние о</w:t>
            </w:r>
            <w:r>
              <w:br/>
            </w:r>
            <w:r>
              <w:rPr>
                <w:rFonts w:ascii="Times New Roman"/>
                <w:b w:val="false"/>
                <w:i w:val="false"/>
                <w:color w:val="000000"/>
                <w:sz w:val="20"/>
              </w:rPr>
              <w:t>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w:t>
            </w:r>
            <w:r>
              <w:br/>
            </w:r>
            <w:r>
              <w:rPr>
                <w:rFonts w:ascii="Times New Roman"/>
                <w:b w:val="false"/>
                <w:i w:val="false"/>
                <w:color w:val="000000"/>
                <w:sz w:val="20"/>
              </w:rPr>
              <w:t>
ция акта</w:t>
            </w:r>
            <w:r>
              <w:br/>
            </w:r>
            <w:r>
              <w:rPr>
                <w:rFonts w:ascii="Times New Roman"/>
                <w:b w:val="false"/>
                <w:i w:val="false"/>
                <w:color w:val="000000"/>
                <w:sz w:val="20"/>
              </w:rPr>
              <w:t>
(дубликата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по</w:t>
            </w:r>
            <w:r>
              <w:br/>
            </w:r>
            <w:r>
              <w:rPr>
                <w:rFonts w:ascii="Times New Roman"/>
                <w:b w:val="false"/>
                <w:i w:val="false"/>
                <w:color w:val="000000"/>
                <w:sz w:val="20"/>
              </w:rPr>
              <w:t>
требителю</w:t>
            </w:r>
            <w:r>
              <w:br/>
            </w:r>
            <w:r>
              <w:rPr>
                <w:rFonts w:ascii="Times New Roman"/>
                <w:b w:val="false"/>
                <w:i w:val="false"/>
                <w:color w:val="000000"/>
                <w:sz w:val="20"/>
              </w:rPr>
              <w:t>
или</w:t>
            </w:r>
            <w:r>
              <w:br/>
            </w:r>
            <w:r>
              <w:rPr>
                <w:rFonts w:ascii="Times New Roman"/>
                <w:b w:val="false"/>
                <w:i w:val="false"/>
                <w:color w:val="000000"/>
                <w:sz w:val="20"/>
              </w:rPr>
              <w:t>
передача в</w:t>
            </w:r>
            <w:r>
              <w:br/>
            </w:r>
            <w:r>
              <w:rPr>
                <w:rFonts w:ascii="Times New Roman"/>
                <w:b w:val="false"/>
                <w:i w:val="false"/>
                <w:color w:val="000000"/>
                <w:sz w:val="20"/>
              </w:rPr>
              <w:t>
Центр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письменного</w:t>
            </w:r>
            <w:r>
              <w:br/>
            </w:r>
            <w:r>
              <w:rPr>
                <w:rFonts w:ascii="Times New Roman"/>
                <w:b w:val="false"/>
                <w:i w:val="false"/>
                <w:color w:val="000000"/>
                <w:sz w:val="20"/>
              </w:rPr>
              <w:t>
уведомления</w:t>
            </w:r>
            <w:r>
              <w:br/>
            </w:r>
            <w:r>
              <w:rPr>
                <w:rFonts w:ascii="Times New Roman"/>
                <w:b w:val="false"/>
                <w:i w:val="false"/>
                <w:color w:val="000000"/>
                <w:sz w:val="20"/>
              </w:rPr>
              <w:t>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отказа</w:t>
            </w:r>
            <w:r>
              <w:br/>
            </w:r>
            <w:r>
              <w:rPr>
                <w:rFonts w:ascii="Times New Roman"/>
                <w:b w:val="false"/>
                <w:i w:val="false"/>
                <w:color w:val="000000"/>
                <w:sz w:val="20"/>
              </w:rPr>
              <w:t>
потребителю</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исполните</w:t>
            </w:r>
            <w:r>
              <w:br/>
            </w:r>
            <w:r>
              <w:rPr>
                <w:rFonts w:ascii="Times New Roman"/>
                <w:b w:val="false"/>
                <w:i w:val="false"/>
                <w:color w:val="000000"/>
                <w:sz w:val="20"/>
              </w:rPr>
              <w:t>
лю</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по</w:t>
            </w:r>
            <w:r>
              <w:br/>
            </w:r>
            <w:r>
              <w:rPr>
                <w:rFonts w:ascii="Times New Roman"/>
                <w:b w:val="false"/>
                <w:i w:val="false"/>
                <w:color w:val="000000"/>
                <w:sz w:val="20"/>
              </w:rPr>
              <w:t>
требителю</w:t>
            </w:r>
            <w:r>
              <w:br/>
            </w:r>
            <w:r>
              <w:rPr>
                <w:rFonts w:ascii="Times New Roman"/>
                <w:b w:val="false"/>
                <w:i w:val="false"/>
                <w:color w:val="000000"/>
                <w:sz w:val="20"/>
              </w:rPr>
              <w:t>
или</w:t>
            </w:r>
            <w:r>
              <w:br/>
            </w:r>
            <w:r>
              <w:rPr>
                <w:rFonts w:ascii="Times New Roman"/>
                <w:b w:val="false"/>
                <w:i w:val="false"/>
                <w:color w:val="000000"/>
                <w:sz w:val="20"/>
              </w:rPr>
              <w:t>
передаче</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w:t>
            </w:r>
            <w:r>
              <w:br/>
            </w:r>
            <w:r>
              <w:rPr>
                <w:rFonts w:ascii="Times New Roman"/>
                <w:b w:val="false"/>
                <w:i w:val="false"/>
                <w:color w:val="000000"/>
                <w:sz w:val="20"/>
              </w:rPr>
              <w:t>
выдаче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письменного</w:t>
            </w:r>
            <w:r>
              <w:br/>
            </w:r>
            <w:r>
              <w:rPr>
                <w:rFonts w:ascii="Times New Roman"/>
                <w:b w:val="false"/>
                <w:i w:val="false"/>
                <w:color w:val="000000"/>
                <w:sz w:val="20"/>
              </w:rPr>
              <w:t>
уведомления</w:t>
            </w:r>
            <w:r>
              <w:br/>
            </w:r>
            <w:r>
              <w:rPr>
                <w:rFonts w:ascii="Times New Roman"/>
                <w:b w:val="false"/>
                <w:i w:val="false"/>
                <w:color w:val="000000"/>
                <w:sz w:val="20"/>
              </w:rPr>
              <w:t>
о при</w:t>
            </w:r>
            <w:r>
              <w:br/>
            </w:r>
            <w:r>
              <w:rPr>
                <w:rFonts w:ascii="Times New Roman"/>
                <w:b w:val="false"/>
                <w:i w:val="false"/>
                <w:color w:val="000000"/>
                <w:sz w:val="20"/>
              </w:rPr>
              <w:t>
остановлении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вированного</w:t>
            </w:r>
            <w:r>
              <w:br/>
            </w:r>
            <w:r>
              <w:rPr>
                <w:rFonts w:ascii="Times New Roman"/>
                <w:b w:val="false"/>
                <w:i w:val="false"/>
                <w:color w:val="000000"/>
                <w:sz w:val="20"/>
              </w:rPr>
              <w:t>
отказа</w:t>
            </w:r>
            <w:r>
              <w:br/>
            </w:r>
            <w:r>
              <w:rPr>
                <w:rFonts w:ascii="Times New Roman"/>
                <w:b w:val="false"/>
                <w:i w:val="false"/>
                <w:color w:val="000000"/>
                <w:sz w:val="20"/>
              </w:rPr>
              <w:t>
потребителю</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2662"/>
        <w:gridCol w:w="2429"/>
        <w:gridCol w:w="2387"/>
        <w:gridCol w:w="2939"/>
      </w:tblGrid>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w:t>
            </w:r>
            <w:r>
              <w:br/>
            </w:r>
            <w:r>
              <w:rPr>
                <w:rFonts w:ascii="Times New Roman"/>
                <w:b w:val="false"/>
                <w:i w:val="false"/>
                <w:color w:val="000000"/>
                <w:sz w:val="20"/>
              </w:rPr>
              <w:t>
ванное</w:t>
            </w:r>
            <w:r>
              <w:br/>
            </w:r>
            <w:r>
              <w:rPr>
                <w:rFonts w:ascii="Times New Roman"/>
                <w:b w:val="false"/>
                <w:i w:val="false"/>
                <w:color w:val="000000"/>
                <w:sz w:val="20"/>
              </w:rPr>
              <w:t>
предприятие</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w:t>
            </w:r>
            <w:r>
              <w:br/>
            </w:r>
            <w:r>
              <w:rPr>
                <w:rFonts w:ascii="Times New Roman"/>
                <w:b w:val="false"/>
                <w:i w:val="false"/>
                <w:color w:val="000000"/>
                <w:sz w:val="20"/>
              </w:rPr>
              <w:t>
документов,</w:t>
            </w:r>
            <w:r>
              <w:br/>
            </w:r>
            <w:r>
              <w:rPr>
                <w:rFonts w:ascii="Times New Roman"/>
                <w:b w:val="false"/>
                <w:i w:val="false"/>
                <w:color w:val="000000"/>
                <w:sz w:val="20"/>
              </w:rPr>
              <w:t>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накопитель</w:t>
            </w:r>
            <w:r>
              <w:br/>
            </w:r>
            <w:r>
              <w:rPr>
                <w:rFonts w:ascii="Times New Roman"/>
                <w:b w:val="false"/>
                <w:i w:val="false"/>
                <w:color w:val="000000"/>
                <w:sz w:val="20"/>
              </w:rPr>
              <w:t>
ный отдел</w:t>
            </w:r>
            <w:r>
              <w:br/>
            </w:r>
            <w:r>
              <w:rPr>
                <w:rFonts w:ascii="Times New Roman"/>
                <w:b w:val="false"/>
                <w:i w:val="false"/>
                <w:color w:val="000000"/>
                <w:sz w:val="20"/>
              </w:rPr>
              <w:t>
Центра для</w:t>
            </w:r>
            <w:r>
              <w:br/>
            </w:r>
            <w:r>
              <w:rPr>
                <w:rFonts w:ascii="Times New Roman"/>
                <w:b w:val="false"/>
                <w:i w:val="false"/>
                <w:color w:val="000000"/>
                <w:sz w:val="20"/>
              </w:rPr>
              <w:t>
передачи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w:t>
            </w:r>
            <w:r>
              <w:br/>
            </w:r>
            <w:r>
              <w:rPr>
                <w:rFonts w:ascii="Times New Roman"/>
                <w:b w:val="false"/>
                <w:i w:val="false"/>
                <w:color w:val="000000"/>
                <w:sz w:val="20"/>
              </w:rPr>
              <w:t>
ного</w:t>
            </w:r>
            <w:r>
              <w:br/>
            </w:r>
            <w:r>
              <w:rPr>
                <w:rFonts w:ascii="Times New Roman"/>
                <w:b w:val="false"/>
                <w:i w:val="false"/>
                <w:color w:val="000000"/>
                <w:sz w:val="20"/>
              </w:rPr>
              <w:t>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w:t>
            </w:r>
            <w:r>
              <w:br/>
            </w:r>
            <w:r>
              <w:rPr>
                <w:rFonts w:ascii="Times New Roman"/>
                <w:b w:val="false"/>
                <w:i w:val="false"/>
                <w:color w:val="000000"/>
                <w:sz w:val="20"/>
              </w:rPr>
              <w:t>
ние</w:t>
            </w:r>
            <w:r>
              <w:br/>
            </w:r>
            <w:r>
              <w:rPr>
                <w:rFonts w:ascii="Times New Roman"/>
                <w:b w:val="false"/>
                <w:i w:val="false"/>
                <w:color w:val="000000"/>
                <w:sz w:val="20"/>
              </w:rPr>
              <w:t>
заявления,</w:t>
            </w:r>
            <w:r>
              <w:br/>
            </w:r>
            <w:r>
              <w:rPr>
                <w:rFonts w:ascii="Times New Roman"/>
                <w:b w:val="false"/>
                <w:i w:val="false"/>
                <w:color w:val="000000"/>
                <w:sz w:val="20"/>
              </w:rPr>
              <w:t>
подготовка</w:t>
            </w:r>
            <w:r>
              <w:br/>
            </w:r>
            <w:r>
              <w:rPr>
                <w:rFonts w:ascii="Times New Roman"/>
                <w:b w:val="false"/>
                <w:i w:val="false"/>
                <w:color w:val="000000"/>
                <w:sz w:val="20"/>
              </w:rPr>
              <w:t>
документов</w:t>
            </w:r>
            <w:r>
              <w:br/>
            </w:r>
            <w:r>
              <w:rPr>
                <w:rFonts w:ascii="Times New Roman"/>
                <w:b w:val="false"/>
                <w:i w:val="false"/>
                <w:color w:val="000000"/>
                <w:sz w:val="20"/>
              </w:rPr>
              <w:t>
для направления в специализированное предприятие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w:t>
            </w:r>
            <w:r>
              <w:br/>
            </w:r>
            <w:r>
              <w:rPr>
                <w:rFonts w:ascii="Times New Roman"/>
                <w:b w:val="false"/>
                <w:i w:val="false"/>
                <w:color w:val="000000"/>
                <w:sz w:val="20"/>
              </w:rPr>
              <w:t>
направленного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r>
              <w:br/>
            </w:r>
            <w:r>
              <w:rPr>
                <w:rFonts w:ascii="Times New Roman"/>
                <w:b w:val="false"/>
                <w:i w:val="false"/>
                <w:color w:val="000000"/>
                <w:sz w:val="20"/>
              </w:rPr>
              <w:t>
изготовление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направление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w:t>
            </w:r>
            <w:r>
              <w:br/>
            </w:r>
            <w:r>
              <w:rPr>
                <w:rFonts w:ascii="Times New Roman"/>
                <w:b w:val="false"/>
                <w:i w:val="false"/>
                <w:color w:val="000000"/>
                <w:sz w:val="20"/>
              </w:rPr>
              <w:t>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837"/>
        <w:gridCol w:w="3528"/>
        <w:gridCol w:w="3362"/>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w:t>
            </w:r>
            <w:r>
              <w:br/>
            </w:r>
            <w:r>
              <w:rPr>
                <w:rFonts w:ascii="Times New Roman"/>
                <w:b w:val="false"/>
                <w:i w:val="false"/>
                <w:color w:val="000000"/>
                <w:sz w:val="20"/>
              </w:rPr>
              <w:t>
ный отдел Центра для направления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2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6"/>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2743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74300" cy="5638800"/>
                    </a:xfrm>
                    <a:prstGeom prst="rect">
                      <a:avLst/>
                    </a:prstGeom>
                  </pic:spPr>
                </pic:pic>
              </a:graphicData>
            </a:graphic>
          </wp:inline>
        </w:drawing>
      </w:r>
    </w:p>
    <w:bookmarkStart w:name="z68" w:id="2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7"/>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5"/>
        <w:gridCol w:w="2421"/>
        <w:gridCol w:w="940"/>
        <w:gridCol w:w="4504"/>
      </w:tblGrid>
      <w:tr>
        <w:trPr>
          <w:trHeight w:val="30" w:hRule="atLeast"/>
        </w:trPr>
        <w:tc>
          <w:tcPr>
            <w:tcW w:w="6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69" w:id="2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Шал акына</w:t>
      </w:r>
      <w:r>
        <w:br/>
      </w:r>
      <w:r>
        <w:rPr>
          <w:rFonts w:ascii="Times New Roman"/>
          <w:b w:val="false"/>
          <w:i w:val="false"/>
          <w:color w:val="000000"/>
          <w:sz w:val="28"/>
        </w:rPr>
        <w:t>
от 20 августа 2012 года № 234</w:t>
      </w:r>
    </w:p>
    <w:bookmarkEnd w:id="2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временного возмездного (долгосрочного, краткосрочного) землепользования (аренды)»</w:t>
      </w:r>
    </w:p>
    <w:bookmarkStart w:name="z70" w:id="29"/>
    <w:p>
      <w:pPr>
        <w:spacing w:after="0"/>
        <w:ind w:left="0"/>
        <w:jc w:val="left"/>
      </w:pPr>
      <w:r>
        <w:rPr>
          <w:rFonts w:ascii="Times New Roman"/>
          <w:b/>
          <w:i w:val="false"/>
          <w:color w:val="000000"/>
        </w:rPr>
        <w:t xml:space="preserve"> 
1. Общие положения</w:t>
      </w:r>
    </w:p>
    <w:bookmarkEnd w:id="29"/>
    <w:bookmarkStart w:name="z71" w:id="30"/>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района Шал акына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статей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30"/>
    <w:bookmarkStart w:name="z77" w:id="31"/>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1"/>
    <w:bookmarkStart w:name="z78" w:id="32"/>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район Шал акына, город Сергеевка улица Победы, 35 телефон: (8-715-34)2-02-30;</w:t>
      </w:r>
      <w:r>
        <w:br/>
      </w:r>
      <w:r>
        <w:rPr>
          <w:rFonts w:ascii="Times New Roman"/>
          <w:b w:val="false"/>
          <w:i w:val="false"/>
          <w:color w:val="000000"/>
          <w:sz w:val="28"/>
        </w:rPr>
        <w:t>
      в здании Центра по адресу: Северо-Казахстанская область, район Шал акына, город Сергеевка, улица Желтоксан, 31 телефон: 8-(715-34)2-73-80.</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gusemcom@mail.ru</w:t>
      </w:r>
      <w:r>
        <w:br/>
      </w:r>
      <w:r>
        <w:rPr>
          <w:rFonts w:ascii="Times New Roman"/>
          <w:b w:val="false"/>
          <w:i w:val="false"/>
          <w:color w:val="000000"/>
          <w:sz w:val="28"/>
        </w:rPr>
        <w:t>
</w:t>
      </w:r>
      <w:r>
        <w:rPr>
          <w:rFonts w:ascii="Times New Roman"/>
          <w:b w:val="false"/>
          <w:i w:val="false"/>
          <w:color w:val="000000"/>
          <w:sz w:val="28"/>
        </w:rPr>
        <w:t>
      10. Cроки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- 6 рабочих дней,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время ожидания в очереди при сдаче и получении документов - не более 30 минут;</w:t>
      </w:r>
      <w:r>
        <w:br/>
      </w:r>
      <w:r>
        <w:rPr>
          <w:rFonts w:ascii="Times New Roman"/>
          <w:b w:val="false"/>
          <w:i w:val="false"/>
          <w:color w:val="000000"/>
          <w:sz w:val="28"/>
        </w:rPr>
        <w:t>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и выдает потребителю акт на право временного возмездного (долгосрочного, краткосрочного) землепользования (аренды)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32"/>
    <w:bookmarkStart w:name="z86" w:id="33"/>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33"/>
    <w:bookmarkStart w:name="z87" w:id="34"/>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уполномоченный орган или Центр,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на земельный участок или дубликата акта на право временного возмездного (долгосрочного, краткосрочного) землепользования (аренды)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4"/>
    <w:bookmarkStart w:name="z93" w:id="35"/>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35"/>
    <w:bookmarkStart w:name="z94" w:id="36"/>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36"/>
    <w:bookmarkStart w:name="z95" w:id="3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7"/>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both"/>
      </w:pPr>
      <w:r>
        <w:rPr>
          <w:rFonts w:ascii="Times New Roman"/>
          <w:b w:val="false"/>
          <w:i w:val="false"/>
          <w:color w:val="000000"/>
          <w:sz w:val="28"/>
        </w:rPr>
        <w:t>Заявление</w:t>
      </w:r>
      <w:r>
        <w:br/>
      </w:r>
      <w:r>
        <w:rPr>
          <w:rFonts w:ascii="Times New Roman"/>
          <w:b w:val="false"/>
          <w:i w:val="false"/>
          <w:color w:val="000000"/>
          <w:sz w:val="28"/>
        </w:rPr>
        <w:t>
о выдаче акта на право временного возмездного</w:t>
      </w:r>
      <w:r>
        <w:br/>
      </w:r>
      <w:r>
        <w:rPr>
          <w:rFonts w:ascii="Times New Roman"/>
          <w:b w:val="false"/>
          <w:i w:val="false"/>
          <w:color w:val="000000"/>
          <w:sz w:val="28"/>
        </w:rPr>
        <w:t>
(долгосрочного, краткосрочного) землепользования (аренды)</w:t>
      </w:r>
    </w:p>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на земельный участок, расположенного по</w:t>
      </w:r>
    </w:p>
    <w:p>
      <w:pPr>
        <w:spacing w:after="0"/>
        <w:ind w:left="0"/>
        <w:jc w:val="both"/>
      </w:pPr>
      <w:r>
        <w:rPr>
          <w:rFonts w:ascii="Times New Roman"/>
          <w:b w:val="false"/>
          <w:i w:val="false"/>
          <w:color w:val="000000"/>
          <w:sz w:val="28"/>
        </w:rPr>
        <w:t>_____________________________________________________________________  (адрес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_______________________________________________________________ (целевое назначение земельного участка)</w:t>
      </w:r>
    </w:p>
    <w:p>
      <w:pPr>
        <w:spacing w:after="0"/>
        <w:ind w:left="0"/>
        <w:jc w:val="both"/>
      </w:pPr>
      <w:r>
        <w:rPr>
          <w:rFonts w:ascii="Times New Roman"/>
          <w:b w:val="false"/>
          <w:i w:val="false"/>
          <w:color w:val="000000"/>
          <w:sz w:val="28"/>
        </w:rPr>
        <w:t>Дата__________ Заявитель _________________________________________________</w:t>
      </w:r>
      <w:r>
        <w:br/>
      </w:r>
      <w:r>
        <w:rPr>
          <w:rFonts w:ascii="Times New Roman"/>
          <w:b w:val="false"/>
          <w:i w:val="false"/>
          <w:color w:val="000000"/>
          <w:sz w:val="28"/>
        </w:rPr>
        <w:t>
(фамилия, имя, отчество физического ____________________________________________________________________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_____________________________________________________________________  уполномоченного лица, подпись)</w:t>
      </w:r>
    </w:p>
    <w:bookmarkStart w:name="z96" w:id="3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8"/>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776"/>
        <w:gridCol w:w="1733"/>
        <w:gridCol w:w="1626"/>
        <w:gridCol w:w="2013"/>
        <w:gridCol w:w="2035"/>
        <w:gridCol w:w="205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w:t>
            </w:r>
            <w:r>
              <w:br/>
            </w:r>
            <w:r>
              <w:rPr>
                <w:rFonts w:ascii="Times New Roman"/>
                <w:b w:val="false"/>
                <w:i w:val="false"/>
                <w:color w:val="000000"/>
                <w:sz w:val="20"/>
              </w:rPr>
              <w:t>
отдела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w:t>
            </w:r>
            <w:r>
              <w:br/>
            </w:r>
            <w:r>
              <w:rPr>
                <w:rFonts w:ascii="Times New Roman"/>
                <w:b w:val="false"/>
                <w:i w:val="false"/>
                <w:color w:val="000000"/>
                <w:sz w:val="20"/>
              </w:rPr>
              <w:t>
отдела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w:t>
            </w:r>
            <w:r>
              <w:br/>
            </w:r>
            <w:r>
              <w:rPr>
                <w:rFonts w:ascii="Times New Roman"/>
                <w:b w:val="false"/>
                <w:i w:val="false"/>
                <w:color w:val="000000"/>
                <w:sz w:val="20"/>
              </w:rPr>
              <w:t>
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585"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регистра</w:t>
            </w:r>
            <w:r>
              <w:br/>
            </w:r>
            <w:r>
              <w:rPr>
                <w:rFonts w:ascii="Times New Roman"/>
                <w:b w:val="false"/>
                <w:i w:val="false"/>
                <w:color w:val="000000"/>
                <w:sz w:val="20"/>
              </w:rPr>
              <w:t>
ция в</w:t>
            </w:r>
            <w:r>
              <w:br/>
            </w:r>
            <w:r>
              <w:rPr>
                <w:rFonts w:ascii="Times New Roman"/>
                <w:b w:val="false"/>
                <w:i w:val="false"/>
                <w:color w:val="000000"/>
                <w:sz w:val="20"/>
              </w:rPr>
              <w:t>
журнале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w:t>
            </w:r>
            <w:r>
              <w:br/>
            </w:r>
            <w:r>
              <w:rPr>
                <w:rFonts w:ascii="Times New Roman"/>
                <w:b w:val="false"/>
                <w:i w:val="false"/>
                <w:color w:val="000000"/>
                <w:sz w:val="20"/>
              </w:rPr>
              <w:t>
журнале</w:t>
            </w:r>
            <w:r>
              <w:br/>
            </w:r>
            <w:r>
              <w:rPr>
                <w:rFonts w:ascii="Times New Roman"/>
                <w:b w:val="false"/>
                <w:i w:val="false"/>
                <w:color w:val="000000"/>
                <w:sz w:val="20"/>
              </w:rPr>
              <w:t>
и соби</w:t>
            </w:r>
            <w:r>
              <w:br/>
            </w:r>
            <w:r>
              <w:rPr>
                <w:rFonts w:ascii="Times New Roman"/>
                <w:b w:val="false"/>
                <w:i w:val="false"/>
                <w:color w:val="000000"/>
                <w:sz w:val="20"/>
              </w:rPr>
              <w:t>
рает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w:t>
            </w:r>
            <w:r>
              <w:br/>
            </w:r>
            <w:r>
              <w:rPr>
                <w:rFonts w:ascii="Times New Roman"/>
                <w:b w:val="false"/>
                <w:i w:val="false"/>
                <w:color w:val="000000"/>
                <w:sz w:val="20"/>
              </w:rPr>
              <w:t>
направ</w:t>
            </w:r>
            <w:r>
              <w:br/>
            </w:r>
            <w:r>
              <w:rPr>
                <w:rFonts w:ascii="Times New Roman"/>
                <w:b w:val="false"/>
                <w:i w:val="false"/>
                <w:color w:val="000000"/>
                <w:sz w:val="20"/>
              </w:rPr>
              <w:t>
ляет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регистра</w:t>
            </w:r>
            <w:r>
              <w:br/>
            </w:r>
            <w:r>
              <w:rPr>
                <w:rFonts w:ascii="Times New Roman"/>
                <w:b w:val="false"/>
                <w:i w:val="false"/>
                <w:color w:val="000000"/>
                <w:sz w:val="20"/>
              </w:rPr>
              <w:t>
ция в</w:t>
            </w:r>
            <w:r>
              <w:br/>
            </w:r>
            <w:r>
              <w:rPr>
                <w:rFonts w:ascii="Times New Roman"/>
                <w:b w:val="false"/>
                <w:i w:val="false"/>
                <w:color w:val="000000"/>
                <w:sz w:val="20"/>
              </w:rPr>
              <w:t>
журнале</w:t>
            </w:r>
            <w:r>
              <w:br/>
            </w:r>
            <w:r>
              <w:rPr>
                <w:rFonts w:ascii="Times New Roman"/>
                <w:b w:val="false"/>
                <w:i w:val="false"/>
                <w:color w:val="000000"/>
                <w:sz w:val="20"/>
              </w:rPr>
              <w:t>
входящей</w:t>
            </w:r>
            <w:r>
              <w:br/>
            </w:r>
            <w:r>
              <w:rPr>
                <w:rFonts w:ascii="Times New Roman"/>
                <w:b w:val="false"/>
                <w:i w:val="false"/>
                <w:color w:val="000000"/>
                <w:sz w:val="20"/>
              </w:rPr>
              <w:t>
корреспон</w:t>
            </w:r>
            <w:r>
              <w:br/>
            </w:r>
            <w:r>
              <w:rPr>
                <w:rFonts w:ascii="Times New Roman"/>
                <w:b w:val="false"/>
                <w:i w:val="false"/>
                <w:color w:val="000000"/>
                <w:sz w:val="20"/>
              </w:rPr>
              <w:t>
денции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корреспон</w:t>
            </w:r>
            <w:r>
              <w:br/>
            </w:r>
            <w:r>
              <w:rPr>
                <w:rFonts w:ascii="Times New Roman"/>
                <w:b w:val="false"/>
                <w:i w:val="false"/>
                <w:color w:val="000000"/>
                <w:sz w:val="20"/>
              </w:rPr>
              <w:t>
денцией,</w:t>
            </w:r>
            <w:r>
              <w:br/>
            </w:r>
            <w:r>
              <w:rPr>
                <w:rFonts w:ascii="Times New Roman"/>
                <w:b w:val="false"/>
                <w:i w:val="false"/>
                <w:color w:val="000000"/>
                <w:sz w:val="20"/>
              </w:rPr>
              <w:t>
определе</w:t>
            </w:r>
            <w:r>
              <w:br/>
            </w:r>
            <w:r>
              <w:rPr>
                <w:rFonts w:ascii="Times New Roman"/>
                <w:b w:val="false"/>
                <w:i w:val="false"/>
                <w:color w:val="000000"/>
                <w:sz w:val="20"/>
              </w:rPr>
              <w:t>
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w:t>
            </w:r>
            <w:r>
              <w:br/>
            </w:r>
            <w:r>
              <w:rPr>
                <w:rFonts w:ascii="Times New Roman"/>
                <w:b w:val="false"/>
                <w:i w:val="false"/>
                <w:color w:val="000000"/>
                <w:sz w:val="20"/>
              </w:rPr>
              <w:t>
ление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правление</w:t>
            </w:r>
            <w:r>
              <w:br/>
            </w:r>
            <w:r>
              <w:rPr>
                <w:rFonts w:ascii="Times New Roman"/>
                <w:b w:val="false"/>
                <w:i w:val="false"/>
                <w:color w:val="000000"/>
                <w:sz w:val="20"/>
              </w:rPr>
              <w:t>
докумен</w:t>
            </w:r>
            <w:r>
              <w:br/>
            </w:r>
            <w:r>
              <w:rPr>
                <w:rFonts w:ascii="Times New Roman"/>
                <w:b w:val="false"/>
                <w:i w:val="false"/>
                <w:color w:val="000000"/>
                <w:sz w:val="20"/>
              </w:rPr>
              <w:t>
тов в спе</w:t>
            </w:r>
            <w:r>
              <w:br/>
            </w:r>
            <w:r>
              <w:rPr>
                <w:rFonts w:ascii="Times New Roman"/>
                <w:b w:val="false"/>
                <w:i w:val="false"/>
                <w:color w:val="000000"/>
                <w:sz w:val="20"/>
              </w:rPr>
              <w:t>
циализиро</w:t>
            </w:r>
            <w:r>
              <w:br/>
            </w:r>
            <w:r>
              <w:rPr>
                <w:rFonts w:ascii="Times New Roman"/>
                <w:b w:val="false"/>
                <w:i w:val="false"/>
                <w:color w:val="000000"/>
                <w:sz w:val="20"/>
              </w:rPr>
              <w:t>
ванное</w:t>
            </w:r>
            <w:r>
              <w:br/>
            </w:r>
            <w:r>
              <w:rPr>
                <w:rFonts w:ascii="Times New Roman"/>
                <w:b w:val="false"/>
                <w:i w:val="false"/>
                <w:color w:val="000000"/>
                <w:sz w:val="20"/>
              </w:rPr>
              <w:t>
предприя</w:t>
            </w:r>
            <w:r>
              <w:br/>
            </w:r>
            <w:r>
              <w:rPr>
                <w:rFonts w:ascii="Times New Roman"/>
                <w:b w:val="false"/>
                <w:i w:val="false"/>
                <w:color w:val="000000"/>
                <w:sz w:val="20"/>
              </w:rPr>
              <w:t>
тие</w:t>
            </w:r>
            <w:r>
              <w:br/>
            </w:r>
            <w:r>
              <w:rPr>
                <w:rFonts w:ascii="Times New Roman"/>
                <w:b w:val="false"/>
                <w:i w:val="false"/>
                <w:color w:val="000000"/>
                <w:sz w:val="20"/>
              </w:rPr>
              <w:t>
орган,</w:t>
            </w:r>
            <w:r>
              <w:br/>
            </w:r>
            <w:r>
              <w:rPr>
                <w:rFonts w:ascii="Times New Roman"/>
                <w:b w:val="false"/>
                <w:i w:val="false"/>
                <w:color w:val="000000"/>
                <w:sz w:val="20"/>
              </w:rPr>
              <w:t>
подготов</w:t>
            </w:r>
            <w:r>
              <w:br/>
            </w:r>
            <w:r>
              <w:rPr>
                <w:rFonts w:ascii="Times New Roman"/>
                <w:b w:val="false"/>
                <w:i w:val="false"/>
                <w:color w:val="000000"/>
                <w:sz w:val="20"/>
              </w:rPr>
              <w:t>
ка мотиви</w:t>
            </w:r>
            <w:r>
              <w:br/>
            </w:r>
            <w:r>
              <w:rPr>
                <w:rFonts w:ascii="Times New Roman"/>
                <w:b w:val="false"/>
                <w:i w:val="false"/>
                <w:color w:val="000000"/>
                <w:sz w:val="20"/>
              </w:rPr>
              <w:t>
рованного</w:t>
            </w:r>
            <w:r>
              <w:br/>
            </w:r>
            <w:r>
              <w:rPr>
                <w:rFonts w:ascii="Times New Roman"/>
                <w:b w:val="false"/>
                <w:i w:val="false"/>
                <w:color w:val="000000"/>
                <w:sz w:val="20"/>
              </w:rPr>
              <w:t>
отказа</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w:t>
            </w:r>
            <w:r>
              <w:br/>
            </w:r>
            <w:r>
              <w:rPr>
                <w:rFonts w:ascii="Times New Roman"/>
                <w:b w:val="false"/>
                <w:i w:val="false"/>
                <w:color w:val="000000"/>
                <w:sz w:val="20"/>
              </w:rPr>
              <w:t>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w:t>
            </w:r>
            <w:r>
              <w:br/>
            </w:r>
            <w:r>
              <w:rPr>
                <w:rFonts w:ascii="Times New Roman"/>
                <w:b w:val="false"/>
                <w:i w:val="false"/>
                <w:color w:val="000000"/>
                <w:sz w:val="20"/>
              </w:rPr>
              <w:t>
распорядительное решение)</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накопи</w:t>
            </w:r>
            <w:r>
              <w:br/>
            </w:r>
            <w:r>
              <w:rPr>
                <w:rFonts w:ascii="Times New Roman"/>
                <w:b w:val="false"/>
                <w:i w:val="false"/>
                <w:color w:val="000000"/>
                <w:sz w:val="20"/>
              </w:rPr>
              <w:t>
тельный</w:t>
            </w:r>
            <w:r>
              <w:br/>
            </w:r>
            <w:r>
              <w:rPr>
                <w:rFonts w:ascii="Times New Roman"/>
                <w:b w:val="false"/>
                <w:i w:val="false"/>
                <w:color w:val="000000"/>
                <w:sz w:val="20"/>
              </w:rPr>
              <w:t>
отдел</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 доку</w:t>
            </w:r>
            <w:r>
              <w:br/>
            </w:r>
            <w:r>
              <w:rPr>
                <w:rFonts w:ascii="Times New Roman"/>
                <w:b w:val="false"/>
                <w:i w:val="false"/>
                <w:color w:val="000000"/>
                <w:sz w:val="20"/>
              </w:rPr>
              <w:t>
ментов</w:t>
            </w:r>
            <w:r>
              <w:br/>
            </w:r>
            <w:r>
              <w:rPr>
                <w:rFonts w:ascii="Times New Roman"/>
                <w:b w:val="false"/>
                <w:i w:val="false"/>
                <w:color w:val="000000"/>
                <w:sz w:val="20"/>
              </w:rPr>
              <w:t>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w:t>
            </w:r>
            <w:r>
              <w:br/>
            </w:r>
            <w:r>
              <w:rPr>
                <w:rFonts w:ascii="Times New Roman"/>
                <w:b w:val="false"/>
                <w:i w:val="false"/>
                <w:color w:val="000000"/>
                <w:sz w:val="20"/>
              </w:rPr>
              <w:t>
кументов</w:t>
            </w:r>
            <w:r>
              <w:br/>
            </w:r>
            <w:r>
              <w:rPr>
                <w:rFonts w:ascii="Times New Roman"/>
                <w:b w:val="false"/>
                <w:i w:val="false"/>
                <w:color w:val="000000"/>
                <w:sz w:val="20"/>
              </w:rPr>
              <w:t>
руководст</w:t>
            </w:r>
            <w:r>
              <w:br/>
            </w:r>
            <w:r>
              <w:rPr>
                <w:rFonts w:ascii="Times New Roman"/>
                <w:b w:val="false"/>
                <w:i w:val="false"/>
                <w:color w:val="000000"/>
                <w:sz w:val="20"/>
              </w:rPr>
              <w:t>
ву для</w:t>
            </w:r>
            <w:r>
              <w:br/>
            </w:r>
            <w:r>
              <w:rPr>
                <w:rFonts w:ascii="Times New Roman"/>
                <w:b w:val="false"/>
                <w:i w:val="false"/>
                <w:color w:val="000000"/>
                <w:sz w:val="20"/>
              </w:rPr>
              <w:t>
наложения</w:t>
            </w:r>
            <w:r>
              <w:br/>
            </w:r>
            <w:r>
              <w:rPr>
                <w:rFonts w:ascii="Times New Roman"/>
                <w:b w:val="false"/>
                <w:i w:val="false"/>
                <w:color w:val="000000"/>
                <w:sz w:val="20"/>
              </w:rPr>
              <w:t>
резолюции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w:t>
            </w:r>
            <w:r>
              <w:br/>
            </w:r>
            <w:r>
              <w:rPr>
                <w:rFonts w:ascii="Times New Roman"/>
                <w:b w:val="false"/>
                <w:i w:val="false"/>
                <w:color w:val="000000"/>
                <w:sz w:val="20"/>
              </w:rPr>
              <w:t>
ции,</w:t>
            </w:r>
            <w:r>
              <w:br/>
            </w:r>
            <w:r>
              <w:rPr>
                <w:rFonts w:ascii="Times New Roman"/>
                <w:b w:val="false"/>
                <w:i w:val="false"/>
                <w:color w:val="000000"/>
                <w:sz w:val="20"/>
              </w:rPr>
              <w:t>
отправка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исполните</w:t>
            </w:r>
            <w:r>
              <w:br/>
            </w:r>
            <w:r>
              <w:rPr>
                <w:rFonts w:ascii="Times New Roman"/>
                <w:b w:val="false"/>
                <w:i w:val="false"/>
                <w:color w:val="000000"/>
                <w:sz w:val="20"/>
              </w:rPr>
              <w:t>
лю для ис</w:t>
            </w:r>
            <w:r>
              <w:br/>
            </w:r>
            <w:r>
              <w:rPr>
                <w:rFonts w:ascii="Times New Roman"/>
                <w:b w:val="false"/>
                <w:i w:val="false"/>
                <w:color w:val="000000"/>
                <w:sz w:val="20"/>
              </w:rPr>
              <w:t>
полнения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либо моти</w:t>
            </w:r>
            <w:r>
              <w:br/>
            </w:r>
            <w:r>
              <w:rPr>
                <w:rFonts w:ascii="Times New Roman"/>
                <w:b w:val="false"/>
                <w:i w:val="false"/>
                <w:color w:val="000000"/>
                <w:sz w:val="20"/>
              </w:rPr>
              <w:t>
вирован</w:t>
            </w:r>
            <w:r>
              <w:br/>
            </w:r>
            <w:r>
              <w:rPr>
                <w:rFonts w:ascii="Times New Roman"/>
                <w:b w:val="false"/>
                <w:i w:val="false"/>
                <w:color w:val="000000"/>
                <w:sz w:val="20"/>
              </w:rPr>
              <w:t>
ный</w:t>
            </w:r>
            <w:r>
              <w:br/>
            </w:r>
            <w:r>
              <w:rPr>
                <w:rFonts w:ascii="Times New Roman"/>
                <w:b w:val="false"/>
                <w:i w:val="false"/>
                <w:color w:val="000000"/>
                <w:sz w:val="20"/>
              </w:rPr>
              <w:t>
отказ,</w:t>
            </w:r>
            <w:r>
              <w:br/>
            </w:r>
            <w:r>
              <w:rPr>
                <w:rFonts w:ascii="Times New Roman"/>
                <w:b w:val="false"/>
                <w:i w:val="false"/>
                <w:color w:val="000000"/>
                <w:sz w:val="20"/>
              </w:rPr>
              <w:t>
либо пись</w:t>
            </w:r>
            <w:r>
              <w:br/>
            </w:r>
            <w:r>
              <w:rPr>
                <w:rFonts w:ascii="Times New Roman"/>
                <w:b w:val="false"/>
                <w:i w:val="false"/>
                <w:color w:val="000000"/>
                <w:sz w:val="20"/>
              </w:rPr>
              <w:t>
менное</w:t>
            </w:r>
            <w:r>
              <w:br/>
            </w:r>
            <w:r>
              <w:rPr>
                <w:rFonts w:ascii="Times New Roman"/>
                <w:b w:val="false"/>
                <w:i w:val="false"/>
                <w:color w:val="000000"/>
                <w:sz w:val="20"/>
              </w:rPr>
              <w:t>
уведомле</w:t>
            </w:r>
            <w:r>
              <w:br/>
            </w:r>
            <w:r>
              <w:rPr>
                <w:rFonts w:ascii="Times New Roman"/>
                <w:b w:val="false"/>
                <w:i w:val="false"/>
                <w:color w:val="000000"/>
                <w:sz w:val="20"/>
              </w:rPr>
              <w:t>
ние о</w:t>
            </w:r>
            <w:r>
              <w:br/>
            </w:r>
            <w:r>
              <w:rPr>
                <w:rFonts w:ascii="Times New Roman"/>
                <w:b w:val="false"/>
                <w:i w:val="false"/>
                <w:color w:val="000000"/>
                <w:sz w:val="20"/>
              </w:rPr>
              <w:t>
приостано</w:t>
            </w:r>
            <w:r>
              <w:br/>
            </w:r>
            <w:r>
              <w:rPr>
                <w:rFonts w:ascii="Times New Roman"/>
                <w:b w:val="false"/>
                <w:i w:val="false"/>
                <w:color w:val="000000"/>
                <w:sz w:val="20"/>
              </w:rPr>
              <w:t>
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услуги</w:t>
            </w:r>
          </w:p>
        </w:tc>
      </w:tr>
      <w:tr>
        <w:trPr>
          <w:trHeight w:val="21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w:t>
            </w:r>
            <w:r>
              <w:br/>
            </w:r>
            <w:r>
              <w:rPr>
                <w:rFonts w:ascii="Times New Roman"/>
                <w:b w:val="false"/>
                <w:i w:val="false"/>
                <w:color w:val="000000"/>
                <w:sz w:val="20"/>
              </w:rPr>
              <w:t>
действия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862"/>
        <w:gridCol w:w="1798"/>
        <w:gridCol w:w="1583"/>
        <w:gridCol w:w="1970"/>
        <w:gridCol w:w="2034"/>
        <w:gridCol w:w="2035"/>
      </w:tblGrid>
      <w:tr>
        <w:trPr>
          <w:trHeight w:val="525"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специализированного предприятия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 и</w:t>
            </w:r>
            <w:r>
              <w:br/>
            </w:r>
            <w:r>
              <w:rPr>
                <w:rFonts w:ascii="Times New Roman"/>
                <w:b w:val="false"/>
                <w:i w:val="false"/>
                <w:color w:val="000000"/>
                <w:sz w:val="20"/>
              </w:rPr>
              <w:t>
выдачи</w:t>
            </w:r>
            <w:r>
              <w:br/>
            </w:r>
            <w:r>
              <w:rPr>
                <w:rFonts w:ascii="Times New Roman"/>
                <w:b w:val="false"/>
                <w:i w:val="false"/>
                <w:color w:val="000000"/>
                <w:sz w:val="20"/>
              </w:rPr>
              <w:t>
специали</w:t>
            </w:r>
            <w:r>
              <w:br/>
            </w:r>
            <w:r>
              <w:rPr>
                <w:rFonts w:ascii="Times New Roman"/>
                <w:b w:val="false"/>
                <w:i w:val="false"/>
                <w:color w:val="000000"/>
                <w:sz w:val="20"/>
              </w:rPr>
              <w:t>
зированно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w:t>
            </w:r>
            <w:r>
              <w:br/>
            </w:r>
            <w:r>
              <w:rPr>
                <w:rFonts w:ascii="Times New Roman"/>
                <w:b w:val="false"/>
                <w:i w:val="false"/>
                <w:color w:val="000000"/>
                <w:sz w:val="20"/>
              </w:rPr>
              <w:t>
зированно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r>
      <w:tr>
        <w:trPr>
          <w:trHeight w:val="585"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w:t>
            </w:r>
            <w:r>
              <w:br/>
            </w:r>
            <w:r>
              <w:rPr>
                <w:rFonts w:ascii="Times New Roman"/>
                <w:b w:val="false"/>
                <w:i w:val="false"/>
                <w:color w:val="000000"/>
                <w:sz w:val="20"/>
              </w:rPr>
              <w:t>
запроса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произво</w:t>
            </w:r>
            <w:r>
              <w:br/>
            </w:r>
            <w:r>
              <w:rPr>
                <w:rFonts w:ascii="Times New Roman"/>
                <w:b w:val="false"/>
                <w:i w:val="false"/>
                <w:color w:val="000000"/>
                <w:sz w:val="20"/>
              </w:rPr>
              <w:t>
дствен</w:t>
            </w:r>
            <w:r>
              <w:br/>
            </w:r>
            <w:r>
              <w:rPr>
                <w:rFonts w:ascii="Times New Roman"/>
                <w:b w:val="false"/>
                <w:i w:val="false"/>
                <w:color w:val="000000"/>
                <w:sz w:val="20"/>
              </w:rPr>
              <w:t>
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руководс</w:t>
            </w:r>
            <w:r>
              <w:br/>
            </w:r>
            <w:r>
              <w:rPr>
                <w:rFonts w:ascii="Times New Roman"/>
                <w:b w:val="false"/>
                <w:i w:val="false"/>
                <w:color w:val="000000"/>
                <w:sz w:val="20"/>
              </w:rPr>
              <w:t>
тву для</w:t>
            </w:r>
            <w:r>
              <w:br/>
            </w:r>
            <w:r>
              <w:rPr>
                <w:rFonts w:ascii="Times New Roman"/>
                <w:b w:val="false"/>
                <w:i w:val="false"/>
                <w:color w:val="000000"/>
                <w:sz w:val="20"/>
              </w:rPr>
              <w:t>
наложе</w:t>
            </w:r>
            <w:r>
              <w:br/>
            </w:r>
            <w:r>
              <w:rPr>
                <w:rFonts w:ascii="Times New Roman"/>
                <w:b w:val="false"/>
                <w:i w:val="false"/>
                <w:color w:val="000000"/>
                <w:sz w:val="20"/>
              </w:rPr>
              <w:t>
ния ре</w:t>
            </w:r>
            <w:r>
              <w:br/>
            </w:r>
            <w:r>
              <w:rPr>
                <w:rFonts w:ascii="Times New Roman"/>
                <w:b w:val="false"/>
                <w:i w:val="false"/>
                <w:color w:val="000000"/>
                <w:sz w:val="20"/>
              </w:rPr>
              <w:t>
золюции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произв</w:t>
            </w:r>
            <w:r>
              <w:br/>
            </w:r>
            <w:r>
              <w:rPr>
                <w:rFonts w:ascii="Times New Roman"/>
                <w:b w:val="false"/>
                <w:i w:val="false"/>
                <w:color w:val="000000"/>
                <w:sz w:val="20"/>
              </w:rPr>
              <w:t>
одствен</w:t>
            </w:r>
            <w:r>
              <w:br/>
            </w:r>
            <w:r>
              <w:rPr>
                <w:rFonts w:ascii="Times New Roman"/>
                <w:b w:val="false"/>
                <w:i w:val="false"/>
                <w:color w:val="000000"/>
                <w:sz w:val="20"/>
              </w:rPr>
              <w:t>
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руководст</w:t>
            </w:r>
            <w:r>
              <w:br/>
            </w:r>
            <w:r>
              <w:rPr>
                <w:rFonts w:ascii="Times New Roman"/>
                <w:b w:val="false"/>
                <w:i w:val="false"/>
                <w:color w:val="000000"/>
                <w:sz w:val="20"/>
              </w:rPr>
              <w:t>
ву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акта - 6</w:t>
            </w:r>
            <w:r>
              <w:br/>
            </w:r>
            <w:r>
              <w:rPr>
                <w:rFonts w:ascii="Times New Roman"/>
                <w:b w:val="false"/>
                <w:i w:val="false"/>
                <w:color w:val="000000"/>
                <w:sz w:val="20"/>
              </w:rPr>
              <w:t>
рабочих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- 4</w:t>
            </w:r>
            <w:r>
              <w:br/>
            </w:r>
            <w:r>
              <w:rPr>
                <w:rFonts w:ascii="Times New Roman"/>
                <w:b w:val="false"/>
                <w:i w:val="false"/>
                <w:color w:val="000000"/>
                <w:sz w:val="20"/>
              </w:rPr>
              <w:t>
рабочих</w:t>
            </w:r>
            <w:r>
              <w:br/>
            </w:r>
            <w:r>
              <w:rPr>
                <w:rFonts w:ascii="Times New Roman"/>
                <w:b w:val="false"/>
                <w:i w:val="false"/>
                <w:color w:val="000000"/>
                <w:sz w:val="20"/>
              </w:rPr>
              <w:t>
дня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w:t>
            </w:r>
            <w:r>
              <w:br/>
            </w:r>
            <w:r>
              <w:rPr>
                <w:rFonts w:ascii="Times New Roman"/>
                <w:b w:val="false"/>
                <w:i w:val="false"/>
                <w:color w:val="000000"/>
                <w:sz w:val="20"/>
              </w:rPr>
              <w:t>
дующего</w:t>
            </w:r>
            <w:r>
              <w:br/>
            </w:r>
            <w:r>
              <w:rPr>
                <w:rFonts w:ascii="Times New Roman"/>
                <w:b w:val="false"/>
                <w:i w:val="false"/>
                <w:color w:val="000000"/>
                <w:sz w:val="20"/>
              </w:rPr>
              <w:t>
действия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1723"/>
        <w:gridCol w:w="1851"/>
        <w:gridCol w:w="2321"/>
        <w:gridCol w:w="2472"/>
        <w:gridCol w:w="2643"/>
      </w:tblGrid>
      <w:tr>
        <w:trPr>
          <w:trHeight w:val="46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w:t>
            </w:r>
            <w:r>
              <w:br/>
            </w:r>
            <w:r>
              <w:rPr>
                <w:rFonts w:ascii="Times New Roman"/>
                <w:b w:val="false"/>
                <w:i w:val="false"/>
                <w:color w:val="000000"/>
                <w:sz w:val="20"/>
              </w:rPr>
              <w:t>
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изготов</w:t>
            </w:r>
            <w:r>
              <w:br/>
            </w:r>
            <w:r>
              <w:rPr>
                <w:rFonts w:ascii="Times New Roman"/>
                <w:b w:val="false"/>
                <w:i w:val="false"/>
                <w:color w:val="000000"/>
                <w:sz w:val="20"/>
              </w:rPr>
              <w:t>
ленного</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либо</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отказ,</w:t>
            </w:r>
            <w:r>
              <w:br/>
            </w:r>
            <w:r>
              <w:rPr>
                <w:rFonts w:ascii="Times New Roman"/>
                <w:b w:val="false"/>
                <w:i w:val="false"/>
                <w:color w:val="000000"/>
                <w:sz w:val="20"/>
              </w:rPr>
              <w:t>
либо</w:t>
            </w:r>
            <w:r>
              <w:br/>
            </w:r>
            <w:r>
              <w:rPr>
                <w:rFonts w:ascii="Times New Roman"/>
                <w:b w:val="false"/>
                <w:i w:val="false"/>
                <w:color w:val="000000"/>
                <w:sz w:val="20"/>
              </w:rPr>
              <w:t>
письменное</w:t>
            </w:r>
            <w:r>
              <w:br/>
            </w:r>
            <w:r>
              <w:rPr>
                <w:rFonts w:ascii="Times New Roman"/>
                <w:b w:val="false"/>
                <w:i w:val="false"/>
                <w:color w:val="000000"/>
                <w:sz w:val="20"/>
              </w:rPr>
              <w:t>
уведомле</w:t>
            </w:r>
            <w:r>
              <w:br/>
            </w:r>
            <w:r>
              <w:rPr>
                <w:rFonts w:ascii="Times New Roman"/>
                <w:b w:val="false"/>
                <w:i w:val="false"/>
                <w:color w:val="000000"/>
                <w:sz w:val="20"/>
              </w:rPr>
              <w:t>
ние о при</w:t>
            </w:r>
            <w:r>
              <w:br/>
            </w:r>
            <w:r>
              <w:rPr>
                <w:rFonts w:ascii="Times New Roman"/>
                <w:b w:val="false"/>
                <w:i w:val="false"/>
                <w:color w:val="000000"/>
                <w:sz w:val="20"/>
              </w:rPr>
              <w:t>
остановле</w:t>
            </w:r>
            <w:r>
              <w:br/>
            </w:r>
            <w:r>
              <w:rPr>
                <w:rFonts w:ascii="Times New Roman"/>
                <w:b w:val="false"/>
                <w:i w:val="false"/>
                <w:color w:val="000000"/>
                <w:sz w:val="20"/>
              </w:rPr>
              <w:t>
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регистрация</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потребителю</w:t>
            </w:r>
            <w:r>
              <w:br/>
            </w:r>
            <w:r>
              <w:rPr>
                <w:rFonts w:ascii="Times New Roman"/>
                <w:b w:val="false"/>
                <w:i w:val="false"/>
                <w:color w:val="000000"/>
                <w:sz w:val="20"/>
              </w:rPr>
              <w:t>
или</w:t>
            </w:r>
            <w:r>
              <w:br/>
            </w:r>
            <w:r>
              <w:rPr>
                <w:rFonts w:ascii="Times New Roman"/>
                <w:b w:val="false"/>
                <w:i w:val="false"/>
                <w:color w:val="000000"/>
                <w:sz w:val="20"/>
              </w:rPr>
              <w:t>
передача в</w:t>
            </w:r>
            <w:r>
              <w:br/>
            </w:r>
            <w:r>
              <w:rPr>
                <w:rFonts w:ascii="Times New Roman"/>
                <w:b w:val="false"/>
                <w:i w:val="false"/>
                <w:color w:val="000000"/>
                <w:sz w:val="20"/>
              </w:rPr>
              <w:t>
Центр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письменного</w:t>
            </w:r>
            <w:r>
              <w:br/>
            </w:r>
            <w:r>
              <w:rPr>
                <w:rFonts w:ascii="Times New Roman"/>
                <w:b w:val="false"/>
                <w:i w:val="false"/>
                <w:color w:val="000000"/>
                <w:sz w:val="20"/>
              </w:rPr>
              <w:t>
уведомления</w:t>
            </w:r>
            <w:r>
              <w:br/>
            </w:r>
            <w:r>
              <w:rPr>
                <w:rFonts w:ascii="Times New Roman"/>
                <w:b w:val="false"/>
                <w:i w:val="false"/>
                <w:color w:val="000000"/>
                <w:sz w:val="20"/>
              </w:rPr>
              <w:t>
о при</w:t>
            </w:r>
            <w:r>
              <w:br/>
            </w:r>
            <w:r>
              <w:rPr>
                <w:rFonts w:ascii="Times New Roman"/>
                <w:b w:val="false"/>
                <w:i w:val="false"/>
                <w:color w:val="000000"/>
                <w:sz w:val="20"/>
              </w:rPr>
              <w:t>
остановлении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вированного</w:t>
            </w:r>
            <w:r>
              <w:br/>
            </w:r>
            <w:r>
              <w:rPr>
                <w:rFonts w:ascii="Times New Roman"/>
                <w:b w:val="false"/>
                <w:i w:val="false"/>
                <w:color w:val="000000"/>
                <w:sz w:val="20"/>
              </w:rPr>
              <w:t>
отказа</w:t>
            </w:r>
            <w:r>
              <w:br/>
            </w:r>
            <w:r>
              <w:rPr>
                <w:rFonts w:ascii="Times New Roman"/>
                <w:b w:val="false"/>
                <w:i w:val="false"/>
                <w:color w:val="000000"/>
                <w:sz w:val="20"/>
              </w:rPr>
              <w:t>
потребителю</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на под</w:t>
            </w:r>
            <w:r>
              <w:br/>
            </w:r>
            <w:r>
              <w:rPr>
                <w:rFonts w:ascii="Times New Roman"/>
                <w:b w:val="false"/>
                <w:i w:val="false"/>
                <w:color w:val="000000"/>
                <w:sz w:val="20"/>
              </w:rPr>
              <w:t>
писание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ответствен</w:t>
            </w:r>
            <w:r>
              <w:br/>
            </w:r>
            <w:r>
              <w:rPr>
                <w:rFonts w:ascii="Times New Roman"/>
                <w:b w:val="false"/>
                <w:i w:val="false"/>
                <w:color w:val="000000"/>
                <w:sz w:val="20"/>
              </w:rPr>
              <w:t>
ному ис</w:t>
            </w:r>
            <w:r>
              <w:br/>
            </w:r>
            <w:r>
              <w:rPr>
                <w:rFonts w:ascii="Times New Roman"/>
                <w:b w:val="false"/>
                <w:i w:val="false"/>
                <w:color w:val="000000"/>
                <w:sz w:val="20"/>
              </w:rPr>
              <w:t>
полнителю</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потребителю</w:t>
            </w:r>
            <w:r>
              <w:br/>
            </w:r>
            <w:r>
              <w:rPr>
                <w:rFonts w:ascii="Times New Roman"/>
                <w:b w:val="false"/>
                <w:i w:val="false"/>
                <w:color w:val="000000"/>
                <w:sz w:val="20"/>
              </w:rPr>
              <w:t>
или передаче</w:t>
            </w:r>
            <w:r>
              <w:br/>
            </w:r>
            <w:r>
              <w:rPr>
                <w:rFonts w:ascii="Times New Roman"/>
                <w:b w:val="false"/>
                <w:i w:val="false"/>
                <w:color w:val="000000"/>
                <w:sz w:val="20"/>
              </w:rPr>
              <w:t>
акта в Центр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отказа потребителю</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w:t>
            </w:r>
            <w:r>
              <w:br/>
            </w:r>
            <w:r>
              <w:rPr>
                <w:rFonts w:ascii="Times New Roman"/>
                <w:b w:val="false"/>
                <w:i w:val="false"/>
                <w:color w:val="000000"/>
                <w:sz w:val="20"/>
              </w:rPr>
              <w:t>
го дня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2750"/>
        <w:gridCol w:w="2538"/>
        <w:gridCol w:w="2921"/>
        <w:gridCol w:w="2476"/>
      </w:tblGrid>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предприятие</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w:t>
            </w:r>
            <w:r>
              <w:br/>
            </w:r>
            <w:r>
              <w:rPr>
                <w:rFonts w:ascii="Times New Roman"/>
                <w:b w:val="false"/>
                <w:i w:val="false"/>
                <w:color w:val="000000"/>
                <w:sz w:val="20"/>
              </w:rPr>
              <w:t>
ный отдел Центра для передачи в</w:t>
            </w:r>
            <w:r>
              <w:br/>
            </w:r>
            <w:r>
              <w:rPr>
                <w:rFonts w:ascii="Times New Roman"/>
                <w:b w:val="false"/>
                <w:i w:val="false"/>
                <w:color w:val="000000"/>
                <w:sz w:val="20"/>
              </w:rPr>
              <w:t>
уполномоченный орган</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w:t>
            </w:r>
            <w:r>
              <w:br/>
            </w:r>
            <w:r>
              <w:rPr>
                <w:rFonts w:ascii="Times New Roman"/>
                <w:b w:val="false"/>
                <w:i w:val="false"/>
                <w:color w:val="000000"/>
                <w:sz w:val="20"/>
              </w:rPr>
              <w:t>
го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w:t>
            </w:r>
            <w:r>
              <w:br/>
            </w:r>
            <w:r>
              <w:rPr>
                <w:rFonts w:ascii="Times New Roman"/>
                <w:b w:val="false"/>
                <w:i w:val="false"/>
                <w:color w:val="000000"/>
                <w:sz w:val="20"/>
              </w:rPr>
              <w:t>
ние</w:t>
            </w:r>
            <w:r>
              <w:br/>
            </w:r>
            <w:r>
              <w:rPr>
                <w:rFonts w:ascii="Times New Roman"/>
                <w:b w:val="false"/>
                <w:i w:val="false"/>
                <w:color w:val="000000"/>
                <w:sz w:val="20"/>
              </w:rPr>
              <w:t>
заявления,</w:t>
            </w:r>
            <w:r>
              <w:br/>
            </w:r>
            <w:r>
              <w:rPr>
                <w:rFonts w:ascii="Times New Roman"/>
                <w:b w:val="false"/>
                <w:i w:val="false"/>
                <w:color w:val="000000"/>
                <w:sz w:val="20"/>
              </w:rPr>
              <w:t>
подготовка</w:t>
            </w:r>
            <w:r>
              <w:br/>
            </w:r>
            <w:r>
              <w:rPr>
                <w:rFonts w:ascii="Times New Roman"/>
                <w:b w:val="false"/>
                <w:i w:val="false"/>
                <w:color w:val="000000"/>
                <w:sz w:val="20"/>
              </w:rPr>
              <w:t>
документов</w:t>
            </w:r>
            <w:r>
              <w:br/>
            </w:r>
            <w:r>
              <w:rPr>
                <w:rFonts w:ascii="Times New Roman"/>
                <w:b w:val="false"/>
                <w:i w:val="false"/>
                <w:color w:val="000000"/>
                <w:sz w:val="20"/>
              </w:rPr>
              <w:t>
для</w:t>
            </w:r>
            <w:r>
              <w:br/>
            </w:r>
            <w:r>
              <w:rPr>
                <w:rFonts w:ascii="Times New Roman"/>
                <w:b w:val="false"/>
                <w:i w:val="false"/>
                <w:color w:val="000000"/>
                <w:sz w:val="20"/>
              </w:rPr>
              <w:t>
направления в специа</w:t>
            </w:r>
            <w:r>
              <w:br/>
            </w:r>
            <w:r>
              <w:rPr>
                <w:rFonts w:ascii="Times New Roman"/>
                <w:b w:val="false"/>
                <w:i w:val="false"/>
                <w:color w:val="000000"/>
                <w:sz w:val="20"/>
              </w:rPr>
              <w:t>
лизирован</w:t>
            </w:r>
            <w:r>
              <w:br/>
            </w:r>
            <w:r>
              <w:rPr>
                <w:rFonts w:ascii="Times New Roman"/>
                <w:b w:val="false"/>
                <w:i w:val="false"/>
                <w:color w:val="000000"/>
                <w:sz w:val="20"/>
              </w:rPr>
              <w:t>
ное</w:t>
            </w:r>
            <w:r>
              <w:br/>
            </w:r>
            <w:r>
              <w:rPr>
                <w:rFonts w:ascii="Times New Roman"/>
                <w:b w:val="false"/>
                <w:i w:val="false"/>
                <w:color w:val="000000"/>
                <w:sz w:val="20"/>
              </w:rPr>
              <w:t>
предприятие</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w:t>
            </w:r>
            <w:r>
              <w:br/>
            </w:r>
            <w:r>
              <w:rPr>
                <w:rFonts w:ascii="Times New Roman"/>
                <w:b w:val="false"/>
                <w:i w:val="false"/>
                <w:color w:val="000000"/>
                <w:sz w:val="20"/>
              </w:rPr>
              <w:t>
рение на</w:t>
            </w:r>
            <w:r>
              <w:br/>
            </w:r>
            <w:r>
              <w:rPr>
                <w:rFonts w:ascii="Times New Roman"/>
                <w:b w:val="false"/>
                <w:i w:val="false"/>
                <w:color w:val="000000"/>
                <w:sz w:val="20"/>
              </w:rPr>
              <w:t>
правленного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w:t>
            </w:r>
            <w:r>
              <w:br/>
            </w:r>
            <w:r>
              <w:rPr>
                <w:rFonts w:ascii="Times New Roman"/>
                <w:b w:val="false"/>
                <w:i w:val="false"/>
                <w:color w:val="000000"/>
                <w:sz w:val="20"/>
              </w:rPr>
              <w:t>
ного</w:t>
            </w:r>
            <w:r>
              <w:br/>
            </w:r>
            <w:r>
              <w:rPr>
                <w:rFonts w:ascii="Times New Roman"/>
                <w:b w:val="false"/>
                <w:i w:val="false"/>
                <w:color w:val="000000"/>
                <w:sz w:val="20"/>
              </w:rPr>
              <w:t>
органа,</w:t>
            </w:r>
            <w:r>
              <w:br/>
            </w:r>
            <w:r>
              <w:rPr>
                <w:rFonts w:ascii="Times New Roman"/>
                <w:b w:val="false"/>
                <w:i w:val="false"/>
                <w:color w:val="000000"/>
                <w:sz w:val="20"/>
              </w:rPr>
              <w:t>
изготовле</w:t>
            </w:r>
            <w:r>
              <w:br/>
            </w:r>
            <w:r>
              <w:rPr>
                <w:rFonts w:ascii="Times New Roman"/>
                <w:b w:val="false"/>
                <w:i w:val="false"/>
                <w:color w:val="000000"/>
                <w:sz w:val="20"/>
              </w:rPr>
              <w:t>
ние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направление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w:t>
            </w:r>
            <w:r>
              <w:br/>
            </w:r>
            <w:r>
              <w:rPr>
                <w:rFonts w:ascii="Times New Roman"/>
                <w:b w:val="false"/>
                <w:i w:val="false"/>
                <w:color w:val="000000"/>
                <w:sz w:val="20"/>
              </w:rPr>
              <w:t>
ного акта (дубликата акта)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2855"/>
        <w:gridCol w:w="2813"/>
        <w:gridCol w:w="3963"/>
      </w:tblGrid>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3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2108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210800" cy="5461000"/>
                    </a:xfrm>
                    <a:prstGeom prst="rect">
                      <a:avLst/>
                    </a:prstGeom>
                  </pic:spPr>
                </pic:pic>
              </a:graphicData>
            </a:graphic>
          </wp:inline>
        </w:drawing>
      </w:r>
    </w:p>
    <w:bookmarkStart w:name="z98" w:id="4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0"/>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5"/>
        <w:gridCol w:w="2421"/>
        <w:gridCol w:w="940"/>
        <w:gridCol w:w="4504"/>
      </w:tblGrid>
      <w:tr>
        <w:trPr>
          <w:trHeight w:val="30" w:hRule="atLeast"/>
        </w:trPr>
        <w:tc>
          <w:tcPr>
            <w:tcW w:w="6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99" w:id="4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Шал акына</w:t>
      </w:r>
      <w:r>
        <w:br/>
      </w:r>
      <w:r>
        <w:rPr>
          <w:rFonts w:ascii="Times New Roman"/>
          <w:b w:val="false"/>
          <w:i w:val="false"/>
          <w:color w:val="000000"/>
          <w:sz w:val="28"/>
        </w:rPr>
        <w:t>
от 20 августа 2012 года № 234</w:t>
      </w:r>
    </w:p>
    <w:bookmarkEnd w:id="4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временного</w:t>
      </w:r>
      <w:r>
        <w:br/>
      </w:r>
      <w:r>
        <w:rPr>
          <w:rFonts w:ascii="Times New Roman"/>
          <w:b/>
          <w:i w:val="false"/>
          <w:color w:val="000000"/>
        </w:rPr>
        <w:t>
безвозмездного землепользования»</w:t>
      </w:r>
    </w:p>
    <w:bookmarkStart w:name="z100" w:id="42"/>
    <w:p>
      <w:pPr>
        <w:spacing w:after="0"/>
        <w:ind w:left="0"/>
        <w:jc w:val="left"/>
      </w:pPr>
      <w:r>
        <w:rPr>
          <w:rFonts w:ascii="Times New Roman"/>
          <w:b/>
          <w:i w:val="false"/>
          <w:color w:val="000000"/>
        </w:rPr>
        <w:t xml:space="preserve"> 
1. Общие положения</w:t>
      </w:r>
    </w:p>
    <w:bookmarkEnd w:id="42"/>
    <w:bookmarkStart w:name="z101" w:id="43"/>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района Шал акына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безвозмездного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 утвержденного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3"/>
    <w:bookmarkStart w:name="z107" w:id="44"/>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4"/>
    <w:bookmarkStart w:name="z108" w:id="45"/>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район Шал акына, город Сергеевка улица Победы, 35, телефон: (8-715-34)2-02-30;</w:t>
      </w:r>
      <w:r>
        <w:br/>
      </w:r>
      <w:r>
        <w:rPr>
          <w:rFonts w:ascii="Times New Roman"/>
          <w:b w:val="false"/>
          <w:i w:val="false"/>
          <w:color w:val="000000"/>
          <w:sz w:val="28"/>
        </w:rPr>
        <w:t>
      в здании Центра по адресу: Северо-Казахстанская область, район Шал акына, город Сергеевка, улица Желтоксан, 31 телефон: 8-(715-34)2-73-80;</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gusemcom@mail.ru</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- 6 рабочих дней,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время ожидания в очереди при сдаче и получении документов - не более 30 минут;</w:t>
      </w:r>
      <w:r>
        <w:br/>
      </w:r>
      <w:r>
        <w:rPr>
          <w:rFonts w:ascii="Times New Roman"/>
          <w:b w:val="false"/>
          <w:i w:val="false"/>
          <w:color w:val="000000"/>
          <w:sz w:val="28"/>
        </w:rPr>
        <w:t>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временного безвозмездного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и выдает потребителю акт на право временного безвозмездного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45"/>
    <w:bookmarkStart w:name="z116" w:id="46"/>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46"/>
    <w:bookmarkStart w:name="z117" w:id="47"/>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инспектора Центра, либо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 на земельный участок:</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безвозмездного землепользования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7"/>
    <w:bookmarkStart w:name="z123" w:id="48"/>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48"/>
    <w:bookmarkStart w:name="z124" w:id="49"/>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49"/>
    <w:bookmarkStart w:name="z125" w:id="5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0"/>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p>
      <w:pPr>
        <w:spacing w:after="0"/>
        <w:ind w:left="0"/>
        <w:jc w:val="both"/>
      </w:pPr>
      <w:r>
        <w:rPr>
          <w:rFonts w:ascii="Times New Roman"/>
          <w:b w:val="false"/>
          <w:i w:val="false"/>
          <w:color w:val="000000"/>
          <w:sz w:val="28"/>
        </w:rPr>
        <w:t>Заявление</w:t>
      </w:r>
      <w:r>
        <w:br/>
      </w:r>
      <w:r>
        <w:rPr>
          <w:rFonts w:ascii="Times New Roman"/>
          <w:b w:val="false"/>
          <w:i w:val="false"/>
          <w:color w:val="000000"/>
          <w:sz w:val="28"/>
        </w:rPr>
        <w:t>
о выдаче акта на право временного</w:t>
      </w:r>
      <w:r>
        <w:br/>
      </w:r>
      <w:r>
        <w:rPr>
          <w:rFonts w:ascii="Times New Roman"/>
          <w:b w:val="false"/>
          <w:i w:val="false"/>
          <w:color w:val="000000"/>
          <w:sz w:val="28"/>
        </w:rPr>
        <w:t>
безвозмездного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на земельный участок, расположенного по ___________________________</w:t>
      </w:r>
    </w:p>
    <w:p>
      <w:pPr>
        <w:spacing w:after="0"/>
        <w:ind w:left="0"/>
        <w:jc w:val="both"/>
      </w:pPr>
      <w:r>
        <w:rPr>
          <w:rFonts w:ascii="Times New Roman"/>
          <w:b w:val="false"/>
          <w:i w:val="false"/>
          <w:color w:val="000000"/>
          <w:sz w:val="28"/>
        </w:rPr>
        <w:t>_____________________________________________________________________(адрес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_____________________________________________________________________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__________________________________________________</w:t>
      </w:r>
      <w:r>
        <w:br/>
      </w:r>
      <w:r>
        <w:rPr>
          <w:rFonts w:ascii="Times New Roman"/>
          <w:b w:val="false"/>
          <w:i w:val="false"/>
          <w:color w:val="000000"/>
          <w:sz w:val="28"/>
        </w:rPr>
        <w:t>
(фамилия, имя, отчество физического</w:t>
      </w:r>
    </w:p>
    <w:p>
      <w:pPr>
        <w:spacing w:after="0"/>
        <w:ind w:left="0"/>
        <w:jc w:val="both"/>
      </w:pPr>
      <w:r>
        <w:rPr>
          <w:rFonts w:ascii="Times New Roman"/>
          <w:b w:val="false"/>
          <w:i w:val="false"/>
          <w:color w:val="000000"/>
          <w:sz w:val="28"/>
        </w:rPr>
        <w:t>_____________________________________________________________________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_____________________________________________________________________  уполномоченного лица, подпись)</w:t>
      </w:r>
    </w:p>
    <w:bookmarkStart w:name="z126" w:id="5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w:t>
      </w:r>
      <w:r>
        <w:br/>
      </w:r>
      <w:r>
        <w:rPr>
          <w:rFonts w:ascii="Times New Roman"/>
          <w:b w:val="false"/>
          <w:i w:val="false"/>
          <w:color w:val="000000"/>
          <w:sz w:val="28"/>
        </w:rPr>
        <w:t>
безвозмездного землепользования»</w:t>
      </w:r>
    </w:p>
    <w:bookmarkEnd w:id="51"/>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1828"/>
        <w:gridCol w:w="1871"/>
        <w:gridCol w:w="1763"/>
        <w:gridCol w:w="1720"/>
        <w:gridCol w:w="1958"/>
        <w:gridCol w:w="21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w:t>
            </w:r>
            <w:r>
              <w:br/>
            </w:r>
            <w:r>
              <w:rPr>
                <w:rFonts w:ascii="Times New Roman"/>
                <w:b w:val="false"/>
                <w:i w:val="false"/>
                <w:color w:val="000000"/>
                <w:sz w:val="20"/>
              </w:rPr>
              <w:t>
копи-</w:t>
            </w:r>
            <w:r>
              <w:br/>
            </w:r>
            <w:r>
              <w:rPr>
                <w:rFonts w:ascii="Times New Roman"/>
                <w:b w:val="false"/>
                <w:i w:val="false"/>
                <w:color w:val="000000"/>
                <w:sz w:val="20"/>
              </w:rPr>
              <w:t>
тельного</w:t>
            </w:r>
            <w:r>
              <w:br/>
            </w:r>
            <w:r>
              <w:rPr>
                <w:rFonts w:ascii="Times New Roman"/>
                <w:b w:val="false"/>
                <w:i w:val="false"/>
                <w:color w:val="000000"/>
                <w:sz w:val="20"/>
              </w:rPr>
              <w:t>
отдела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w:t>
            </w:r>
            <w:r>
              <w:br/>
            </w:r>
            <w:r>
              <w:rPr>
                <w:rFonts w:ascii="Times New Roman"/>
                <w:b w:val="false"/>
                <w:i w:val="false"/>
                <w:color w:val="000000"/>
                <w:sz w:val="20"/>
              </w:rPr>
              <w:t>
копи-</w:t>
            </w:r>
            <w:r>
              <w:br/>
            </w:r>
            <w:r>
              <w:rPr>
                <w:rFonts w:ascii="Times New Roman"/>
                <w:b w:val="false"/>
                <w:i w:val="false"/>
                <w:color w:val="000000"/>
                <w:sz w:val="20"/>
              </w:rPr>
              <w:t>
тельно-</w:t>
            </w:r>
            <w:r>
              <w:br/>
            </w:r>
            <w:r>
              <w:rPr>
                <w:rFonts w:ascii="Times New Roman"/>
                <w:b w:val="false"/>
                <w:i w:val="false"/>
                <w:color w:val="000000"/>
                <w:sz w:val="20"/>
              </w:rPr>
              <w:t>
го</w:t>
            </w:r>
            <w:r>
              <w:br/>
            </w:r>
            <w:r>
              <w:rPr>
                <w:rFonts w:ascii="Times New Roman"/>
                <w:b w:val="false"/>
                <w:i w:val="false"/>
                <w:color w:val="000000"/>
                <w:sz w:val="20"/>
              </w:rPr>
              <w:t>
отдела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w:t>
            </w:r>
            <w:r>
              <w:br/>
            </w:r>
            <w:r>
              <w:rPr>
                <w:rFonts w:ascii="Times New Roman"/>
                <w:b w:val="false"/>
                <w:i w:val="false"/>
                <w:color w:val="000000"/>
                <w:sz w:val="20"/>
              </w:rPr>
              <w:t>
органа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585"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 в</w:t>
            </w:r>
            <w:r>
              <w:br/>
            </w:r>
            <w:r>
              <w:rPr>
                <w:rFonts w:ascii="Times New Roman"/>
                <w:b w:val="false"/>
                <w:i w:val="false"/>
                <w:color w:val="000000"/>
                <w:sz w:val="20"/>
              </w:rPr>
              <w:t>
журнале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 в</w:t>
            </w:r>
            <w:r>
              <w:br/>
            </w:r>
            <w:r>
              <w:rPr>
                <w:rFonts w:ascii="Times New Roman"/>
                <w:b w:val="false"/>
                <w:i w:val="false"/>
                <w:color w:val="000000"/>
                <w:sz w:val="20"/>
              </w:rPr>
              <w:t>
журнале</w:t>
            </w:r>
            <w:r>
              <w:br/>
            </w:r>
            <w:r>
              <w:rPr>
                <w:rFonts w:ascii="Times New Roman"/>
                <w:b w:val="false"/>
                <w:i w:val="false"/>
                <w:color w:val="000000"/>
                <w:sz w:val="20"/>
              </w:rPr>
              <w:t>
и</w:t>
            </w:r>
            <w:r>
              <w:br/>
            </w:r>
            <w:r>
              <w:rPr>
                <w:rFonts w:ascii="Times New Roman"/>
                <w:b w:val="false"/>
                <w:i w:val="false"/>
                <w:color w:val="000000"/>
                <w:sz w:val="20"/>
              </w:rPr>
              <w:t>
собирает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w:t>
            </w:r>
            <w:r>
              <w:br/>
            </w:r>
            <w:r>
              <w:rPr>
                <w:rFonts w:ascii="Times New Roman"/>
                <w:b w:val="false"/>
                <w:i w:val="false"/>
                <w:color w:val="000000"/>
                <w:sz w:val="20"/>
              </w:rPr>
              <w:t>
правля-</w:t>
            </w:r>
            <w:r>
              <w:br/>
            </w:r>
            <w:r>
              <w:rPr>
                <w:rFonts w:ascii="Times New Roman"/>
                <w:b w:val="false"/>
                <w:i w:val="false"/>
                <w:color w:val="000000"/>
                <w:sz w:val="20"/>
              </w:rPr>
              <w:t>
ет до-</w:t>
            </w:r>
            <w:r>
              <w:br/>
            </w:r>
            <w:r>
              <w:rPr>
                <w:rFonts w:ascii="Times New Roman"/>
                <w:b w:val="false"/>
                <w:i w:val="false"/>
                <w:color w:val="000000"/>
                <w:sz w:val="20"/>
              </w:rPr>
              <w:t>
кументы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регист-</w:t>
            </w:r>
            <w:r>
              <w:br/>
            </w:r>
            <w:r>
              <w:rPr>
                <w:rFonts w:ascii="Times New Roman"/>
                <w:b w:val="false"/>
                <w:i w:val="false"/>
                <w:color w:val="000000"/>
                <w:sz w:val="20"/>
              </w:rPr>
              <w:t>
рация в</w:t>
            </w:r>
            <w:r>
              <w:br/>
            </w:r>
            <w:r>
              <w:rPr>
                <w:rFonts w:ascii="Times New Roman"/>
                <w:b w:val="false"/>
                <w:i w:val="false"/>
                <w:color w:val="000000"/>
                <w:sz w:val="20"/>
              </w:rPr>
              <w:t>
журнале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w:t>
            </w:r>
            <w:r>
              <w:br/>
            </w:r>
            <w:r>
              <w:rPr>
                <w:rFonts w:ascii="Times New Roman"/>
                <w:b w:val="false"/>
                <w:i w:val="false"/>
                <w:color w:val="000000"/>
                <w:sz w:val="20"/>
              </w:rPr>
              <w:t>
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w:t>
            </w:r>
            <w:r>
              <w:br/>
            </w:r>
            <w:r>
              <w:rPr>
                <w:rFonts w:ascii="Times New Roman"/>
                <w:b w:val="false"/>
                <w:i w:val="false"/>
                <w:color w:val="000000"/>
                <w:sz w:val="20"/>
              </w:rPr>
              <w:t>
ление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правление</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орган,</w:t>
            </w:r>
            <w:r>
              <w:br/>
            </w:r>
            <w:r>
              <w:rPr>
                <w:rFonts w:ascii="Times New Roman"/>
                <w:b w:val="false"/>
                <w:i w:val="false"/>
                <w:color w:val="000000"/>
                <w:sz w:val="20"/>
              </w:rPr>
              <w:t>
подготов-</w:t>
            </w:r>
            <w:r>
              <w:br/>
            </w:r>
            <w:r>
              <w:rPr>
                <w:rFonts w:ascii="Times New Roman"/>
                <w:b w:val="false"/>
                <w:i w:val="false"/>
                <w:color w:val="000000"/>
                <w:sz w:val="20"/>
              </w:rPr>
              <w:t>
ка моти-</w:t>
            </w:r>
            <w:r>
              <w:br/>
            </w:r>
            <w:r>
              <w:rPr>
                <w:rFonts w:ascii="Times New Roman"/>
                <w:b w:val="false"/>
                <w:i w:val="false"/>
                <w:color w:val="000000"/>
                <w:sz w:val="20"/>
              </w:rPr>
              <w:t>
вирован-</w:t>
            </w:r>
            <w:r>
              <w:br/>
            </w:r>
            <w:r>
              <w:rPr>
                <w:rFonts w:ascii="Times New Roman"/>
                <w:b w:val="false"/>
                <w:i w:val="false"/>
                <w:color w:val="000000"/>
                <w:sz w:val="20"/>
              </w:rPr>
              <w:t>
ного</w:t>
            </w:r>
            <w:r>
              <w:br/>
            </w:r>
            <w:r>
              <w:rPr>
                <w:rFonts w:ascii="Times New Roman"/>
                <w:b w:val="false"/>
                <w:i w:val="false"/>
                <w:color w:val="000000"/>
                <w:sz w:val="20"/>
              </w:rPr>
              <w:t>
отказа</w:t>
            </w:r>
            <w:r>
              <w:br/>
            </w:r>
            <w:r>
              <w:rPr>
                <w:rFonts w:ascii="Times New Roman"/>
                <w:b w:val="false"/>
                <w:i w:val="false"/>
                <w:color w:val="000000"/>
                <w:sz w:val="20"/>
              </w:rPr>
              <w:t>
либо</w:t>
            </w:r>
            <w:r>
              <w:br/>
            </w:r>
            <w:r>
              <w:rPr>
                <w:rFonts w:ascii="Times New Roman"/>
                <w:b w:val="false"/>
                <w:i w:val="false"/>
                <w:color w:val="000000"/>
                <w:sz w:val="20"/>
              </w:rPr>
              <w:t>
письмен-</w:t>
            </w:r>
            <w:r>
              <w:br/>
            </w:r>
            <w:r>
              <w:rPr>
                <w:rFonts w:ascii="Times New Roman"/>
                <w:b w:val="false"/>
                <w:i w:val="false"/>
                <w:color w:val="000000"/>
                <w:sz w:val="20"/>
              </w:rPr>
              <w:t>
ного уве-</w:t>
            </w:r>
            <w:r>
              <w:br/>
            </w:r>
            <w:r>
              <w:rPr>
                <w:rFonts w:ascii="Times New Roman"/>
                <w:b w:val="false"/>
                <w:i w:val="false"/>
                <w:color w:val="000000"/>
                <w:sz w:val="20"/>
              </w:rPr>
              <w:t>
домления</w:t>
            </w:r>
            <w:r>
              <w:br/>
            </w:r>
            <w:r>
              <w:rPr>
                <w:rFonts w:ascii="Times New Roman"/>
                <w:b w:val="false"/>
                <w:i w:val="false"/>
                <w:color w:val="000000"/>
                <w:sz w:val="20"/>
              </w:rPr>
              <w:t>
о при-</w:t>
            </w:r>
            <w:r>
              <w:br/>
            </w:r>
            <w:r>
              <w:rPr>
                <w:rFonts w:ascii="Times New Roman"/>
                <w:b w:val="false"/>
                <w:i w:val="false"/>
                <w:color w:val="000000"/>
                <w:sz w:val="20"/>
              </w:rPr>
              <w:t>
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w:t>
            </w:r>
            <w:r>
              <w:br/>
            </w:r>
            <w:r>
              <w:rPr>
                <w:rFonts w:ascii="Times New Roman"/>
                <w:b w:val="false"/>
                <w:i w:val="false"/>
                <w:color w:val="000000"/>
                <w:sz w:val="20"/>
              </w:rPr>
              <w:t>
ственной</w:t>
            </w:r>
            <w:r>
              <w:br/>
            </w:r>
            <w:r>
              <w:rPr>
                <w:rFonts w:ascii="Times New Roman"/>
                <w:b w:val="false"/>
                <w:i w:val="false"/>
                <w:color w:val="000000"/>
                <w:sz w:val="20"/>
              </w:rPr>
              <w:t>
услуги</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дительное</w:t>
            </w:r>
            <w:r>
              <w:br/>
            </w:r>
            <w:r>
              <w:rPr>
                <w:rFonts w:ascii="Times New Roman"/>
                <w:b w:val="false"/>
                <w:i w:val="false"/>
                <w:color w:val="000000"/>
                <w:sz w:val="20"/>
              </w:rPr>
              <w:t>
решение)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w:t>
            </w:r>
            <w:r>
              <w:br/>
            </w:r>
            <w:r>
              <w:rPr>
                <w:rFonts w:ascii="Times New Roman"/>
                <w:b w:val="false"/>
                <w:i w:val="false"/>
                <w:color w:val="000000"/>
                <w:sz w:val="20"/>
              </w:rPr>
              <w:t>
кументов</w:t>
            </w:r>
            <w:r>
              <w:br/>
            </w:r>
            <w:r>
              <w:rPr>
                <w:rFonts w:ascii="Times New Roman"/>
                <w:b w:val="false"/>
                <w:i w:val="false"/>
                <w:color w:val="000000"/>
                <w:sz w:val="20"/>
              </w:rPr>
              <w:t>
в нако-</w:t>
            </w:r>
            <w:r>
              <w:br/>
            </w:r>
            <w:r>
              <w:rPr>
                <w:rFonts w:ascii="Times New Roman"/>
                <w:b w:val="false"/>
                <w:i w:val="false"/>
                <w:color w:val="000000"/>
                <w:sz w:val="20"/>
              </w:rPr>
              <w:t>
питель-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 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водству</w:t>
            </w:r>
            <w:r>
              <w:br/>
            </w:r>
            <w:r>
              <w:rPr>
                <w:rFonts w:ascii="Times New Roman"/>
                <w:b w:val="false"/>
                <w:i w:val="false"/>
                <w:color w:val="000000"/>
                <w:sz w:val="20"/>
              </w:rPr>
              <w:t>
для на-</w:t>
            </w:r>
            <w:r>
              <w:br/>
            </w:r>
            <w:r>
              <w:rPr>
                <w:rFonts w:ascii="Times New Roman"/>
                <w:b w:val="false"/>
                <w:i w:val="false"/>
                <w:color w:val="000000"/>
                <w:sz w:val="20"/>
              </w:rPr>
              <w:t>
ложения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золюции,</w:t>
            </w:r>
            <w:r>
              <w:br/>
            </w:r>
            <w:r>
              <w:rPr>
                <w:rFonts w:ascii="Times New Roman"/>
                <w:b w:val="false"/>
                <w:i w:val="false"/>
                <w:color w:val="000000"/>
                <w:sz w:val="20"/>
              </w:rPr>
              <w:t>
отправка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 для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w:t>
            </w:r>
            <w:r>
              <w:br/>
            </w:r>
            <w:r>
              <w:rPr>
                <w:rFonts w:ascii="Times New Roman"/>
                <w:b w:val="false"/>
                <w:i w:val="false"/>
                <w:color w:val="000000"/>
                <w:sz w:val="20"/>
              </w:rPr>
              <w:t>
дительное</w:t>
            </w:r>
            <w:r>
              <w:br/>
            </w:r>
            <w:r>
              <w:rPr>
                <w:rFonts w:ascii="Times New Roman"/>
                <w:b w:val="false"/>
                <w:i w:val="false"/>
                <w:color w:val="000000"/>
                <w:sz w:val="20"/>
              </w:rPr>
              <w:t>
письмо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либо мо-</w:t>
            </w:r>
            <w:r>
              <w:br/>
            </w:r>
            <w:r>
              <w:rPr>
                <w:rFonts w:ascii="Times New Roman"/>
                <w:b w:val="false"/>
                <w:i w:val="false"/>
                <w:color w:val="000000"/>
                <w:sz w:val="20"/>
              </w:rPr>
              <w:t>
тивиро-</w:t>
            </w:r>
            <w:r>
              <w:br/>
            </w:r>
            <w:r>
              <w:rPr>
                <w:rFonts w:ascii="Times New Roman"/>
                <w:b w:val="false"/>
                <w:i w:val="false"/>
                <w:color w:val="000000"/>
                <w:sz w:val="20"/>
              </w:rPr>
              <w:t>
ванный</w:t>
            </w:r>
            <w:r>
              <w:br/>
            </w:r>
            <w:r>
              <w:rPr>
                <w:rFonts w:ascii="Times New Roman"/>
                <w:b w:val="false"/>
                <w:i w:val="false"/>
                <w:color w:val="000000"/>
                <w:sz w:val="20"/>
              </w:rPr>
              <w:t>
отказ,</w:t>
            </w:r>
            <w:r>
              <w:br/>
            </w:r>
            <w:r>
              <w:rPr>
                <w:rFonts w:ascii="Times New Roman"/>
                <w:b w:val="false"/>
                <w:i w:val="false"/>
                <w:color w:val="000000"/>
                <w:sz w:val="20"/>
              </w:rPr>
              <w:t>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w:t>
            </w:r>
            <w:r>
              <w:br/>
            </w:r>
            <w:r>
              <w:rPr>
                <w:rFonts w:ascii="Times New Roman"/>
                <w:b w:val="false"/>
                <w:i w:val="false"/>
                <w:color w:val="000000"/>
                <w:sz w:val="20"/>
              </w:rPr>
              <w:t>
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w:t>
            </w:r>
            <w:r>
              <w:br/>
            </w:r>
            <w:r>
              <w:rPr>
                <w:rFonts w:ascii="Times New Roman"/>
                <w:b w:val="false"/>
                <w:i w:val="false"/>
                <w:color w:val="000000"/>
                <w:sz w:val="20"/>
              </w:rPr>
              <w:t>
ственной</w:t>
            </w:r>
            <w:r>
              <w:br/>
            </w:r>
            <w:r>
              <w:rPr>
                <w:rFonts w:ascii="Times New Roman"/>
                <w:b w:val="false"/>
                <w:i w:val="false"/>
                <w:color w:val="000000"/>
                <w:sz w:val="20"/>
              </w:rPr>
              <w:t>
услуги</w:t>
            </w:r>
          </w:p>
        </w:tc>
      </w:tr>
      <w:tr>
        <w:trPr>
          <w:trHeight w:val="21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w:t>
            </w:r>
            <w:r>
              <w:br/>
            </w:r>
            <w:r>
              <w:rPr>
                <w:rFonts w:ascii="Times New Roman"/>
                <w:b w:val="false"/>
                <w:i w:val="false"/>
                <w:color w:val="000000"/>
                <w:sz w:val="20"/>
              </w:rPr>
              <w:t>
действия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1797"/>
        <w:gridCol w:w="1926"/>
        <w:gridCol w:w="1776"/>
        <w:gridCol w:w="1711"/>
        <w:gridCol w:w="1905"/>
        <w:gridCol w:w="2100"/>
      </w:tblGrid>
      <w:tr>
        <w:trPr>
          <w:trHeight w:val="52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водст</w:t>
            </w:r>
            <w:r>
              <w:br/>
            </w:r>
            <w:r>
              <w:rPr>
                <w:rFonts w:ascii="Times New Roman"/>
                <w:b w:val="false"/>
                <w:i w:val="false"/>
                <w:color w:val="000000"/>
                <w:sz w:val="20"/>
              </w:rPr>
              <w:t>
венное</w:t>
            </w:r>
            <w:r>
              <w:br/>
            </w:r>
            <w:r>
              <w:rPr>
                <w:rFonts w:ascii="Times New Roman"/>
                <w:b w:val="false"/>
                <w:i w:val="false"/>
                <w:color w:val="000000"/>
                <w:sz w:val="20"/>
              </w:rPr>
              <w:t>
подраз</w:t>
            </w:r>
            <w:r>
              <w:br/>
            </w:r>
            <w:r>
              <w:rPr>
                <w:rFonts w:ascii="Times New Roman"/>
                <w:b w:val="false"/>
                <w:i w:val="false"/>
                <w:color w:val="000000"/>
                <w:sz w:val="20"/>
              </w:rPr>
              <w:t>
деление</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 и</w:t>
            </w:r>
            <w:r>
              <w:br/>
            </w:r>
            <w:r>
              <w:rPr>
                <w:rFonts w:ascii="Times New Roman"/>
                <w:b w:val="false"/>
                <w:i w:val="false"/>
                <w:color w:val="000000"/>
                <w:sz w:val="20"/>
              </w:rPr>
              <w:t>
выдачи</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w:t>
            </w:r>
            <w:r>
              <w:br/>
            </w:r>
            <w:r>
              <w:rPr>
                <w:rFonts w:ascii="Times New Roman"/>
                <w:b w:val="false"/>
                <w:i w:val="false"/>
                <w:color w:val="000000"/>
                <w:sz w:val="20"/>
              </w:rPr>
              <w:t>
зированно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r>
      <w:tr>
        <w:trPr>
          <w:trHeight w:val="58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производ</w:t>
            </w:r>
            <w:r>
              <w:br/>
            </w:r>
            <w:r>
              <w:rPr>
                <w:rFonts w:ascii="Times New Roman"/>
                <w:b w:val="false"/>
                <w:i w:val="false"/>
                <w:color w:val="000000"/>
                <w:sz w:val="20"/>
              </w:rPr>
              <w:t>
ственно</w:t>
            </w:r>
            <w:r>
              <w:br/>
            </w:r>
            <w:r>
              <w:rPr>
                <w:rFonts w:ascii="Times New Roman"/>
                <w:b w:val="false"/>
                <w:i w:val="false"/>
                <w:color w:val="000000"/>
                <w:sz w:val="20"/>
              </w:rPr>
              <w:t>
му под</w:t>
            </w:r>
            <w:r>
              <w:br/>
            </w:r>
            <w:r>
              <w:rPr>
                <w:rFonts w:ascii="Times New Roman"/>
                <w:b w:val="false"/>
                <w:i w:val="false"/>
                <w:color w:val="000000"/>
                <w:sz w:val="20"/>
              </w:rPr>
              <w:t>
разделе</w:t>
            </w:r>
            <w:r>
              <w:br/>
            </w:r>
            <w:r>
              <w:rPr>
                <w:rFonts w:ascii="Times New Roman"/>
                <w:b w:val="false"/>
                <w:i w:val="false"/>
                <w:color w:val="000000"/>
                <w:sz w:val="20"/>
              </w:rPr>
              <w:t>
нию</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w:t>
            </w:r>
            <w:r>
              <w:br/>
            </w:r>
            <w:r>
              <w:rPr>
                <w:rFonts w:ascii="Times New Roman"/>
                <w:b w:val="false"/>
                <w:i w:val="false"/>
                <w:color w:val="000000"/>
                <w:sz w:val="20"/>
              </w:rPr>
              <w:t>
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руководс</w:t>
            </w:r>
            <w:r>
              <w:br/>
            </w:r>
            <w:r>
              <w:rPr>
                <w:rFonts w:ascii="Times New Roman"/>
                <w:b w:val="false"/>
                <w:i w:val="false"/>
                <w:color w:val="000000"/>
                <w:sz w:val="20"/>
              </w:rPr>
              <w:t>
тву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производ</w:t>
            </w:r>
            <w:r>
              <w:br/>
            </w:r>
            <w:r>
              <w:rPr>
                <w:rFonts w:ascii="Times New Roman"/>
                <w:b w:val="false"/>
                <w:i w:val="false"/>
                <w:color w:val="000000"/>
                <w:sz w:val="20"/>
              </w:rPr>
              <w:t>
ственно</w:t>
            </w:r>
            <w:r>
              <w:br/>
            </w:r>
            <w:r>
              <w:rPr>
                <w:rFonts w:ascii="Times New Roman"/>
                <w:b w:val="false"/>
                <w:i w:val="false"/>
                <w:color w:val="000000"/>
                <w:sz w:val="20"/>
              </w:rPr>
              <w:t>
му под</w:t>
            </w:r>
            <w:r>
              <w:br/>
            </w:r>
            <w:r>
              <w:rPr>
                <w:rFonts w:ascii="Times New Roman"/>
                <w:b w:val="false"/>
                <w:i w:val="false"/>
                <w:color w:val="000000"/>
                <w:sz w:val="20"/>
              </w:rPr>
              <w:t>
разделе</w:t>
            </w:r>
            <w:r>
              <w:br/>
            </w:r>
            <w:r>
              <w:rPr>
                <w:rFonts w:ascii="Times New Roman"/>
                <w:b w:val="false"/>
                <w:i w:val="false"/>
                <w:color w:val="000000"/>
                <w:sz w:val="20"/>
              </w:rPr>
              <w:t>
нию</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w:t>
            </w:r>
            <w:r>
              <w:br/>
            </w:r>
            <w:r>
              <w:rPr>
                <w:rFonts w:ascii="Times New Roman"/>
                <w:b w:val="false"/>
                <w:i w:val="false"/>
                <w:color w:val="000000"/>
                <w:sz w:val="20"/>
              </w:rPr>
              <w:t>
выдачи</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акта</w:t>
            </w:r>
            <w:r>
              <w:br/>
            </w:r>
            <w:r>
              <w:rPr>
                <w:rFonts w:ascii="Times New Roman"/>
                <w:b w:val="false"/>
                <w:i w:val="false"/>
                <w:color w:val="000000"/>
                <w:sz w:val="20"/>
              </w:rPr>
              <w:t>
- 6</w:t>
            </w:r>
            <w:r>
              <w:br/>
            </w:r>
            <w:r>
              <w:rPr>
                <w:rFonts w:ascii="Times New Roman"/>
                <w:b w:val="false"/>
                <w:i w:val="false"/>
                <w:color w:val="000000"/>
                <w:sz w:val="20"/>
              </w:rPr>
              <w:t>
рабочих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- 4</w:t>
            </w:r>
            <w:r>
              <w:br/>
            </w:r>
            <w:r>
              <w:rPr>
                <w:rFonts w:ascii="Times New Roman"/>
                <w:b w:val="false"/>
                <w:i w:val="false"/>
                <w:color w:val="000000"/>
                <w:sz w:val="20"/>
              </w:rPr>
              <w:t>
рабочих</w:t>
            </w:r>
            <w:r>
              <w:br/>
            </w:r>
            <w:r>
              <w:rPr>
                <w:rFonts w:ascii="Times New Roman"/>
                <w:b w:val="false"/>
                <w:i w:val="false"/>
                <w:color w:val="000000"/>
                <w:sz w:val="20"/>
              </w:rPr>
              <w:t>
дня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2078"/>
        <w:gridCol w:w="2035"/>
        <w:gridCol w:w="2439"/>
        <w:gridCol w:w="2185"/>
        <w:gridCol w:w="2249"/>
      </w:tblGrid>
      <w:tr>
        <w:trPr>
          <w:trHeight w:val="46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орган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изготов-</w:t>
            </w:r>
            <w:r>
              <w:br/>
            </w:r>
            <w:r>
              <w:rPr>
                <w:rFonts w:ascii="Times New Roman"/>
                <w:b w:val="false"/>
                <w:i w:val="false"/>
                <w:color w:val="000000"/>
                <w:sz w:val="20"/>
              </w:rPr>
              <w:t>
ленного</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либо</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отказ, либо</w:t>
            </w:r>
            <w:r>
              <w:br/>
            </w:r>
            <w:r>
              <w:rPr>
                <w:rFonts w:ascii="Times New Roman"/>
                <w:b w:val="false"/>
                <w:i w:val="false"/>
                <w:color w:val="000000"/>
                <w:sz w:val="20"/>
              </w:rPr>
              <w:t>
письменное</w:t>
            </w:r>
            <w:r>
              <w:br/>
            </w:r>
            <w:r>
              <w:rPr>
                <w:rFonts w:ascii="Times New Roman"/>
                <w:b w:val="false"/>
                <w:i w:val="false"/>
                <w:color w:val="000000"/>
                <w:sz w:val="20"/>
              </w:rPr>
              <w:t>
уведомление</w:t>
            </w:r>
            <w:r>
              <w:br/>
            </w:r>
            <w:r>
              <w:rPr>
                <w:rFonts w:ascii="Times New Roman"/>
                <w:b w:val="false"/>
                <w:i w:val="false"/>
                <w:color w:val="000000"/>
                <w:sz w:val="20"/>
              </w:rPr>
              <w:t>
о приос-</w:t>
            </w:r>
            <w:r>
              <w:br/>
            </w:r>
            <w:r>
              <w:rPr>
                <w:rFonts w:ascii="Times New Roman"/>
                <w:b w:val="false"/>
                <w:i w:val="false"/>
                <w:color w:val="000000"/>
                <w:sz w:val="20"/>
              </w:rPr>
              <w:t>
тановлении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w:t>
            </w:r>
            <w:r>
              <w:br/>
            </w:r>
            <w:r>
              <w:rPr>
                <w:rFonts w:ascii="Times New Roman"/>
                <w:b w:val="false"/>
                <w:i w:val="false"/>
                <w:color w:val="000000"/>
                <w:sz w:val="20"/>
              </w:rPr>
              <w:t>
ция акта</w:t>
            </w:r>
            <w:r>
              <w:br/>
            </w:r>
            <w:r>
              <w:rPr>
                <w:rFonts w:ascii="Times New Roman"/>
                <w:b w:val="false"/>
                <w:i w:val="false"/>
                <w:color w:val="000000"/>
                <w:sz w:val="20"/>
              </w:rPr>
              <w:t>
(дубликата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по-</w:t>
            </w:r>
            <w:r>
              <w:br/>
            </w:r>
            <w:r>
              <w:rPr>
                <w:rFonts w:ascii="Times New Roman"/>
                <w:b w:val="false"/>
                <w:i w:val="false"/>
                <w:color w:val="000000"/>
                <w:sz w:val="20"/>
              </w:rPr>
              <w:t>
требителю</w:t>
            </w:r>
            <w:r>
              <w:br/>
            </w:r>
            <w:r>
              <w:rPr>
                <w:rFonts w:ascii="Times New Roman"/>
                <w:b w:val="false"/>
                <w:i w:val="false"/>
                <w:color w:val="000000"/>
                <w:sz w:val="20"/>
              </w:rPr>
              <w:t>
или</w:t>
            </w:r>
            <w:r>
              <w:br/>
            </w:r>
            <w:r>
              <w:rPr>
                <w:rFonts w:ascii="Times New Roman"/>
                <w:b w:val="false"/>
                <w:i w:val="false"/>
                <w:color w:val="000000"/>
                <w:sz w:val="20"/>
              </w:rPr>
              <w:t>
передача в</w:t>
            </w:r>
            <w:r>
              <w:br/>
            </w:r>
            <w:r>
              <w:rPr>
                <w:rFonts w:ascii="Times New Roman"/>
                <w:b w:val="false"/>
                <w:i w:val="false"/>
                <w:color w:val="000000"/>
                <w:sz w:val="20"/>
              </w:rPr>
              <w:t>
Центр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письменно-</w:t>
            </w:r>
            <w:r>
              <w:br/>
            </w:r>
            <w:r>
              <w:rPr>
                <w:rFonts w:ascii="Times New Roman"/>
                <w:b w:val="false"/>
                <w:i w:val="false"/>
                <w:color w:val="000000"/>
                <w:sz w:val="20"/>
              </w:rPr>
              <w:t>
го уве-</w:t>
            </w:r>
            <w:r>
              <w:br/>
            </w:r>
            <w:r>
              <w:rPr>
                <w:rFonts w:ascii="Times New Roman"/>
                <w:b w:val="false"/>
                <w:i w:val="false"/>
                <w:color w:val="000000"/>
                <w:sz w:val="20"/>
              </w:rPr>
              <w:t>
домления о</w:t>
            </w:r>
            <w:r>
              <w:br/>
            </w:r>
            <w:r>
              <w:rPr>
                <w:rFonts w:ascii="Times New Roman"/>
                <w:b w:val="false"/>
                <w:i w:val="false"/>
                <w:color w:val="000000"/>
                <w:sz w:val="20"/>
              </w:rPr>
              <w:t>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потребите-</w:t>
            </w:r>
            <w:r>
              <w:br/>
            </w:r>
            <w:r>
              <w:rPr>
                <w:rFonts w:ascii="Times New Roman"/>
                <w:b w:val="false"/>
                <w:i w:val="false"/>
                <w:color w:val="000000"/>
                <w:sz w:val="20"/>
              </w:rPr>
              <w:t>
лю</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орган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от-</w:t>
            </w:r>
            <w:r>
              <w:br/>
            </w:r>
            <w:r>
              <w:rPr>
                <w:rFonts w:ascii="Times New Roman"/>
                <w:b w:val="false"/>
                <w:i w:val="false"/>
                <w:color w:val="000000"/>
                <w:sz w:val="20"/>
              </w:rPr>
              <w:t>
ветственно-</w:t>
            </w:r>
            <w:r>
              <w:br/>
            </w:r>
            <w:r>
              <w:rPr>
                <w:rFonts w:ascii="Times New Roman"/>
                <w:b w:val="false"/>
                <w:i w:val="false"/>
                <w:color w:val="000000"/>
                <w:sz w:val="20"/>
              </w:rPr>
              <w:t>
му</w:t>
            </w:r>
            <w:r>
              <w:br/>
            </w:r>
            <w:r>
              <w:rPr>
                <w:rFonts w:ascii="Times New Roman"/>
                <w:b w:val="false"/>
                <w:i w:val="false"/>
                <w:color w:val="000000"/>
                <w:sz w:val="20"/>
              </w:rPr>
              <w:t>
исполнителю</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по-</w:t>
            </w:r>
            <w:r>
              <w:br/>
            </w:r>
            <w:r>
              <w:rPr>
                <w:rFonts w:ascii="Times New Roman"/>
                <w:b w:val="false"/>
                <w:i w:val="false"/>
                <w:color w:val="000000"/>
                <w:sz w:val="20"/>
              </w:rPr>
              <w:t>
требителю</w:t>
            </w:r>
            <w:r>
              <w:br/>
            </w:r>
            <w:r>
              <w:rPr>
                <w:rFonts w:ascii="Times New Roman"/>
                <w:b w:val="false"/>
                <w:i w:val="false"/>
                <w:color w:val="000000"/>
                <w:sz w:val="20"/>
              </w:rPr>
              <w:t>
или</w:t>
            </w:r>
            <w:r>
              <w:br/>
            </w:r>
            <w:r>
              <w:rPr>
                <w:rFonts w:ascii="Times New Roman"/>
                <w:b w:val="false"/>
                <w:i w:val="false"/>
                <w:color w:val="000000"/>
                <w:sz w:val="20"/>
              </w:rPr>
              <w:t>
передаче</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w:t>
            </w:r>
            <w:r>
              <w:br/>
            </w:r>
            <w:r>
              <w:rPr>
                <w:rFonts w:ascii="Times New Roman"/>
                <w:b w:val="false"/>
                <w:i w:val="false"/>
                <w:color w:val="000000"/>
                <w:sz w:val="20"/>
              </w:rPr>
              <w:t>
выдаче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письменно-</w:t>
            </w:r>
            <w:r>
              <w:br/>
            </w:r>
            <w:r>
              <w:rPr>
                <w:rFonts w:ascii="Times New Roman"/>
                <w:b w:val="false"/>
                <w:i w:val="false"/>
                <w:color w:val="000000"/>
                <w:sz w:val="20"/>
              </w:rPr>
              <w:t>
го уве-</w:t>
            </w:r>
            <w:r>
              <w:br/>
            </w:r>
            <w:r>
              <w:rPr>
                <w:rFonts w:ascii="Times New Roman"/>
                <w:b w:val="false"/>
                <w:i w:val="false"/>
                <w:color w:val="000000"/>
                <w:sz w:val="20"/>
              </w:rPr>
              <w:t>
домления о</w:t>
            </w:r>
            <w:r>
              <w:br/>
            </w:r>
            <w:r>
              <w:rPr>
                <w:rFonts w:ascii="Times New Roman"/>
                <w:b w:val="false"/>
                <w:i w:val="false"/>
                <w:color w:val="000000"/>
                <w:sz w:val="20"/>
              </w:rPr>
              <w:t>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потребите-</w:t>
            </w:r>
            <w:r>
              <w:br/>
            </w:r>
            <w:r>
              <w:rPr>
                <w:rFonts w:ascii="Times New Roman"/>
                <w:b w:val="false"/>
                <w:i w:val="false"/>
                <w:color w:val="000000"/>
                <w:sz w:val="20"/>
              </w:rPr>
              <w:t>
лю</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2661"/>
        <w:gridCol w:w="2831"/>
        <w:gridCol w:w="2407"/>
        <w:gridCol w:w="2557"/>
      </w:tblGrid>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w:t>
            </w:r>
            <w:r>
              <w:br/>
            </w:r>
            <w:r>
              <w:rPr>
                <w:rFonts w:ascii="Times New Roman"/>
                <w:b w:val="false"/>
                <w:i w:val="false"/>
                <w:color w:val="000000"/>
                <w:sz w:val="20"/>
              </w:rPr>
              <w:t>
СФЕ</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предприятие</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w:t>
            </w:r>
            <w:r>
              <w:br/>
            </w:r>
            <w:r>
              <w:rPr>
                <w:rFonts w:ascii="Times New Roman"/>
                <w:b w:val="false"/>
                <w:i w:val="false"/>
                <w:color w:val="000000"/>
                <w:sz w:val="20"/>
              </w:rPr>
              <w:t>
документов,</w:t>
            </w:r>
            <w:r>
              <w:br/>
            </w:r>
            <w:r>
              <w:rPr>
                <w:rFonts w:ascii="Times New Roman"/>
                <w:b w:val="false"/>
                <w:i w:val="false"/>
                <w:color w:val="000000"/>
                <w:sz w:val="20"/>
              </w:rPr>
              <w:t>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накопитель-</w:t>
            </w:r>
            <w:r>
              <w:br/>
            </w:r>
            <w:r>
              <w:rPr>
                <w:rFonts w:ascii="Times New Roman"/>
                <w:b w:val="false"/>
                <w:i w:val="false"/>
                <w:color w:val="000000"/>
                <w:sz w:val="20"/>
              </w:rPr>
              <w:t>
ный отдел</w:t>
            </w:r>
            <w:r>
              <w:br/>
            </w:r>
            <w:r>
              <w:rPr>
                <w:rFonts w:ascii="Times New Roman"/>
                <w:b w:val="false"/>
                <w:i w:val="false"/>
                <w:color w:val="000000"/>
                <w:sz w:val="20"/>
              </w:rPr>
              <w:t>
Центра для</w:t>
            </w:r>
            <w:r>
              <w:br/>
            </w:r>
            <w:r>
              <w:rPr>
                <w:rFonts w:ascii="Times New Roman"/>
                <w:b w:val="false"/>
                <w:i w:val="false"/>
                <w:color w:val="000000"/>
                <w:sz w:val="20"/>
              </w:rPr>
              <w:t>
передачи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w:t>
            </w:r>
            <w:r>
              <w:br/>
            </w:r>
            <w:r>
              <w:rPr>
                <w:rFonts w:ascii="Times New Roman"/>
                <w:b w:val="false"/>
                <w:i w:val="false"/>
                <w:color w:val="000000"/>
                <w:sz w:val="20"/>
              </w:rPr>
              <w:t>
заявления из</w:t>
            </w:r>
            <w:r>
              <w:br/>
            </w:r>
            <w:r>
              <w:rPr>
                <w:rFonts w:ascii="Times New Roman"/>
                <w:b w:val="false"/>
                <w:i w:val="false"/>
                <w:color w:val="000000"/>
                <w:sz w:val="20"/>
              </w:rPr>
              <w:t>
Центра или</w:t>
            </w:r>
            <w:r>
              <w:br/>
            </w:r>
            <w:r>
              <w:rPr>
                <w:rFonts w:ascii="Times New Roman"/>
                <w:b w:val="false"/>
                <w:i w:val="false"/>
                <w:color w:val="000000"/>
                <w:sz w:val="20"/>
              </w:rPr>
              <w:t>
от потреби-</w:t>
            </w:r>
            <w:r>
              <w:br/>
            </w:r>
            <w:r>
              <w:rPr>
                <w:rFonts w:ascii="Times New Roman"/>
                <w:b w:val="false"/>
                <w:i w:val="false"/>
                <w:color w:val="000000"/>
                <w:sz w:val="20"/>
              </w:rPr>
              <w:t>
теля,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3</w:t>
            </w:r>
            <w:r>
              <w:br/>
            </w:r>
            <w:r>
              <w:rPr>
                <w:rFonts w:ascii="Times New Roman"/>
                <w:b w:val="false"/>
                <w:i w:val="false"/>
                <w:color w:val="000000"/>
                <w:sz w:val="20"/>
              </w:rPr>
              <w:t>
Определение</w:t>
            </w:r>
            <w:r>
              <w:br/>
            </w:r>
            <w:r>
              <w:rPr>
                <w:rFonts w:ascii="Times New Roman"/>
                <w:b w:val="false"/>
                <w:i w:val="false"/>
                <w:color w:val="000000"/>
                <w:sz w:val="20"/>
              </w:rPr>
              <w:t>
ответствен-</w:t>
            </w:r>
            <w:r>
              <w:br/>
            </w:r>
            <w:r>
              <w:rPr>
                <w:rFonts w:ascii="Times New Roman"/>
                <w:b w:val="false"/>
                <w:i w:val="false"/>
                <w:color w:val="000000"/>
                <w:sz w:val="20"/>
              </w:rPr>
              <w:t>
ного</w:t>
            </w:r>
            <w:r>
              <w:br/>
            </w:r>
            <w:r>
              <w:rPr>
                <w:rFonts w:ascii="Times New Roman"/>
                <w:b w:val="false"/>
                <w:i w:val="false"/>
                <w:color w:val="000000"/>
                <w:sz w:val="20"/>
              </w:rPr>
              <w:t>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w:t>
            </w:r>
            <w:r>
              <w:br/>
            </w:r>
            <w:r>
              <w:rPr>
                <w:rFonts w:ascii="Times New Roman"/>
                <w:b w:val="false"/>
                <w:i w:val="false"/>
                <w:color w:val="000000"/>
                <w:sz w:val="20"/>
              </w:rPr>
              <w:t>
подготовка</w:t>
            </w:r>
            <w:r>
              <w:br/>
            </w:r>
            <w:r>
              <w:rPr>
                <w:rFonts w:ascii="Times New Roman"/>
                <w:b w:val="false"/>
                <w:i w:val="false"/>
                <w:color w:val="000000"/>
                <w:sz w:val="20"/>
              </w:rPr>
              <w:t>
документов</w:t>
            </w:r>
            <w:r>
              <w:br/>
            </w:r>
            <w:r>
              <w:rPr>
                <w:rFonts w:ascii="Times New Roman"/>
                <w:b w:val="false"/>
                <w:i w:val="false"/>
                <w:color w:val="000000"/>
                <w:sz w:val="20"/>
              </w:rPr>
              <w:t>
для</w:t>
            </w:r>
            <w:r>
              <w:br/>
            </w:r>
            <w:r>
              <w:rPr>
                <w:rFonts w:ascii="Times New Roman"/>
                <w:b w:val="false"/>
                <w:i w:val="false"/>
                <w:color w:val="000000"/>
                <w:sz w:val="20"/>
              </w:rPr>
              <w:t>
направления в</w:t>
            </w:r>
            <w:r>
              <w:br/>
            </w:r>
            <w:r>
              <w:rPr>
                <w:rFonts w:ascii="Times New Roman"/>
                <w:b w:val="false"/>
                <w:i w:val="false"/>
                <w:color w:val="000000"/>
                <w:sz w:val="20"/>
              </w:rPr>
              <w:t>
специализиро-</w:t>
            </w:r>
            <w:r>
              <w:br/>
            </w:r>
            <w:r>
              <w:rPr>
                <w:rFonts w:ascii="Times New Roman"/>
                <w:b w:val="false"/>
                <w:i w:val="false"/>
                <w:color w:val="000000"/>
                <w:sz w:val="20"/>
              </w:rPr>
              <w:t>
ванное</w:t>
            </w:r>
            <w:r>
              <w:br/>
            </w:r>
            <w:r>
              <w:rPr>
                <w:rFonts w:ascii="Times New Roman"/>
                <w:b w:val="false"/>
                <w:i w:val="false"/>
                <w:color w:val="000000"/>
                <w:sz w:val="20"/>
              </w:rPr>
              <w:t>
предприятие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5</w:t>
            </w:r>
            <w:r>
              <w:br/>
            </w:r>
            <w:r>
              <w:rPr>
                <w:rFonts w:ascii="Times New Roman"/>
                <w:b w:val="false"/>
                <w:i w:val="false"/>
                <w:color w:val="000000"/>
                <w:sz w:val="20"/>
              </w:rPr>
              <w:t>
Рассмотре-</w:t>
            </w:r>
            <w:r>
              <w:br/>
            </w:r>
            <w:r>
              <w:rPr>
                <w:rFonts w:ascii="Times New Roman"/>
                <w:b w:val="false"/>
                <w:i w:val="false"/>
                <w:color w:val="000000"/>
                <w:sz w:val="20"/>
              </w:rPr>
              <w:t>
ние на-</w:t>
            </w:r>
            <w:r>
              <w:br/>
            </w:r>
            <w:r>
              <w:rPr>
                <w:rFonts w:ascii="Times New Roman"/>
                <w:b w:val="false"/>
                <w:i w:val="false"/>
                <w:color w:val="000000"/>
                <w:sz w:val="20"/>
              </w:rPr>
              <w:t>
правленного</w:t>
            </w:r>
            <w:r>
              <w:br/>
            </w:r>
            <w:r>
              <w:rPr>
                <w:rFonts w:ascii="Times New Roman"/>
                <w:b w:val="false"/>
                <w:i w:val="false"/>
                <w:color w:val="000000"/>
                <w:sz w:val="20"/>
              </w:rPr>
              <w:t>
запроса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изготовле-</w:t>
            </w:r>
            <w:r>
              <w:br/>
            </w:r>
            <w:r>
              <w:rPr>
                <w:rFonts w:ascii="Times New Roman"/>
                <w:b w:val="false"/>
                <w:i w:val="false"/>
                <w:color w:val="000000"/>
                <w:sz w:val="20"/>
              </w:rPr>
              <w:t>
ние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направление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w:t>
            </w:r>
            <w:r>
              <w:br/>
            </w:r>
            <w:r>
              <w:rPr>
                <w:rFonts w:ascii="Times New Roman"/>
                <w:b w:val="false"/>
                <w:i w:val="false"/>
                <w:color w:val="000000"/>
                <w:sz w:val="20"/>
              </w:rPr>
              <w:t>
готовленного</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3122"/>
        <w:gridCol w:w="2618"/>
        <w:gridCol w:w="3564"/>
      </w:tblGrid>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w:t>
            </w:r>
            <w:r>
              <w:br/>
            </w:r>
            <w:r>
              <w:rPr>
                <w:rFonts w:ascii="Times New Roman"/>
                <w:b w:val="false"/>
                <w:i w:val="false"/>
                <w:color w:val="000000"/>
                <w:sz w:val="20"/>
              </w:rPr>
              <w:t>
ный</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w:t>
            </w:r>
            <w:r>
              <w:br/>
            </w:r>
            <w:r>
              <w:rPr>
                <w:rFonts w:ascii="Times New Roman"/>
                <w:b w:val="false"/>
                <w:i w:val="false"/>
                <w:color w:val="000000"/>
                <w:sz w:val="20"/>
              </w:rPr>
              <w:t>
заявления из</w:t>
            </w:r>
            <w:r>
              <w:br/>
            </w:r>
            <w:r>
              <w:rPr>
                <w:rFonts w:ascii="Times New Roman"/>
                <w:b w:val="false"/>
                <w:i w:val="false"/>
                <w:color w:val="000000"/>
                <w:sz w:val="20"/>
              </w:rPr>
              <w:t>
Центра или от</w:t>
            </w:r>
            <w:r>
              <w:br/>
            </w:r>
            <w:r>
              <w:rPr>
                <w:rFonts w:ascii="Times New Roman"/>
                <w:b w:val="false"/>
                <w:i w:val="false"/>
                <w:color w:val="000000"/>
                <w:sz w:val="20"/>
              </w:rPr>
              <w:t>
потребителя,</w:t>
            </w:r>
            <w:r>
              <w:br/>
            </w:r>
            <w:r>
              <w:rPr>
                <w:rFonts w:ascii="Times New Roman"/>
                <w:b w:val="false"/>
                <w:i w:val="false"/>
                <w:color w:val="000000"/>
                <w:sz w:val="20"/>
              </w:rPr>
              <w:t>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w:t>
            </w:r>
            <w:r>
              <w:br/>
            </w:r>
            <w:r>
              <w:rPr>
                <w:rFonts w:ascii="Times New Roman"/>
                <w:b w:val="false"/>
                <w:i w:val="false"/>
                <w:color w:val="000000"/>
                <w:sz w:val="20"/>
              </w:rPr>
              <w:t>
Подготовка</w:t>
            </w:r>
            <w:r>
              <w:br/>
            </w:r>
            <w:r>
              <w:rPr>
                <w:rFonts w:ascii="Times New Roman"/>
                <w:b w:val="false"/>
                <w:i w:val="false"/>
                <w:color w:val="000000"/>
                <w:sz w:val="20"/>
              </w:rPr>
              <w:t>
мотивирован-</w:t>
            </w:r>
            <w:r>
              <w:br/>
            </w:r>
            <w:r>
              <w:rPr>
                <w:rFonts w:ascii="Times New Roman"/>
                <w:b w:val="false"/>
                <w:i w:val="false"/>
                <w:color w:val="000000"/>
                <w:sz w:val="20"/>
              </w:rPr>
              <w:t>
ного отказа</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w:t>
            </w:r>
            <w:r>
              <w:br/>
            </w:r>
            <w:r>
              <w:rPr>
                <w:rFonts w:ascii="Times New Roman"/>
                <w:b w:val="false"/>
                <w:i w:val="false"/>
                <w:color w:val="000000"/>
                <w:sz w:val="20"/>
              </w:rPr>
              <w:t>
тивированного</w:t>
            </w:r>
            <w:r>
              <w:br/>
            </w:r>
            <w:r>
              <w:rPr>
                <w:rFonts w:ascii="Times New Roman"/>
                <w:b w:val="false"/>
                <w:i w:val="false"/>
                <w:color w:val="000000"/>
                <w:sz w:val="20"/>
              </w:rPr>
              <w:t>
отказа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w:t>
            </w:r>
            <w:r>
              <w:br/>
            </w:r>
            <w:r>
              <w:rPr>
                <w:rFonts w:ascii="Times New Roman"/>
                <w:b w:val="false"/>
                <w:i w:val="false"/>
                <w:color w:val="000000"/>
                <w:sz w:val="20"/>
              </w:rPr>
              <w:t>
тивированного</w:t>
            </w:r>
            <w:r>
              <w:br/>
            </w:r>
            <w:r>
              <w:rPr>
                <w:rFonts w:ascii="Times New Roman"/>
                <w:b w:val="false"/>
                <w:i w:val="false"/>
                <w:color w:val="000000"/>
                <w:sz w:val="20"/>
              </w:rPr>
              <w:t>
отказа</w:t>
            </w:r>
            <w:r>
              <w:br/>
            </w:r>
            <w:r>
              <w:rPr>
                <w:rFonts w:ascii="Times New Roman"/>
                <w:b w:val="false"/>
                <w:i w:val="false"/>
                <w:color w:val="000000"/>
                <w:sz w:val="20"/>
              </w:rPr>
              <w:t>
потребителю в</w:t>
            </w:r>
            <w:r>
              <w:br/>
            </w:r>
            <w:r>
              <w:rPr>
                <w:rFonts w:ascii="Times New Roman"/>
                <w:b w:val="false"/>
                <w:i w:val="false"/>
                <w:color w:val="000000"/>
                <w:sz w:val="20"/>
              </w:rPr>
              <w:t>
Центре</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5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w:t>
      </w:r>
      <w:r>
        <w:br/>
      </w:r>
      <w:r>
        <w:rPr>
          <w:rFonts w:ascii="Times New Roman"/>
          <w:b w:val="false"/>
          <w:i w:val="false"/>
          <w:color w:val="000000"/>
          <w:sz w:val="28"/>
        </w:rPr>
        <w:t>
безвозмездного землепользования»</w:t>
      </w:r>
    </w:p>
    <w:bookmarkEnd w:id="52"/>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2870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287000" cy="5918200"/>
                    </a:xfrm>
                    <a:prstGeom prst="rect">
                      <a:avLst/>
                    </a:prstGeom>
                  </pic:spPr>
                </pic:pic>
              </a:graphicData>
            </a:graphic>
          </wp:inline>
        </w:drawing>
      </w:r>
    </w:p>
    <w:bookmarkStart w:name="z128" w:id="5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возмездного</w:t>
      </w:r>
      <w:r>
        <w:br/>
      </w:r>
      <w:r>
        <w:rPr>
          <w:rFonts w:ascii="Times New Roman"/>
          <w:b w:val="false"/>
          <w:i w:val="false"/>
          <w:color w:val="000000"/>
          <w:sz w:val="28"/>
        </w:rPr>
        <w:t>
землепользования»</w:t>
      </w:r>
    </w:p>
    <w:bookmarkEnd w:id="53"/>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2449"/>
        <w:gridCol w:w="2113"/>
        <w:gridCol w:w="3353"/>
      </w:tblGrid>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