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1054" w14:textId="2cf1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20 августа 2012 года N 235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9 октября 2012 года N 277. Зарегистрировано Департаментом юстиции Северо-Казахстанской области 13 ноября 2012 года N 1949. Утратило силу постановлением акимата района Шал акын Северо-Казахстанской области от 24 мая 2013 года N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    Сноска. Утратило силу постановлением акимата района Шал акын Северо-Казахстанской области от 24 мая 2013 года N 142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«Об утверждении регламентов государственных услуг» от 20 августа 2012 года № 235 (зарегистрировано в Государственном реестре нормативных правовых актов Республики Казахстан № 1873 от 18 сентября 2012 года, опубликовано 28 сентября 2012 года в газетах "Новатор" и "Парыз" № 40)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кресла-коляски»,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санаторно-курортным лечением»,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Шал акына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 К. Тнеев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