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4cb0" w14:textId="5da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жилищной помощи малообеспеченныи семьям (гражданам), проживающим в районе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декабря 2012 года N 11/6. Зарегистрировано Департаментом юстиции Северо-Казахстанской области 18 января 2013 года N 2080. Утратило силу решением маслихата района Шал акына Северо-Казахстанской области от 12 мая 2017 года № 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предоставления жилищной помощи" от 30 декабря 2009 года, маслихат района Шал акына Северо-Казахстаской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районе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 Шал акына от 20 декабря 2012 года № 11/6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в районе Шал акына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 (часть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"Жилищная помощь определяется как разница между суммой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здания), потребление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коммунальных услуг и услуг связи в части увеличения абонентской платы за телефон, подключенный к сети телекоммуникаций, арендной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пользование жилищем, арендованным 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частном жилищном фонде, стоимости однофазного счетчика электрической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энергии с классом точности не ниже 1 с дифференцированным учетом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контролем расхода электроэнергии по времени суток проживающим в приватизированных жилых помещениях (квартирах), индивидуальном жилом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доме, в пределах норм и предельно-допустимого уровня расходов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(граждан) на эти цели, установленных местными представительными органами (часть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района Шал акына устанавливается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района Шал акына Северо-Казахстанской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N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Уполномоченным органам по назначению и выплате жилищной помощи определено государственное учреждение "Отдел занятости и социальных программ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(подпункт действует до 1 января 2014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маслихата района Шал акына Северо-Казахстанской области от 29.10.2013 </w:t>
      </w:r>
      <w:r>
        <w:rPr>
          <w:rFonts w:ascii="Times New Roman"/>
          <w:b w:val="false"/>
          <w:i w:val="false"/>
          <w:color w:val="ff0000"/>
          <w:sz w:val="28"/>
        </w:rPr>
        <w:t>N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Тарифы и нормы потребления коммунальных услуг предоставляют поставщики услуг.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