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7e1f" w14:textId="a007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20 декабря 2012 года N 381. Зарегистрировано Департаментом юстиции Северо-Казахстанской области 25 января 2013 года N 2121.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района Шал акын Северо-Казахстанской области от 24.05.2013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района Шал акына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Исина Энбека Амандыковича.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Э. Исин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«20» декабря 2012 года № 381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района Шал акын Северо-Казахстанской области».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района Шал акына Северо-Казахстанской области» (далее - уполномоченный орган), а также через отдел по району Шал акын Филиала республиканского государственного предприятия «Центр обслуживания населения» по Северо-Казахстанской области (далее – Центр) по адресу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стандарта государственной услуги «Выдача архитектурно-планировочного задания»,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stroit_otdel@mail.ru, 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района Шал акына Северо-Казахстанской области»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  район Шал акына город Сергеевка, улица Победы, 35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8(71534)2-03-89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26"/>
        <w:gridCol w:w="2695"/>
        <w:gridCol w:w="2877"/>
        <w:gridCol w:w="310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республиканского государственного предприятия  «Центр обслуживания населения» по Северо-Казахстанской области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акына, 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Желтоксан, 31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«20» декабря 2012 года № 381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района Шал акына Северо-Казахстанской области».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района Шал акына Северо-Казахстанской области» (далее - уполномоченный орган) через отдел по району Шал акына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 стандарта государственной услуги «Выдача справки по определению адреса объектов недвижимости на территории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stroit_otdel@mail.ru 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услуги,-не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3098"/>
        <w:gridCol w:w="4023"/>
        <w:gridCol w:w="3121"/>
      </w:tblGrid>
      <w:tr>
        <w:trPr>
          <w:trHeight w:val="6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района Шал акына Северо-Казахстанской области»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  район Шал акына, город Сергеевка, улица Победы, 35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8(71534)2-03-89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42"/>
        <w:gridCol w:w="2700"/>
        <w:gridCol w:w="2874"/>
        <w:gridCol w:w="30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республиканского государственного предприятия  «Центр обслуживания населения» по Северо-Казахстанской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  Шал акына, 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Желтоксан, 31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