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3e65" w14:textId="742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20 августа 2012 года N 235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2012 года N 383. Зарегистрировано Департаментом юстиции Северо-Казахстанской области 25 января 2013 года N 2122. Утратило силу постановлением акимата района Шал акына Северо-Казахстанской области от 11 февраля 2014 года N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района Шал акына Северо-Казахстанской области от 11.02.2014 N 22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«Об утверждении регламентов государственных услуг» от 20 августа 2012 года № 235 (зарегистрировано в Государственном реестре нормативных правовых актов Республики Казахстан от 18 сентября 2012 года № 1873, опубликованное в газетах от 28 сентября 2012 года «Новатор» № 40 и от 28 сентября 2012 года «Парыз»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жилищной помощи»,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 Э. Исин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383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2012 года № 235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района Шал акына Северо-Казахстанской области».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района Шал акына Северо-Казахстанской области» (далее - уполномоченный орган), а также через отдел по району Шал акына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www.ozsp-shn.sko.kz,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4084"/>
        <w:gridCol w:w="2540"/>
        <w:gridCol w:w="2251"/>
      </w:tblGrid>
      <w:tr>
        <w:trPr>
          <w:trHeight w:val="6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Шал акына Северо-Казахстанской области»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Шал акына 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8(71534)2-15-37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98"/>
        <w:gridCol w:w="4138"/>
        <w:gridCol w:w="2436"/>
        <w:gridCol w:w="1935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Шал акына 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