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6cc4" w14:textId="b3d6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декабря 2012 года N 382. Зарегистрировано Департаментом юстиции Северо-Казахстанской области 25 января 2013 года N 2124. Утратило силу постановлением акимата района Шал акына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района Шал акына Северо-Казахстанской области от 24.05.2013 N 142.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 акына Северо-Казахстанской области Исина Энбека Амандыковича.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Исин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 района Шал акына от 21 декабря 2012 года N 382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электронная государственная услуга) оказывается государственным учреждением "Отдел жилищно-коммунального хозяйства, пассажирского транспорта и автомобильных дорог района Шал акына Северо-Казахстанской области" (далее – уполномоченный орган/услугодатель), а также на альтернативной основе через центр обслуживания населения (далее - Центр) или веб-портал "электронного правительства"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фонде", утвержденного постановлением Правительства Республики Казахстан от 8 февраля 2010 года № 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"электронного правительства"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2549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1 к Регламенту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606"/>
        <w:gridCol w:w="1028"/>
        <w:gridCol w:w="1373"/>
        <w:gridCol w:w="1316"/>
        <w:gridCol w:w="1316"/>
        <w:gridCol w:w="1145"/>
        <w:gridCol w:w="1145"/>
        <w:gridCol w:w="1373"/>
        <w:gridCol w:w="13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98"/>
        <w:gridCol w:w="1860"/>
        <w:gridCol w:w="926"/>
        <w:gridCol w:w="1067"/>
        <w:gridCol w:w="1674"/>
        <w:gridCol w:w="1674"/>
        <w:gridCol w:w="1253"/>
        <w:gridCol w:w="1067"/>
        <w:gridCol w:w="167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84"/>
        <w:gridCol w:w="1058"/>
        <w:gridCol w:w="1058"/>
        <w:gridCol w:w="1433"/>
        <w:gridCol w:w="1433"/>
        <w:gridCol w:w="1383"/>
        <w:gridCol w:w="739"/>
        <w:gridCol w:w="1062"/>
        <w:gridCol w:w="1598"/>
        <w:gridCol w:w="127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2549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2 к Регламенту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Диаграмма № 2 функционального взаимодействия при оказании электронной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№ 3 функционального взаимодействия при оказании электронной государственной услуги через ИС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Таблица.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9"/>
        <w:gridCol w:w="2671"/>
      </w:tblGrid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2549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3 к Регламенту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анкеты для определения показателей электронной государственной услуги: "качество" и "доступность"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