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8a34" w14:textId="6c78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388. Зарегистрировано Департаментом юстиции Северо-Казахстанской области 25 января 2013 года N 2125.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Байгаскину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Э. Исин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N 388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района Шал акына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уполномоченный орган (далее - УО) – государственное учреждение «Отдел образования района Шал акына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 в системе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 отправки 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