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f7e6" w14:textId="268f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ХХХVI сессии областного маслихата IV созыва от 7 декабря 2011 года № 472-ІV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25 января 2012 года № 10-V. Зарегистрировано Департаментом юстиции Атырауской области 24 февраля 2012 года № 2610. Утратило силу -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областного маслихата от 04.07.2013 № 157-V.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2012-2014 годы, областной маслихат на I сессии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2011 года  № 472-ІV "Об областном бюджете на 2012-2014 годы" (зарегистрировано в реестре государственной регистрации нормативных правовых актов за № 2600, опубликовано 12 января 2012 года в газете "Прикаспийская коммуна" №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"119 514 164" заменить цифрами "120 860 799";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"51 591 923" заменить цифрами "52 873 111";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"67 803 010" заменить цифрами "67 868 457";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"117 538 904" заменить цифрами "119 140 261";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"1 861 520" заменить цифрами "1 632 520";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"147 500" заменить цифрами "376 500";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"-1 668 724" заменить цифрами "-1 694 446";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"1 668 724" заменить цифрами "1 694 446";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"10 894" заменить цифрами "104 204";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"1 168 140 тысяч тенге – на капитальный ремонт объектов образования" заменить строкой "1 266 335 тысяч тенге – целевые текущие трансферты учреждениям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"61 400 тысяч тенге - на обеспечение жильем отдельных категорий граждан;"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"8 353" заменить цифрами "79 483";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"3 821 327" заменить цифрами "4 410 907";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"141 643" заменить цифрами "162 841";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"915 067" заменить цифрами "208 067";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бюджету, финансам, экономики, развития предпринимательства, проблемам аграрного сектора и экологии А. Баракатова.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 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 А. Габдуллин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  С. Лукпанов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ХХXVI сессии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472-IV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8"/>
        <w:gridCol w:w="824"/>
        <w:gridCol w:w="9107"/>
        <w:gridCol w:w="235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120860799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52873111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26506766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26506766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21211400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21211400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5154945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5154838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116742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67868457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35202557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35202557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32665900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32665900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503"/>
        <w:gridCol w:w="840"/>
        <w:gridCol w:w="841"/>
        <w:gridCol w:w="8479"/>
        <w:gridCol w:w="227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119140261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1091651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949030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38331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38331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817888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543288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89387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68103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68103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66603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74518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74518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74518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91477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78"/>
        <w:gridCol w:w="838"/>
        <w:gridCol w:w="838"/>
        <w:gridCol w:w="8423"/>
        <w:gridCol w:w="22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3172431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3172431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3145431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2534523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469626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12067803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1833231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1833231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8"/>
        <w:gridCol w:w="839"/>
        <w:gridCol w:w="839"/>
        <w:gridCol w:w="8431"/>
        <w:gridCol w:w="226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348452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1885524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1357938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600123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638181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1953254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1812405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1793734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584385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8"/>
        <w:gridCol w:w="838"/>
        <w:gridCol w:w="838"/>
        <w:gridCol w:w="8435"/>
        <w:gridCol w:w="22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  Программы занятости 2020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5811409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2269552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110575</w:t>
            </w:r>
          </w:p>
        </w:tc>
      </w:tr>
      <w:tr>
        <w:trPr>
          <w:trHeight w:val="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1370539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3541857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76"/>
        <w:gridCol w:w="837"/>
        <w:gridCol w:w="837"/>
        <w:gridCol w:w="8434"/>
        <w:gridCol w:w="22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12682465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199564</w:t>
            </w:r>
          </w:p>
        </w:tc>
      </w:tr>
      <w:tr>
        <w:trPr>
          <w:trHeight w:val="1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4195431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4195431</w:t>
            </w:r>
          </w:p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2684772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119672</w:t>
            </w:r>
          </w:p>
        </w:tc>
      </w:tr>
      <w:tr>
        <w:trPr>
          <w:trHeight w:val="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94283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80564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81948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300354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210757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600953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5163718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78"/>
        <w:gridCol w:w="838"/>
        <w:gridCol w:w="839"/>
        <w:gridCol w:w="8427"/>
        <w:gridCol w:w="22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4555289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479572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479572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2502449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1703499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60181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1510976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37194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798950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798950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1349202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967062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661942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77"/>
        <w:gridCol w:w="838"/>
        <w:gridCol w:w="838"/>
        <w:gridCol w:w="8427"/>
        <w:gridCol w:w="22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279417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86707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305120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276414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  Программы занятости 2020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187368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18411360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4734604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  районов (городов областного значения) на оказание жилищной помощи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77"/>
        <w:gridCol w:w="838"/>
        <w:gridCol w:w="838"/>
        <w:gridCol w:w="8427"/>
        <w:gridCol w:w="22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4699417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3575000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595417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13676156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1650438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1650438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12025718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3372614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развитие системы водоснабжения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3878287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  районов (городов областного значения) на развитие системы водоснабжения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4410907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185468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4920957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8"/>
        <w:gridCol w:w="839"/>
        <w:gridCol w:w="839"/>
        <w:gridCol w:w="8431"/>
        <w:gridCol w:w="226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910439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393380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2253162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1357648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туризма, физической культуры и спорта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1295009</w:t>
            </w:r>
          </w:p>
        </w:tc>
      </w:tr>
      <w:tr>
        <w:trPr>
          <w:trHeight w:val="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895514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895514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726314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502612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502612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78"/>
        <w:gridCol w:w="838"/>
        <w:gridCol w:w="839"/>
        <w:gridCol w:w="8427"/>
        <w:gridCol w:w="22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523150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4682194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539713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511113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205106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8"/>
        <w:gridCol w:w="839"/>
        <w:gridCol w:w="839"/>
        <w:gridCol w:w="8431"/>
        <w:gridCol w:w="226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2960721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276963</w:t>
            </w:r>
          </w:p>
        </w:tc>
      </w:tr>
      <w:tr>
        <w:trPr>
          <w:trHeight w:val="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2641816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2641816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899442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899442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00"/>
        <w:gridCol w:w="744"/>
        <w:gridCol w:w="841"/>
        <w:gridCol w:w="8486"/>
        <w:gridCol w:w="226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595771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88484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51874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9147070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4114800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4114800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5032270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5032270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5006481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2332810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58675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58675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58675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77"/>
        <w:gridCol w:w="837"/>
        <w:gridCol w:w="838"/>
        <w:gridCol w:w="8428"/>
        <w:gridCol w:w="22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2271212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208067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208067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1101371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1064060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624141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521778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337633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337633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48432756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48432756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48432756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27"/>
        <w:gridCol w:w="828"/>
        <w:gridCol w:w="828"/>
        <w:gridCol w:w="8412"/>
        <w:gridCol w:w="22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39467955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8268730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502770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1632520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2009020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429020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145620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64"/>
        <w:gridCol w:w="768"/>
        <w:gridCol w:w="9302"/>
        <w:gridCol w:w="238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27"/>
        <w:gridCol w:w="826"/>
        <w:gridCol w:w="806"/>
        <w:gridCol w:w="8312"/>
        <w:gridCol w:w="23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1782464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1787464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1787464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1787464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Агро"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505610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505610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Социально-предпринимательской корпорации "Атырау"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505610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350524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Социально-предпринимательской корпорации "Атырау"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"Энергия"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64"/>
        <w:gridCol w:w="768"/>
        <w:gridCol w:w="9322"/>
        <w:gridCol w:w="236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57"/>
        <w:gridCol w:w="758"/>
        <w:gridCol w:w="9439"/>
        <w:gridCol w:w="237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-1694446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