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d0fb5" w14:textId="83d0f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ХХХVI сессии областного маслихата IV созыва от 7 декабря 2011 года № 472-ІV "Об областном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Атырауской области № 61-V от 3 октября 2012 года. Зарегистрировано Департаментом юстиции Атырауской области 12 октября 2012 года № 2625. Утратило силу - решением Атырауского областного маслихата от 04 июля 2013 года № 157-V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Атырауского областного маслихата от 04.07.2013 № 157-V.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области об уточнении областного бюджета на 2012-2014 годы, областной маслихат на VI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ХХХVI сессии областного маслихата от 7 декабря 2011 года № 472-ІV "Об областном бюджете на 2012-2014 годы" (зарегистрировано в реестре государственной регистрации нормативных правовых актов за № 2600, опубликовано 12 января 2012 года в газете "Прикаспийская коммуна" № 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"131 767 147" заменить цифрами "125 959 638";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"57 056 538" заменить цифрами "48 271 355";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"2 712 057" заменить цифрами "5 686 492";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"2 489" заменить цифрами "5 689";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"71 996 063" заменить цифрами "71 996 102";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"130 570 247" заменить цифрами "124 763 288";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"1 769 729" заменить цифрами "1 750 771";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"377 742" заменить цифрами "396 700";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"-1 822 216" заменить цифрами "-1 803 808";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"1 822 216" заменить цифрами "1 803 808";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"822 тысяч тенге - на разработку технико-экономического обоснования объектов водоснабжения для реализации программы "Питьевая вода" на 2011-2020 годы"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"104 204" заменить цифрами "106 204";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"60 822" заменить цифрами "55 823";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"1 073 999" заменить цифрами "1 072 997";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"6 560" заменить цифрами "6 245";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"119 800" заменить цифрами "129 300";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"85 001 тысяч тенге – на обеспечение горячим питанием детей из малообеспеченных семей учащихся в общеобразовательных школах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138 465 тысяч тенге – на приобретение оборудования для организации обеспечения горячим питанием учащихся в общеобразовательных школах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120 200 тысяч тенге – на выплату разницы по отпускным пособиям работникам учреждений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46 570 тысяч тенге – на разработку проектно-сметной документации на капитальный ремонт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7 928 тысяч тенге – на разработку проектно-сметной документации на капитальный ремонт объектов культуры;"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"13 934 тысяч тенге – на строительство и реконструкцию объектов образования"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"87 183" заменить цифрами "78 793";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"5 306 633" заменить цифрами "1 717 207";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"62 841" заменить цифрами "37 116";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"108 067" заменить цифрами "508 067";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25, 26, 27, 28, 29, 30, 31, 32, 33, 34, 35, 36, 37, 38, 39, 40, 41, 42, 43 и 44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"25. Произведенные кассовые расходы по программе 7 2 279 004 011 "Газификация населенных пунктов" в сумме 1 955 551 000 тенге перенести на программу 9 9 279 071 011 "Развитие газотранспортной системы".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Произведенные кассовые расходы по специфике 139 "Приобретение прочих товаров" программы 1 1 282 001 "Услуги по обеспечению деятельности ревизионной комиссии области" в сумме 2 508 347 тенге перенести на специфику 139 "Приобретение прочих товаров" программы 1 1 282 003 "Капитальные расходы государственных органов".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Произведенные кассовые расходы по специфике 139 "Приобретение прочих товаров" программы 1 5 258 001 "Услуги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области" в сумме 332 500 тенге перенести на специфику 139 "Приобретение прочих товаров" программы 1 5 258 005 "Капитальные расходы государственных органов".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Произведенные кассовые расходы по специфике 139 "Приобретение прочих товаров" программы 3 1 252 001 "Услуги по реализации государственной политики в области обеспечения охраны общественного порядка и безопасности на территории области" в сумме 2 619 548 тенге перенести на специфику 139 "Приобретение прочих товаров" программы 3 1 252 006 "Капитальные расходы государственного органа".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Произведенные кассовые расходы по специфике 139 "Приобретение прочих товаров" программы 3 1 252 013 "Услуги по размещению лиц, не имеющих определенного места жительства и документов" в сумме 216 759 тенге перенести на специфику 139 "Приобретение прочих товаров" программы 3 1 252 006 "Капитальные расходы государственного органа".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Произведенные кассовые расходы по спецификам 411 "Приобретение товаров относящихся к основным средствам" и 452 "Приобретение нематериальных активов" программы 4 2 260 006 "Дополнительное образование для детей и юношества по спорту" в сумме соответственно 80 000 тенге и 10 000 тенге перенести на специфики 411 "Приобретение товаров относящихся к основным средствам" и 452 "Приобретение нематериальных активов" программы 8 2 260 032 "Капитальные расходы подведомственных государственных учреждений и организаций".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Произведенные кассовые расходы по спецификам 411 "Приобретение товаров относящихся к основным средствам" и 431 "Капитальный ремонт помещений, зданий, сооружений" программы 4 2 261 003 "Общеобразовательное обучение по специальным образовательным учебным программам" в сумме соответственно 334 760 тенге и 104 891 800 тенге перенести на специфики 411 "Приобретение товаров относящихся к основным средствам" и 431 "Капитальный ремонт помещений, зданий, сооружений" программы 4 9 261 067 "Капитальные расходы подведомственных государственных учреждений и организаций".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Произведенные кассовые расходы по спецификам 411 "Приобретение товаров относящихся к основным средствам" и 431 "Капитальный ремонт помещений, зданий, сооружений" программы 4 2 261 006 "Общеобразовательное обучение одаренных детей в специализированных организациях образования" в сумме соответственно 4 560 900 тенге и 71 168 000 тенге перенести на специфики 411 "Приобретение товаров относящихся к основным средствам" и 431 "Капитальный ремонт помещений, зданий, сооружений" программы 4 9 261 067 "Капитальные расходы подведомственных государственных учреждений и организаций".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Произведенные кассовые расходы по спецификам 139 "Приобретение прочих товаров", 149 "Прочие услуги и работы", "Приобретение товаров относящихся к основным средствам" и 431 "Капитальный ремонт помещений, зданий, сооружений" программы 4 4 261 024 "Подготовка специалистов в организациях технического и профессионального образования" в сумме соответственно 1 672 700 тенге, 50 000 000 тенге, 35 765 000 тенге и 19 099 200 тенге перенести на специфики 139 "Приобретение прочих товаров", 433 "Капитальный ремонт помещений, зданий, сооружений государственных предприятий", 411 "Приобретение товаров относящихся к основным средствам" и 431 "Капитальный ремонт помещений, зданий, сооружений" программы 4 9 261 067 "Капитальные расходы подведомственных государственных учреждений и организаций".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Произведенные кассовые расходы по специфике 149 "Прочие услуги и работы" программы 4 9 261 004 "Информатизация системы образования в областных государственных учреждениях образования" в сумме 5 424 000 тенге перенести на специфику 413 "Материально-техническое оснащение государственных предприятий" программы 4 9 261 067 "Капитальные расходы подведомственных государственных учреждений и организаций".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Произведенные кассовые расходы по специфике 411 "Приобретение товаров относящихся к основным средствам" программы 4 9 261 011 "Обследование психического здоровья детей и подростков и оказание психолого-медико-педагогической консультативной помощи населению" в сумме 5 200 000 тенге перенести на специфику 411 "Приобретение товаров относящихся к основным средствам" программы 4 9 261 067 "Капитальные расходы подведомственных государственных учреждений и организаций".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Произведенные кассовые расходы по специфике 149 "Прочие услуги и работы" программы 4 9 261 012 "Реабилитация и социальная адаптация детей и подростков с проблемами в развитии" в сумме 5 729 000 тенге перенести на специфику 413 "Материально-техническое оснащение государственных предприятий" программы 4 9 261 067 "Капитальные расходы подведомственных государственных учреждений и организаций".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Произведенные кассовые расходы по специфике 149 "Прочие услуги и работы" программы 4 9 261 029 "Методическая работа" в сумме 7 100 000 тенге перенести на специфику 413 "Материально-техническое оснащение государственных предприятий" программы 4 9 261 067 "Капитальные расходы подведомственных государственных учреждений и организаций".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Произведенные кассовые расходы по специфике 411 "Приобретение товаров относящихся к основным средствам" программы 6 1 256 013 015 "Предоставление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(организациях)" в сумме 640 000 тенге перенести на специфику 411 "Приобретение товаров относящихся к основным средствам" программы 6 9 256 067 "Капитальные расходы подведомственных государственных учреждений и организаций".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Произведенные кассовые расходы по специфике 411 "Приобретение товаров относящихся к основным средствам" программы 6 2 256 003 103 "Обеспечение инвалидов техническими вспомогательными (компенсаторными) средствами и (или) специальными средствами передвижения в соответствии с индивидуальной программой реабилитации инвалида" в сумме 9 510 000 тенге перенести на специфику 411 "Приобретение товаров относящихся к основным средствам" программы 6 9 256 067 "Капитальные расходы подведомственных государственных учреждений и организаций".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Произведенные кассовые расходы по специфике 411 "Приобретение товаров относящихся к основным средствам" программы 6 1 261 015 100 "Социальное обеспечение сирот, детей, оставшихся без попечения родителей" в сумме 3 000 000 тенге перенести на специфику 411 "Приобретение товаров относящихся к основным средствам" программы 4 9 261 067 "Капитальные расходы подведомственных государственных учреждений и организаций".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Произведенные кассовые расходы по специфике 311 "Субсидии юридическим лицам, в том числе крестьянским (фермерским) хозяйствам" программы 8 1 262 003 "Поддержка культурно-досуговой работы" в сумме 60 000 000 тенге перенести на специфику 413 "Материально-техническое оснащение государственных предприятий" программы 8 1 262 032 "Капитальные расходы подведомственных государственных учреждений и организаций".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Произведенные кассовые расходы по специфике 139 "Приобретение прочих товаров" программы 10 1 255 001 "Услуги по реализации государственной политики на местном уровне в сфере сельского хозяйства" в сумме 184 900 тенге перенести на специфику 139 "Приобретение прочих товаров" программы 10 1 255 003 "Капитальные расходы государственных органов".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Произведенные кассовые расходы по специфике 411 "Приобретение товаров относящихся к основным средствам" программы 10 3 254 005 "Охрана, защита, воспроизводство лесов и лесоразведение" в сумме 49 818 940 тенге перенести на специфику 411 "Приобретение товаров относящихся к основным средствам" программы 10 5 254 032 "Капитальные расходы подведомственных государственных учреждений и организаций".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Произведенные кассовые расходы по специфике 139 "Приобретение прочих товаров" программы 13 1 265 001 "Услуги по реализации государственной политики на местном уровне в области развития предпринимательства и промышленности" в сумме 225 950 тенге перенести на специфику 139 "Приобретение прочих товаров" программы 13 1 265 002 "Капитальные расходы государственных органов"."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вопросам бюджета, финансов, экономики, промышленности и развития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Т. Мукатанов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С. Лукпанов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VI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октября 2012 года № 61-V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ХХХVI сесcии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2011 года № 472-IV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93"/>
        <w:gridCol w:w="974"/>
        <w:gridCol w:w="9244"/>
        <w:gridCol w:w="1996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125959638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48271355</w:t>
            </w:r>
          </w:p>
        </w:tc>
      </w:tr>
      <w:tr>
        <w:trPr>
          <w:trHeight w:val="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27864573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27864573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10491444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10491444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9915338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9914738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5686492</w:t>
            </w:r>
          </w:p>
        </w:tc>
      </w:tr>
      <w:tr>
        <w:trPr>
          <w:trHeight w:val="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20695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20608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401495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401495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5264302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5264302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797"/>
        <w:gridCol w:w="978"/>
        <w:gridCol w:w="9244"/>
        <w:gridCol w:w="2025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18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</w:p>
        </w:tc>
      </w:tr>
      <w:tr>
        <w:trPr>
          <w:trHeight w:val="2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71996102</w:t>
            </w:r>
          </w:p>
        </w:tc>
      </w:tr>
      <w:tr>
        <w:trPr>
          <w:trHeight w:val="2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35202596</w:t>
            </w:r>
          </w:p>
        </w:tc>
      </w:tr>
      <w:tr>
        <w:trPr>
          <w:trHeight w:val="2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35202596</w:t>
            </w:r>
          </w:p>
        </w:tc>
      </w:tr>
      <w:tr>
        <w:trPr>
          <w:trHeight w:val="2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36793506</w:t>
            </w:r>
          </w:p>
        </w:tc>
      </w:tr>
      <w:tr>
        <w:trPr>
          <w:trHeight w:val="2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36793506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697"/>
        <w:gridCol w:w="884"/>
        <w:gridCol w:w="884"/>
        <w:gridCol w:w="8662"/>
        <w:gridCol w:w="200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124763288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1127729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991967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37937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37787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861219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603069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258150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92811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87362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65592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65592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63283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70170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70170</w:t>
            </w:r>
          </w:p>
        </w:tc>
      </w:tr>
      <w:tr>
        <w:trPr>
          <w:trHeight w:val="9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69837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132623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46292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46292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30990</w:t>
            </w:r>
          </w:p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15302</w:t>
            </w:r>
          </w:p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697"/>
        <w:gridCol w:w="884"/>
        <w:gridCol w:w="884"/>
        <w:gridCol w:w="8662"/>
        <w:gridCol w:w="200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86331</w:t>
            </w:r>
          </w:p>
        </w:tc>
      </w:tr>
      <w:tr>
        <w:trPr>
          <w:trHeight w:val="1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32033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3445709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3445709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3424709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2521073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761925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за счет целевых текущих трансфертов из республиканского 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24688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23037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 за счет целевых трансфертов из республиканского 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52395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штатной численности, осуществляющей обслуживание режимных стратегических объектов за счет целевых трансфертов из республиканского 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1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12344819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697"/>
        <w:gridCol w:w="884"/>
        <w:gridCol w:w="884"/>
        <w:gridCol w:w="8662"/>
        <w:gridCol w:w="200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1836107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1836107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1484779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351328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1655519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512146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512146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1143373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465011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558728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98328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повышение оплаты труда учителям, прошедшим повышение квалификации по учебным программам АОО "Назарбаев Интеллектуальные школы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21306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2013809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140849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140849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1872960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1751869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697"/>
        <w:gridCol w:w="884"/>
        <w:gridCol w:w="884"/>
        <w:gridCol w:w="8683"/>
        <w:gridCol w:w="1982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1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за счет трансфертов из республиканского бюджета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46091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584385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65146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65146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507197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  Программы занятости 2020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507197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6254999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2923090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51130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19667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134913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356169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111085</w:t>
            </w:r>
          </w:p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69838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697"/>
        <w:gridCol w:w="884"/>
        <w:gridCol w:w="884"/>
        <w:gridCol w:w="8662"/>
        <w:gridCol w:w="200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42445</w:t>
            </w:r>
          </w:p>
        </w:tc>
      </w:tr>
      <w:tr>
        <w:trPr>
          <w:trHeight w:val="1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420200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1569437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3331909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3331909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13004657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341295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341295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199564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64390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75168</w:t>
            </w:r>
          </w:p>
        </w:tc>
      </w:tr>
      <w:tr>
        <w:trPr>
          <w:trHeight w:val="12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"Саламатты Қазақстан" на 2011-2015 годы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4319898</w:t>
            </w:r>
          </w:p>
        </w:tc>
      </w:tr>
      <w:tr>
        <w:trPr>
          <w:trHeight w:val="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4319898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2723172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119672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94283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71700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697"/>
        <w:gridCol w:w="884"/>
        <w:gridCol w:w="884"/>
        <w:gridCol w:w="8662"/>
        <w:gridCol w:w="200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300354</w:t>
            </w:r>
          </w:p>
        </w:tc>
      </w:tr>
      <w:tr>
        <w:trPr>
          <w:trHeight w:val="1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210757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707085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5177718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5177718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4569289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565647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42782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488013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488013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462701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специального медицинского снабжения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25312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2677733</w:t>
            </w:r>
          </w:p>
        </w:tc>
      </w:tr>
      <w:tr>
        <w:trPr>
          <w:trHeight w:val="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1810983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56849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47005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20293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19123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1622203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кредиторской задолженности по обязательствам организаций здравоохранения за счет средств местного 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36783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697"/>
        <w:gridCol w:w="884"/>
        <w:gridCol w:w="884"/>
        <w:gridCol w:w="8662"/>
        <w:gridCol w:w="200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866750</w:t>
            </w:r>
          </w:p>
        </w:tc>
      </w:tr>
      <w:tr>
        <w:trPr>
          <w:trHeight w:val="1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1378646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962974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660902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99075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278377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86707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паталогиями в детских психоневрологических медико-социальных учреждениях (организациях)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196743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292072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детей-сирот и детей, оставшихся без попечения родителей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264242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96216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96216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96216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319456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308489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71519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220175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</w:t>
            </w:r>
          </w:p>
        </w:tc>
      </w:tr>
      <w:tr>
        <w:trPr>
          <w:trHeight w:val="1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697"/>
        <w:gridCol w:w="884"/>
        <w:gridCol w:w="884"/>
        <w:gridCol w:w="8662"/>
        <w:gridCol w:w="200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</w:t>
            </w:r>
          </w:p>
        </w:tc>
      </w:tr>
      <w:tr>
        <w:trPr>
          <w:trHeight w:val="1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15335361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8363240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51533</w:t>
            </w:r>
          </w:p>
        </w:tc>
      </w:tr>
      <w:tr>
        <w:trPr>
          <w:trHeight w:val="1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51533</w:t>
            </w:r>
          </w:p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оказание жилищной помощи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324605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322099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7951915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3101598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4225000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697"/>
        <w:gridCol w:w="884"/>
        <w:gridCol w:w="884"/>
        <w:gridCol w:w="8662"/>
        <w:gridCol w:w="200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29900</w:t>
            </w:r>
          </w:p>
        </w:tc>
      </w:tr>
      <w:tr>
        <w:trPr>
          <w:trHeight w:val="1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6971521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1033555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1033555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5937966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39658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698956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3068640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1717207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59743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353612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4998983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1895745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1098877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25481</w:t>
            </w:r>
          </w:p>
        </w:tc>
      </w:tr>
      <w:tr>
        <w:trPr>
          <w:trHeight w:val="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314380</w:t>
            </w:r>
          </w:p>
        </w:tc>
      </w:tr>
      <w:tr>
        <w:trPr>
          <w:trHeight w:val="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180686</w:t>
            </w:r>
          </w:p>
        </w:tc>
      </w:tr>
      <w:tr>
        <w:trPr>
          <w:trHeight w:val="1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488868</w:t>
            </w:r>
          </w:p>
        </w:tc>
      </w:tr>
      <w:tr>
        <w:trPr>
          <w:trHeight w:val="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81534</w:t>
            </w:r>
          </w:p>
        </w:tc>
      </w:tr>
      <w:tr>
        <w:trPr>
          <w:trHeight w:val="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697"/>
        <w:gridCol w:w="884"/>
        <w:gridCol w:w="884"/>
        <w:gridCol w:w="8662"/>
        <w:gridCol w:w="200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796868</w:t>
            </w:r>
          </w:p>
        </w:tc>
      </w:tr>
      <w:tr>
        <w:trPr>
          <w:trHeight w:val="1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796868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2264920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1860459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33502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28508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1794009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404461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404461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732829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89631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13749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75698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89092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89092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508612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508612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45494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22979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95617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697"/>
        <w:gridCol w:w="884"/>
        <w:gridCol w:w="884"/>
        <w:gridCol w:w="8662"/>
        <w:gridCol w:w="200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71342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3343734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3343734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3343734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537295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78793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2727646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4613327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603112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572094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 сельского хозяйства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203677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123760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41987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715"/>
        <w:gridCol w:w="778"/>
        <w:gridCol w:w="842"/>
        <w:gridCol w:w="8812"/>
        <w:gridCol w:w="1970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62786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31018</w:t>
            </w:r>
          </w:p>
        </w:tc>
      </w:tr>
      <w:tr>
        <w:trPr>
          <w:trHeight w:val="1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31018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117616</w:t>
            </w:r>
          </w:p>
        </w:tc>
      </w:tr>
      <w:tr>
        <w:trPr>
          <w:trHeight w:val="1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117616</w:t>
            </w:r>
          </w:p>
        </w:tc>
      </w:tr>
      <w:tr>
        <w:trPr>
          <w:trHeight w:val="1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117616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74131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74131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69131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2689860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299640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40778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 окружающей среды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202196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2390220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2390220</w:t>
            </w:r>
          </w:p>
        </w:tc>
      </w:tr>
      <w:tr>
        <w:trPr>
          <w:trHeight w:val="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34766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34766</w:t>
            </w:r>
          </w:p>
        </w:tc>
      </w:tr>
      <w:tr>
        <w:trPr>
          <w:trHeight w:val="2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19728</w:t>
            </w:r>
          </w:p>
        </w:tc>
      </w:tr>
      <w:tr>
        <w:trPr>
          <w:trHeight w:val="2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697"/>
        <w:gridCol w:w="884"/>
        <w:gridCol w:w="946"/>
        <w:gridCol w:w="8600"/>
        <w:gridCol w:w="200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1093842</w:t>
            </w:r>
          </w:p>
        </w:tc>
      </w:tr>
      <w:tr>
        <w:trPr>
          <w:trHeight w:val="1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1093842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292124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139466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 за счет трансфертов из республиканского 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595771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64783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87048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87048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51428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51323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35620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архитектуры и градостроительства на местном уровне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13599187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8454080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8454080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4954080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5145107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5145107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697"/>
        <w:gridCol w:w="884"/>
        <w:gridCol w:w="946"/>
        <w:gridCol w:w="8600"/>
        <w:gridCol w:w="200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28226</w:t>
            </w:r>
          </w:p>
        </w:tc>
      </w:tr>
      <w:tr>
        <w:trPr>
          <w:trHeight w:val="1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5116881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2743662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55209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55209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54983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2685530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508067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508067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171521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134210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"Развитие регионов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37311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75389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решение вопросов обустройства моногородов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75389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457920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 года"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321778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  программы "Дорожная карта бизнеса - 2020 года"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91758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 года"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697"/>
        <w:gridCol w:w="884"/>
        <w:gridCol w:w="946"/>
        <w:gridCol w:w="8621"/>
        <w:gridCol w:w="1982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1337633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 года"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337633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078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решение вопросов обустройства моногородов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61735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61735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48546068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48546068</w:t>
            </w:r>
          </w:p>
        </w:tc>
      </w:tr>
      <w:tr>
        <w:trPr>
          <w:trHeight w:val="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48546068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39467955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8268730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218072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491311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1750771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2147471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1080000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1080000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697"/>
        <w:gridCol w:w="884"/>
        <w:gridCol w:w="946"/>
        <w:gridCol w:w="8621"/>
        <w:gridCol w:w="1982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1080000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567471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177171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177171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177171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390300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390300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390300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проведение ремонта общего имущества объектов кондоминиума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693"/>
        <w:gridCol w:w="878"/>
        <w:gridCol w:w="9592"/>
        <w:gridCol w:w="1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396700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396700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396700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395458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697"/>
        <w:gridCol w:w="884"/>
        <w:gridCol w:w="946"/>
        <w:gridCol w:w="8600"/>
        <w:gridCol w:w="200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1249387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1269187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1269187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1269187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931330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931330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Коммунального государственного предприятия "Жайык Агро"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931330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337857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Социально-предпринимательской корпорации "Атырау"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25357</w:t>
            </w:r>
          </w:p>
        </w:tc>
      </w:tr>
      <w:tr>
        <w:trPr>
          <w:trHeight w:val="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Коммунального государственного предприятия "Энергия"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705"/>
        <w:gridCol w:w="894"/>
        <w:gridCol w:w="9517"/>
        <w:gridCol w:w="20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692"/>
        <w:gridCol w:w="816"/>
        <w:gridCol w:w="9614"/>
        <w:gridCol w:w="2031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-1803808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